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EADB" w14:textId="77777777" w:rsidR="00454DC8" w:rsidRPr="009C5F65" w:rsidRDefault="00454DC8" w:rsidP="009C5F65">
      <w:pPr>
        <w:spacing w:after="80"/>
        <w:rPr>
          <w:rFonts w:ascii="Arial" w:hAnsi="Arial" w:cs="Arial"/>
          <w:lang w:val="pt-BR"/>
        </w:rPr>
        <w:pPrChange w:id="0" w:author="Gilberto Vieira" w:date="2026-06-21T23:35:00Z" w16du:dateUtc="2026-06-22T02:35:00Z">
          <w:pPr/>
        </w:pPrChange>
      </w:pPr>
    </w:p>
    <w:p w14:paraId="2D50A9F4" w14:textId="77777777" w:rsidR="00454DC8" w:rsidRPr="009C5F65" w:rsidRDefault="00454DC8" w:rsidP="009C5F65">
      <w:pPr>
        <w:spacing w:after="80"/>
        <w:rPr>
          <w:rFonts w:ascii="Arial" w:hAnsi="Arial" w:cs="Arial"/>
          <w:lang w:val="pt-BR"/>
        </w:rPr>
        <w:pPrChange w:id="1" w:author="Gilberto Vieira" w:date="2026-06-21T23:35:00Z" w16du:dateUtc="2026-06-22T02:35:00Z">
          <w:pPr/>
        </w:pPrChange>
      </w:pPr>
    </w:p>
    <w:p w14:paraId="6D7767C4" w14:textId="77777777" w:rsidR="00F84716" w:rsidRPr="009C5F65" w:rsidRDefault="00F84716" w:rsidP="009C5F65">
      <w:pPr>
        <w:spacing w:after="80"/>
        <w:rPr>
          <w:rFonts w:ascii="Arial" w:hAnsi="Arial" w:cs="Arial"/>
          <w:lang w:val="pt-BR"/>
        </w:rPr>
        <w:pPrChange w:id="2" w:author="Gilberto Vieira" w:date="2026-06-21T23:35:00Z" w16du:dateUtc="2026-06-22T02:35:00Z">
          <w:pPr>
            <w:jc w:val="center"/>
          </w:pPr>
        </w:pPrChange>
      </w:pPr>
      <w:r w:rsidRPr="009C5F65">
        <w:rPr>
          <w:rFonts w:ascii="Arial" w:hAnsi="Arial" w:cs="Arial"/>
          <w:b/>
          <w:color w:val="1F3A68"/>
          <w:sz w:val="28"/>
          <w:lang w:val="pt-BR"/>
        </w:rPr>
        <w:t>CONFEDERAÇÃO NACIONAL DOS TRABALHADORES NAS EMPRESAS DE CRÉDITO</w:t>
      </w:r>
    </w:p>
    <w:p w14:paraId="18D4B6C7" w14:textId="77777777" w:rsidR="00F84716" w:rsidRPr="009C5F65" w:rsidRDefault="00F84716" w:rsidP="009C5F65">
      <w:pPr>
        <w:spacing w:after="80"/>
        <w:rPr>
          <w:rFonts w:ascii="Arial" w:hAnsi="Arial" w:cs="Arial"/>
          <w:lang w:val="pt-BR"/>
        </w:rPr>
        <w:pPrChange w:id="3" w:author="Gilberto Vieira" w:date="2026-06-21T23:35:00Z" w16du:dateUtc="2026-06-22T02:35:00Z">
          <w:pPr>
            <w:jc w:val="center"/>
          </w:pPr>
        </w:pPrChange>
      </w:pPr>
      <w:r w:rsidRPr="009C5F65">
        <w:rPr>
          <w:rFonts w:ascii="Arial" w:hAnsi="Arial" w:cs="Arial"/>
          <w:b/>
          <w:color w:val="1F3A68"/>
          <w:sz w:val="36"/>
          <w:lang w:val="pt-BR"/>
        </w:rPr>
        <w:t>CONTEC</w:t>
      </w:r>
    </w:p>
    <w:p w14:paraId="06A3F8FE" w14:textId="77777777" w:rsidR="00454DC8" w:rsidRPr="009C5F65" w:rsidRDefault="00434EC5" w:rsidP="009C5F65">
      <w:pPr>
        <w:spacing w:after="80"/>
        <w:rPr>
          <w:rFonts w:ascii="Arial" w:hAnsi="Arial" w:cs="Arial"/>
          <w:lang w:val="pt-BR"/>
        </w:rPr>
        <w:pPrChange w:id="4" w:author="Gilberto Vieira" w:date="2026-06-21T23:35:00Z" w16du:dateUtc="2026-06-22T02:35:00Z">
          <w:pPr>
            <w:jc w:val="center"/>
          </w:pPr>
        </w:pPrChange>
      </w:pPr>
      <w:r w:rsidRPr="009C5F65">
        <w:rPr>
          <w:rFonts w:ascii="Arial" w:hAnsi="Arial" w:cs="Arial"/>
          <w:b/>
          <w:color w:val="1F3A5F"/>
          <w:lang w:val="pt-BR"/>
        </w:rPr>
        <w:t>FEDERAÇÕES E SINDICATOS DOS BANCÁRIOS — BASE NACIONAL</w:t>
      </w:r>
    </w:p>
    <w:p w14:paraId="5B93E544" w14:textId="77777777" w:rsidR="00454DC8" w:rsidRPr="009C5F65" w:rsidRDefault="00454DC8" w:rsidP="009C5F65">
      <w:pPr>
        <w:spacing w:after="80"/>
        <w:rPr>
          <w:rFonts w:ascii="Arial" w:hAnsi="Arial" w:cs="Arial"/>
          <w:lang w:val="pt-BR"/>
        </w:rPr>
        <w:pPrChange w:id="5" w:author="Gilberto Vieira" w:date="2026-06-21T23:35:00Z" w16du:dateUtc="2026-06-22T02:35:00Z">
          <w:pPr/>
        </w:pPrChange>
      </w:pPr>
    </w:p>
    <w:p w14:paraId="4F575EBD" w14:textId="77777777" w:rsidR="00454DC8" w:rsidRPr="009C5F65" w:rsidRDefault="00454DC8" w:rsidP="009C5F65">
      <w:pPr>
        <w:spacing w:after="80"/>
        <w:rPr>
          <w:rFonts w:ascii="Arial" w:hAnsi="Arial" w:cs="Arial"/>
          <w:lang w:val="pt-BR"/>
        </w:rPr>
        <w:pPrChange w:id="6" w:author="Gilberto Vieira" w:date="2026-06-21T23:35:00Z" w16du:dateUtc="2026-06-22T02:35:00Z">
          <w:pPr/>
        </w:pPrChange>
      </w:pPr>
    </w:p>
    <w:p w14:paraId="65DA5019" w14:textId="47F41501" w:rsidR="00454DC8" w:rsidRPr="009C5F65" w:rsidRDefault="00434EC5" w:rsidP="009C5F65">
      <w:pPr>
        <w:spacing w:after="80"/>
        <w:rPr>
          <w:rFonts w:ascii="Arial" w:hAnsi="Arial" w:cs="Arial"/>
          <w:lang w:val="pt-BR"/>
        </w:rPr>
        <w:pPrChange w:id="7" w:author="Gilberto Vieira" w:date="2026-06-21T23:35:00Z" w16du:dateUtc="2026-06-22T02:35:00Z">
          <w:pPr>
            <w:jc w:val="center"/>
          </w:pPr>
        </w:pPrChange>
      </w:pPr>
      <w:r w:rsidRPr="009C5F65">
        <w:rPr>
          <w:rFonts w:ascii="Arial" w:hAnsi="Arial" w:cs="Arial"/>
          <w:b/>
          <w:color w:val="1F3A5F"/>
          <w:sz w:val="52"/>
          <w:lang w:val="pt-BR"/>
        </w:rPr>
        <w:t>PAUTA CONSOLIDADA</w:t>
      </w:r>
      <w:r w:rsidRPr="009C5F65">
        <w:rPr>
          <w:rFonts w:ascii="Arial" w:hAnsi="Arial" w:cs="Arial"/>
          <w:b/>
          <w:color w:val="1F3A5F"/>
          <w:sz w:val="52"/>
          <w:lang w:val="pt-BR"/>
        </w:rPr>
        <w:br/>
        <w:t>DE REIVINDICAÇÕES DOS BANCÁRIOS</w:t>
      </w:r>
    </w:p>
    <w:p w14:paraId="79DAD19C" w14:textId="61D5D7E7" w:rsidR="00454DC8" w:rsidRPr="009C5F65" w:rsidRDefault="00434EC5" w:rsidP="009C5F65">
      <w:pPr>
        <w:spacing w:after="80"/>
        <w:rPr>
          <w:rFonts w:ascii="Arial" w:hAnsi="Arial" w:cs="Arial"/>
          <w:lang w:val="pt-BR"/>
        </w:rPr>
        <w:pPrChange w:id="8" w:author="Gilberto Vieira" w:date="2026-06-21T23:35:00Z" w16du:dateUtc="2026-06-22T02:35:00Z">
          <w:pPr>
            <w:jc w:val="center"/>
          </w:pPr>
        </w:pPrChange>
      </w:pPr>
      <w:r w:rsidRPr="009C5F65">
        <w:rPr>
          <w:rFonts w:ascii="Arial" w:hAnsi="Arial" w:cs="Arial"/>
          <w:b/>
          <w:color w:val="333333"/>
          <w:sz w:val="36"/>
          <w:lang w:val="pt-BR"/>
        </w:rPr>
        <w:t>CAMPANHA NACIONAL 2026/2028</w:t>
      </w:r>
    </w:p>
    <w:p w14:paraId="5AA85464" w14:textId="77777777" w:rsidR="00454DC8" w:rsidRPr="009C5F65" w:rsidRDefault="00454DC8" w:rsidP="009C5F65">
      <w:pPr>
        <w:spacing w:after="80"/>
        <w:rPr>
          <w:rFonts w:ascii="Arial" w:hAnsi="Arial" w:cs="Arial"/>
          <w:lang w:val="pt-BR"/>
        </w:rPr>
        <w:pPrChange w:id="9" w:author="Gilberto Vieira" w:date="2026-06-21T23:35:00Z" w16du:dateUtc="2026-06-22T02:35:00Z">
          <w:pPr/>
        </w:pPrChange>
      </w:pPr>
    </w:p>
    <w:p w14:paraId="06BA70CD" w14:textId="77777777" w:rsidR="00454DC8" w:rsidRPr="009C5F65" w:rsidRDefault="00434EC5" w:rsidP="009C5F65">
      <w:pPr>
        <w:spacing w:after="80"/>
        <w:rPr>
          <w:rFonts w:ascii="Arial" w:hAnsi="Arial" w:cs="Arial"/>
          <w:lang w:val="pt-BR"/>
        </w:rPr>
        <w:pPrChange w:id="10" w:author="Gilberto Vieira" w:date="2026-06-21T23:35:00Z" w16du:dateUtc="2026-06-22T02:35:00Z">
          <w:pPr>
            <w:jc w:val="center"/>
          </w:pPr>
        </w:pPrChange>
      </w:pPr>
      <w:r w:rsidRPr="009C5F65">
        <w:rPr>
          <w:rFonts w:ascii="Arial" w:hAnsi="Arial" w:cs="Arial"/>
          <w:b/>
          <w:sz w:val="26"/>
          <w:lang w:val="pt-BR"/>
        </w:rPr>
        <w:t xml:space="preserve">Data-base: </w:t>
      </w:r>
      <w:r w:rsidRPr="009C5F65">
        <w:rPr>
          <w:rFonts w:ascii="Arial" w:hAnsi="Arial" w:cs="Arial"/>
          <w:sz w:val="26"/>
          <w:lang w:val="pt-BR"/>
        </w:rPr>
        <w:t>1º de setembro de 2026</w:t>
      </w:r>
    </w:p>
    <w:p w14:paraId="39860E3D" w14:textId="77777777" w:rsidR="00454DC8" w:rsidRPr="009C5F65" w:rsidRDefault="00434EC5" w:rsidP="009C5F65">
      <w:pPr>
        <w:spacing w:after="80"/>
        <w:rPr>
          <w:rFonts w:ascii="Arial" w:hAnsi="Arial" w:cs="Arial"/>
          <w:lang w:val="pt-BR"/>
        </w:rPr>
        <w:pPrChange w:id="11" w:author="Gilberto Vieira" w:date="2026-06-21T23:35:00Z" w16du:dateUtc="2026-06-22T02:35:00Z">
          <w:pPr>
            <w:jc w:val="center"/>
          </w:pPr>
        </w:pPrChange>
      </w:pPr>
      <w:r w:rsidRPr="009C5F65">
        <w:rPr>
          <w:rFonts w:ascii="Arial" w:hAnsi="Arial" w:cs="Arial"/>
          <w:b/>
          <w:sz w:val="26"/>
          <w:lang w:val="pt-BR"/>
        </w:rPr>
        <w:t xml:space="preserve">Vigência (CCT): </w:t>
      </w:r>
      <w:r w:rsidRPr="009C5F65">
        <w:rPr>
          <w:rFonts w:ascii="Arial" w:hAnsi="Arial" w:cs="Arial"/>
          <w:sz w:val="26"/>
          <w:lang w:val="pt-BR"/>
        </w:rPr>
        <w:t>1º.09.2026 a 31.08.2028</w:t>
      </w:r>
    </w:p>
    <w:p w14:paraId="66DD029D" w14:textId="77777777" w:rsidR="00454DC8" w:rsidRPr="009C5F65" w:rsidRDefault="00434EC5" w:rsidP="009C5F65">
      <w:pPr>
        <w:spacing w:after="80"/>
        <w:rPr>
          <w:rFonts w:ascii="Arial" w:hAnsi="Arial" w:cs="Arial"/>
          <w:lang w:val="pt-BR"/>
        </w:rPr>
        <w:pPrChange w:id="12" w:author="Gilberto Vieira" w:date="2026-06-21T23:35:00Z" w16du:dateUtc="2026-06-22T02:35:00Z">
          <w:pPr>
            <w:jc w:val="center"/>
          </w:pPr>
        </w:pPrChange>
      </w:pPr>
      <w:r w:rsidRPr="009C5F65">
        <w:rPr>
          <w:rFonts w:ascii="Arial" w:hAnsi="Arial" w:cs="Arial"/>
          <w:b/>
          <w:sz w:val="26"/>
          <w:lang w:val="pt-BR"/>
        </w:rPr>
        <w:t xml:space="preserve">Vigência (CCT-PLR): </w:t>
      </w:r>
      <w:r w:rsidRPr="009C5F65">
        <w:rPr>
          <w:rFonts w:ascii="Arial" w:hAnsi="Arial" w:cs="Arial"/>
          <w:sz w:val="26"/>
          <w:lang w:val="pt-BR"/>
        </w:rPr>
        <w:t>1º.01.2026 a 31.12.2027</w:t>
      </w:r>
    </w:p>
    <w:p w14:paraId="47BA33AD" w14:textId="77777777" w:rsidR="00454DC8" w:rsidRPr="009C5F65" w:rsidRDefault="00454DC8" w:rsidP="009C5F65">
      <w:pPr>
        <w:spacing w:after="80"/>
        <w:rPr>
          <w:rFonts w:ascii="Arial" w:hAnsi="Arial" w:cs="Arial"/>
          <w:lang w:val="pt-BR"/>
        </w:rPr>
        <w:pPrChange w:id="13" w:author="Gilberto Vieira" w:date="2026-06-21T23:35:00Z" w16du:dateUtc="2026-06-22T02:35:00Z">
          <w:pPr/>
        </w:pPrChange>
      </w:pPr>
    </w:p>
    <w:p w14:paraId="0F39EF25" w14:textId="78603AC7" w:rsidR="00A0632F" w:rsidRPr="009C5F65" w:rsidRDefault="00A0632F" w:rsidP="009C5F65">
      <w:pPr>
        <w:spacing w:after="80"/>
        <w:rPr>
          <w:rFonts w:ascii="Arial" w:hAnsi="Arial" w:cs="Arial"/>
          <w:i/>
          <w:lang w:val="pt-BR"/>
        </w:rPr>
        <w:pPrChange w:id="14" w:author="Gilberto Vieira" w:date="2026-06-21T23:35:00Z" w16du:dateUtc="2026-06-22T02:35:00Z">
          <w:pPr>
            <w:jc w:val="center"/>
          </w:pPr>
        </w:pPrChange>
      </w:pPr>
      <w:r w:rsidRPr="009C5F65">
        <w:rPr>
          <w:rFonts w:ascii="Arial" w:hAnsi="Arial" w:cs="Arial"/>
          <w:i/>
          <w:lang w:val="pt-BR"/>
        </w:rPr>
        <w:t>Aprovada no 52 Encontro Nacional de Dirigentes Sindicais</w:t>
      </w:r>
    </w:p>
    <w:p w14:paraId="0EF5F090" w14:textId="5FFBA0CF" w:rsidR="00454DC8" w:rsidRPr="009C5F65" w:rsidRDefault="00A0632F" w:rsidP="009C5F65">
      <w:pPr>
        <w:spacing w:after="80"/>
        <w:rPr>
          <w:rFonts w:ascii="Arial" w:hAnsi="Arial" w:cs="Arial"/>
          <w:lang w:val="pt-BR"/>
        </w:rPr>
        <w:pPrChange w:id="15" w:author="Gilberto Vieira" w:date="2026-06-21T23:35:00Z" w16du:dateUtc="2026-06-22T02:35:00Z">
          <w:pPr>
            <w:jc w:val="center"/>
          </w:pPr>
        </w:pPrChange>
      </w:pPr>
      <w:r w:rsidRPr="009C5F65">
        <w:rPr>
          <w:rFonts w:ascii="Arial" w:hAnsi="Arial" w:cs="Arial"/>
          <w:i/>
          <w:lang w:val="pt-BR"/>
        </w:rPr>
        <w:t>Junho de 2026</w:t>
      </w:r>
    </w:p>
    <w:p w14:paraId="7D0A1B51" w14:textId="77777777" w:rsidR="00454DC8" w:rsidRPr="009C5F65" w:rsidRDefault="00434EC5" w:rsidP="009C5F65">
      <w:pPr>
        <w:spacing w:after="80"/>
        <w:rPr>
          <w:rFonts w:ascii="Arial" w:hAnsi="Arial" w:cs="Arial"/>
          <w:lang w:val="pt-BR"/>
        </w:rPr>
        <w:pPrChange w:id="16" w:author="Gilberto Vieira" w:date="2026-06-21T23:35:00Z" w16du:dateUtc="2026-06-22T02:35:00Z">
          <w:pPr/>
        </w:pPrChange>
      </w:pPr>
      <w:r w:rsidRPr="009C5F65">
        <w:rPr>
          <w:rFonts w:ascii="Arial" w:hAnsi="Arial" w:cs="Arial"/>
          <w:lang w:val="pt-BR"/>
        </w:rPr>
        <w:br w:type="page"/>
      </w:r>
    </w:p>
    <w:p w14:paraId="07C6F734" w14:textId="77777777" w:rsidR="00454DC8" w:rsidRPr="009C5F65" w:rsidRDefault="00434EC5" w:rsidP="009C5F65">
      <w:pPr>
        <w:pBdr>
          <w:bottom w:val="single" w:sz="8" w:space="1" w:color="404040"/>
        </w:pBdr>
        <w:spacing w:after="80"/>
        <w:rPr>
          <w:rFonts w:ascii="Arial" w:hAnsi="Arial" w:cs="Arial"/>
          <w:lang w:val="pt-BR"/>
        </w:rPr>
        <w:pPrChange w:id="17" w:author="Gilberto Vieira" w:date="2026-06-21T23:35:00Z" w16du:dateUtc="2026-06-22T02:35:00Z">
          <w:pPr>
            <w:pBdr>
              <w:bottom w:val="single" w:sz="8" w:space="1" w:color="404040"/>
            </w:pBdr>
            <w:jc w:val="center"/>
          </w:pPr>
        </w:pPrChange>
      </w:pPr>
      <w:r w:rsidRPr="009C5F65">
        <w:rPr>
          <w:rFonts w:ascii="Arial" w:hAnsi="Arial" w:cs="Arial"/>
          <w:b/>
          <w:color w:val="1F3A5F"/>
          <w:sz w:val="36"/>
          <w:lang w:val="pt-BR"/>
        </w:rPr>
        <w:lastRenderedPageBreak/>
        <w:t>SUMÁRIO</w:t>
      </w:r>
    </w:p>
    <w:p w14:paraId="77063445" w14:textId="77777777" w:rsidR="00454DC8" w:rsidRPr="009C5F65" w:rsidRDefault="00454DC8" w:rsidP="009C5F65">
      <w:pPr>
        <w:spacing w:after="80"/>
        <w:rPr>
          <w:rFonts w:ascii="Arial" w:hAnsi="Arial" w:cs="Arial"/>
          <w:lang w:val="pt-BR"/>
        </w:rPr>
        <w:pPrChange w:id="18" w:author="Gilberto Vieira" w:date="2026-06-21T23:35:00Z" w16du:dateUtc="2026-06-22T02:35:00Z">
          <w:pPr/>
        </w:pPrChange>
      </w:pPr>
    </w:p>
    <w:p w14:paraId="253DECE3" w14:textId="58EE8D71" w:rsidR="0099040A" w:rsidRPr="009C5F65" w:rsidRDefault="00434EC5" w:rsidP="009C5F65">
      <w:pPr>
        <w:pStyle w:val="Sumrio2"/>
        <w:tabs>
          <w:tab w:val="right" w:leader="dot" w:pos="9061"/>
        </w:tabs>
        <w:spacing w:after="80"/>
        <w:rPr>
          <w:rFonts w:ascii="Arial" w:hAnsi="Arial" w:cs="Arial"/>
          <w:noProof/>
          <w:kern w:val="2"/>
          <w:szCs w:val="24"/>
          <w:lang w:val="pt-BR" w:eastAsia="pt-BR"/>
          <w14:ligatures w14:val="standardContextual"/>
          <w:rPrChange w:id="19" w:author="Gilberto Vieira" w:date="2026-06-21T23:34:00Z" w16du:dateUtc="2026-06-22T02:34:00Z">
            <w:rPr>
              <w:rFonts w:asciiTheme="minorHAnsi" w:hAnsiTheme="minorHAnsi"/>
              <w:noProof/>
              <w:kern w:val="2"/>
              <w:szCs w:val="24"/>
              <w:lang w:val="pt-BR" w:eastAsia="pt-BR"/>
              <w14:ligatures w14:val="standardContextual"/>
            </w:rPr>
          </w:rPrChange>
        </w:rPr>
        <w:pPrChange w:id="20" w:author="Gilberto Vieira" w:date="2026-06-21T23:35:00Z" w16du:dateUtc="2026-06-22T02:35:00Z">
          <w:pPr>
            <w:pStyle w:val="Sumrio2"/>
            <w:tabs>
              <w:tab w:val="right" w:leader="dot" w:pos="9061"/>
            </w:tabs>
          </w:pPr>
        </w:pPrChange>
      </w:pPr>
      <w:r w:rsidRPr="009C5F65">
        <w:rPr>
          <w:rFonts w:ascii="Arial" w:hAnsi="Arial" w:cs="Arial"/>
          <w:lang w:val="pt-BR"/>
        </w:rPr>
        <w:fldChar w:fldCharType="begin"/>
      </w:r>
      <w:r w:rsidRPr="009C5F65">
        <w:rPr>
          <w:rFonts w:ascii="Arial" w:hAnsi="Arial" w:cs="Arial"/>
          <w:lang w:val="pt-BR"/>
        </w:rPr>
        <w:instrText xml:space="preserve"> TOC \o "1-3" \h \z \u </w:instrText>
      </w:r>
      <w:r w:rsidRPr="009C5F65">
        <w:rPr>
          <w:rFonts w:ascii="Arial" w:hAnsi="Arial" w:cs="Arial"/>
          <w:lang w:val="pt-BR"/>
        </w:rPr>
        <w:fldChar w:fldCharType="separate"/>
      </w:r>
      <w:r w:rsidR="0099040A" w:rsidRPr="009C5F65">
        <w:rPr>
          <w:rStyle w:val="Hyperlink"/>
          <w:rFonts w:ascii="Arial" w:hAnsi="Arial" w:cs="Arial"/>
          <w:noProof/>
          <w:lang w:val="pt-BR"/>
          <w:rPrChange w:id="21" w:author="Gilberto Vieira" w:date="2026-06-21T23:34:00Z" w16du:dateUtc="2026-06-22T02:34:00Z">
            <w:rPr>
              <w:rStyle w:val="Hyperlink"/>
              <w:noProof/>
              <w:lang w:val="pt-BR"/>
            </w:rPr>
          </w:rPrChange>
        </w:rPr>
        <w:fldChar w:fldCharType="begin"/>
      </w:r>
      <w:r w:rsidR="0099040A" w:rsidRPr="009C5F65">
        <w:rPr>
          <w:rStyle w:val="Hyperlink"/>
          <w:rFonts w:ascii="Arial" w:hAnsi="Arial" w:cs="Arial"/>
          <w:noProof/>
          <w:lang w:val="pt-BR"/>
          <w:rPrChange w:id="22" w:author="Gilberto Vieira" w:date="2026-06-21T23:34:00Z" w16du:dateUtc="2026-06-22T02:34:00Z">
            <w:rPr>
              <w:rStyle w:val="Hyperlink"/>
              <w:noProof/>
              <w:lang w:val="pt-BR"/>
            </w:rPr>
          </w:rPrChange>
        </w:rPr>
        <w:instrText xml:space="preserve"> </w:instrText>
      </w:r>
      <w:r w:rsidR="0099040A" w:rsidRPr="009C5F65">
        <w:rPr>
          <w:rFonts w:ascii="Arial" w:hAnsi="Arial" w:cs="Arial"/>
          <w:noProof/>
          <w:lang w:val="pt-BR"/>
          <w:rPrChange w:id="23" w:author="Gilberto Vieira" w:date="2026-06-21T23:34:00Z" w16du:dateUtc="2026-06-22T02:34:00Z">
            <w:rPr>
              <w:noProof/>
              <w:lang w:val="pt-BR"/>
            </w:rPr>
          </w:rPrChange>
        </w:rPr>
        <w:instrText>HYPERLINK \l "_Toc232957962"</w:instrText>
      </w:r>
      <w:r w:rsidR="0099040A" w:rsidRPr="009C5F65">
        <w:rPr>
          <w:rStyle w:val="Hyperlink"/>
          <w:rFonts w:ascii="Arial" w:hAnsi="Arial" w:cs="Arial"/>
          <w:noProof/>
          <w:lang w:val="pt-BR"/>
          <w:rPrChange w:id="24" w:author="Gilberto Vieira" w:date="2026-06-21T23:34:00Z" w16du:dateUtc="2026-06-22T02:34:00Z">
            <w:rPr>
              <w:rStyle w:val="Hyperlink"/>
              <w:noProof/>
              <w:lang w:val="pt-BR"/>
            </w:rPr>
          </w:rPrChange>
        </w:rPr>
        <w:instrText xml:space="preserve"> </w:instrText>
      </w:r>
      <w:r w:rsidR="0099040A" w:rsidRPr="009C5F65">
        <w:rPr>
          <w:rStyle w:val="Hyperlink"/>
          <w:rFonts w:ascii="Arial" w:hAnsi="Arial" w:cs="Arial"/>
          <w:noProof/>
          <w:lang w:val="pt-BR"/>
          <w:rPrChange w:id="25" w:author="Gilberto Vieira" w:date="2026-06-21T23:34:00Z" w16du:dateUtc="2026-06-22T02:34:00Z">
            <w:rPr>
              <w:rStyle w:val="Hyperlink"/>
              <w:noProof/>
              <w:lang w:val="pt-BR"/>
            </w:rPr>
          </w:rPrChange>
        </w:rPr>
      </w:r>
      <w:r w:rsidR="0099040A" w:rsidRPr="009C5F65">
        <w:rPr>
          <w:rStyle w:val="Hyperlink"/>
          <w:rFonts w:ascii="Arial" w:hAnsi="Arial" w:cs="Arial"/>
          <w:noProof/>
          <w:lang w:val="pt-BR"/>
          <w:rPrChange w:id="26" w:author="Gilberto Vieira" w:date="2026-06-21T23:34:00Z" w16du:dateUtc="2026-06-22T02:34:00Z">
            <w:rPr>
              <w:rStyle w:val="Hyperlink"/>
              <w:noProof/>
              <w:lang w:val="pt-BR"/>
            </w:rPr>
          </w:rPrChange>
        </w:rPr>
        <w:fldChar w:fldCharType="separate"/>
      </w:r>
      <w:r w:rsidR="0099040A" w:rsidRPr="009C5F65">
        <w:rPr>
          <w:rStyle w:val="Hyperlink"/>
          <w:rFonts w:ascii="Arial" w:hAnsi="Arial" w:cs="Arial"/>
          <w:noProof/>
          <w:lang w:val="pt-BR"/>
        </w:rPr>
        <w:t>APRESENTAÇÃO</w:t>
      </w:r>
      <w:r w:rsidR="0099040A" w:rsidRPr="009C5F65">
        <w:rPr>
          <w:rFonts w:ascii="Arial" w:hAnsi="Arial" w:cs="Arial"/>
          <w:noProof/>
          <w:webHidden/>
          <w:lang w:val="pt-BR"/>
          <w:rPrChange w:id="27" w:author="Gilberto Vieira" w:date="2026-06-21T23:34:00Z" w16du:dateUtc="2026-06-22T02:34:00Z">
            <w:rPr>
              <w:noProof/>
              <w:webHidden/>
              <w:lang w:val="pt-BR"/>
            </w:rPr>
          </w:rPrChange>
        </w:rPr>
        <w:tab/>
      </w:r>
      <w:r w:rsidR="0099040A" w:rsidRPr="009C5F65">
        <w:rPr>
          <w:rFonts w:ascii="Arial" w:hAnsi="Arial" w:cs="Arial"/>
          <w:noProof/>
          <w:webHidden/>
          <w:lang w:val="pt-BR"/>
          <w:rPrChange w:id="28" w:author="Gilberto Vieira" w:date="2026-06-21T23:34:00Z" w16du:dateUtc="2026-06-22T02:34:00Z">
            <w:rPr>
              <w:noProof/>
              <w:webHidden/>
              <w:lang w:val="pt-BR"/>
            </w:rPr>
          </w:rPrChange>
        </w:rPr>
        <w:fldChar w:fldCharType="begin"/>
      </w:r>
      <w:r w:rsidR="0099040A" w:rsidRPr="009C5F65">
        <w:rPr>
          <w:rFonts w:ascii="Arial" w:hAnsi="Arial" w:cs="Arial"/>
          <w:noProof/>
          <w:webHidden/>
          <w:lang w:val="pt-BR"/>
          <w:rPrChange w:id="29" w:author="Gilberto Vieira" w:date="2026-06-21T23:34:00Z" w16du:dateUtc="2026-06-22T02:34:00Z">
            <w:rPr>
              <w:noProof/>
              <w:webHidden/>
              <w:lang w:val="pt-BR"/>
            </w:rPr>
          </w:rPrChange>
        </w:rPr>
        <w:instrText xml:space="preserve"> PAGEREF _Toc232957962 \h </w:instrText>
      </w:r>
      <w:r w:rsidR="0099040A" w:rsidRPr="009C5F65">
        <w:rPr>
          <w:rFonts w:ascii="Arial" w:hAnsi="Arial" w:cs="Arial"/>
          <w:noProof/>
          <w:webHidden/>
          <w:lang w:val="pt-BR"/>
          <w:rPrChange w:id="30" w:author="Gilberto Vieira" w:date="2026-06-21T23:34:00Z" w16du:dateUtc="2026-06-22T02:34:00Z">
            <w:rPr>
              <w:noProof/>
              <w:webHidden/>
              <w:lang w:val="pt-BR"/>
            </w:rPr>
          </w:rPrChange>
        </w:rPr>
      </w:r>
      <w:r w:rsidR="0099040A" w:rsidRPr="009C5F65">
        <w:rPr>
          <w:rFonts w:ascii="Arial" w:hAnsi="Arial" w:cs="Arial"/>
          <w:noProof/>
          <w:webHidden/>
          <w:lang w:val="pt-BR"/>
          <w:rPrChange w:id="31" w:author="Gilberto Vieira" w:date="2026-06-21T23:34:00Z" w16du:dateUtc="2026-06-22T02:34:00Z">
            <w:rPr>
              <w:noProof/>
              <w:webHidden/>
              <w:lang w:val="pt-BR"/>
            </w:rPr>
          </w:rPrChange>
        </w:rPr>
        <w:fldChar w:fldCharType="separate"/>
      </w:r>
      <w:r w:rsidR="0099040A" w:rsidRPr="009C5F65">
        <w:rPr>
          <w:rFonts w:ascii="Arial" w:hAnsi="Arial" w:cs="Arial"/>
          <w:noProof/>
          <w:webHidden/>
          <w:lang w:val="pt-BR"/>
          <w:rPrChange w:id="32" w:author="Gilberto Vieira" w:date="2026-06-21T23:34:00Z" w16du:dateUtc="2026-06-22T02:34:00Z">
            <w:rPr>
              <w:noProof/>
              <w:webHidden/>
              <w:lang w:val="pt-BR"/>
            </w:rPr>
          </w:rPrChange>
        </w:rPr>
        <w:t>19</w:t>
      </w:r>
      <w:r w:rsidR="0099040A" w:rsidRPr="009C5F65">
        <w:rPr>
          <w:rFonts w:ascii="Arial" w:hAnsi="Arial" w:cs="Arial"/>
          <w:noProof/>
          <w:webHidden/>
          <w:lang w:val="pt-BR"/>
          <w:rPrChange w:id="33" w:author="Gilberto Vieira" w:date="2026-06-21T23:34:00Z" w16du:dateUtc="2026-06-22T02:34:00Z">
            <w:rPr>
              <w:noProof/>
              <w:webHidden/>
              <w:lang w:val="pt-BR"/>
            </w:rPr>
          </w:rPrChange>
        </w:rPr>
        <w:fldChar w:fldCharType="end"/>
      </w:r>
      <w:r w:rsidR="0099040A" w:rsidRPr="009C5F65">
        <w:rPr>
          <w:rStyle w:val="Hyperlink"/>
          <w:rFonts w:ascii="Arial" w:hAnsi="Arial" w:cs="Arial"/>
          <w:noProof/>
          <w:lang w:val="pt-BR"/>
          <w:rPrChange w:id="34" w:author="Gilberto Vieira" w:date="2026-06-21T23:34:00Z" w16du:dateUtc="2026-06-22T02:34:00Z">
            <w:rPr>
              <w:rStyle w:val="Hyperlink"/>
              <w:noProof/>
              <w:lang w:val="pt-BR"/>
            </w:rPr>
          </w:rPrChange>
        </w:rPr>
        <w:fldChar w:fldCharType="end"/>
      </w:r>
    </w:p>
    <w:p w14:paraId="53B5961B" w14:textId="047E005C" w:rsidR="0099040A" w:rsidRPr="009C5F65" w:rsidRDefault="0099040A" w:rsidP="009C5F65">
      <w:pPr>
        <w:pStyle w:val="Sumrio1"/>
        <w:tabs>
          <w:tab w:val="right" w:leader="dot" w:pos="9061"/>
        </w:tabs>
        <w:spacing w:after="80"/>
        <w:rPr>
          <w:rFonts w:ascii="Arial" w:hAnsi="Arial" w:cs="Arial"/>
          <w:noProof/>
          <w:kern w:val="2"/>
          <w:szCs w:val="24"/>
          <w:lang w:val="pt-BR" w:eastAsia="pt-BR"/>
          <w14:ligatures w14:val="standardContextual"/>
          <w:rPrChange w:id="35" w:author="Gilberto Vieira" w:date="2026-06-21T23:34:00Z" w16du:dateUtc="2026-06-22T02:34:00Z">
            <w:rPr>
              <w:rFonts w:asciiTheme="minorHAnsi" w:hAnsiTheme="minorHAnsi"/>
              <w:noProof/>
              <w:kern w:val="2"/>
              <w:szCs w:val="24"/>
              <w:lang w:val="pt-BR" w:eastAsia="pt-BR"/>
              <w14:ligatures w14:val="standardContextual"/>
            </w:rPr>
          </w:rPrChange>
        </w:rPr>
        <w:pPrChange w:id="36" w:author="Gilberto Vieira" w:date="2026-06-21T23:35:00Z" w16du:dateUtc="2026-06-22T02:35:00Z">
          <w:pPr>
            <w:pStyle w:val="Sumrio1"/>
            <w:tabs>
              <w:tab w:val="right" w:leader="dot" w:pos="9061"/>
            </w:tabs>
          </w:pPr>
        </w:pPrChange>
      </w:pPr>
      <w:r w:rsidRPr="009C5F65">
        <w:rPr>
          <w:rStyle w:val="Hyperlink"/>
          <w:rFonts w:ascii="Arial" w:hAnsi="Arial" w:cs="Arial"/>
          <w:noProof/>
          <w:lang w:val="pt-BR"/>
          <w:rPrChange w:id="3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3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39" w:author="Gilberto Vieira" w:date="2026-06-21T23:34:00Z" w16du:dateUtc="2026-06-22T02:34:00Z">
            <w:rPr>
              <w:noProof/>
              <w:lang w:val="pt-BR"/>
            </w:rPr>
          </w:rPrChange>
        </w:rPr>
        <w:instrText>HYPERLINK \l "_Toc232957963"</w:instrText>
      </w:r>
      <w:r w:rsidRPr="009C5F65">
        <w:rPr>
          <w:rStyle w:val="Hyperlink"/>
          <w:rFonts w:ascii="Arial" w:hAnsi="Arial" w:cs="Arial"/>
          <w:noProof/>
          <w:lang w:val="pt-BR"/>
          <w:rPrChange w:id="4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41" w:author="Gilberto Vieira" w:date="2026-06-21T23:34:00Z" w16du:dateUtc="2026-06-22T02:34:00Z">
            <w:rPr>
              <w:rStyle w:val="Hyperlink"/>
              <w:noProof/>
              <w:lang w:val="pt-BR"/>
            </w:rPr>
          </w:rPrChange>
        </w:rPr>
      </w:r>
      <w:r w:rsidRPr="009C5F65">
        <w:rPr>
          <w:rStyle w:val="Hyperlink"/>
          <w:rFonts w:ascii="Arial" w:hAnsi="Arial" w:cs="Arial"/>
          <w:noProof/>
          <w:lang w:val="pt-BR"/>
          <w:rPrChange w:id="4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PARTE II — PAUTA CONSOLIDADA</w:t>
      </w:r>
      <w:r w:rsidRPr="009C5F65">
        <w:rPr>
          <w:rFonts w:ascii="Arial" w:hAnsi="Arial" w:cs="Arial"/>
          <w:noProof/>
          <w:webHidden/>
          <w:lang w:val="pt-BR"/>
          <w:rPrChange w:id="43" w:author="Gilberto Vieira" w:date="2026-06-21T23:34:00Z" w16du:dateUtc="2026-06-22T02:34:00Z">
            <w:rPr>
              <w:noProof/>
              <w:webHidden/>
              <w:lang w:val="pt-BR"/>
            </w:rPr>
          </w:rPrChange>
        </w:rPr>
        <w:tab/>
      </w:r>
      <w:r w:rsidRPr="009C5F65">
        <w:rPr>
          <w:rFonts w:ascii="Arial" w:hAnsi="Arial" w:cs="Arial"/>
          <w:noProof/>
          <w:webHidden/>
          <w:lang w:val="pt-BR"/>
          <w:rPrChange w:id="4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45" w:author="Gilberto Vieira" w:date="2026-06-21T23:34:00Z" w16du:dateUtc="2026-06-22T02:34:00Z">
            <w:rPr>
              <w:noProof/>
              <w:webHidden/>
              <w:lang w:val="pt-BR"/>
            </w:rPr>
          </w:rPrChange>
        </w:rPr>
        <w:instrText xml:space="preserve"> PAGEREF _Toc232957963 \h </w:instrText>
      </w:r>
      <w:r w:rsidRPr="009C5F65">
        <w:rPr>
          <w:rFonts w:ascii="Arial" w:hAnsi="Arial" w:cs="Arial"/>
          <w:noProof/>
          <w:webHidden/>
          <w:lang w:val="pt-BR"/>
          <w:rPrChange w:id="46" w:author="Gilberto Vieira" w:date="2026-06-21T23:34:00Z" w16du:dateUtc="2026-06-22T02:34:00Z">
            <w:rPr>
              <w:noProof/>
              <w:webHidden/>
              <w:lang w:val="pt-BR"/>
            </w:rPr>
          </w:rPrChange>
        </w:rPr>
      </w:r>
      <w:r w:rsidRPr="009C5F65">
        <w:rPr>
          <w:rFonts w:ascii="Arial" w:hAnsi="Arial" w:cs="Arial"/>
          <w:noProof/>
          <w:webHidden/>
          <w:lang w:val="pt-BR"/>
          <w:rPrChange w:id="4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48" w:author="Gilberto Vieira" w:date="2026-06-21T23:34:00Z" w16du:dateUtc="2026-06-22T02:34:00Z">
            <w:rPr>
              <w:noProof/>
              <w:webHidden/>
              <w:lang w:val="pt-BR"/>
            </w:rPr>
          </w:rPrChange>
        </w:rPr>
        <w:t>20</w:t>
      </w:r>
      <w:r w:rsidRPr="009C5F65">
        <w:rPr>
          <w:rFonts w:ascii="Arial" w:hAnsi="Arial" w:cs="Arial"/>
          <w:noProof/>
          <w:webHidden/>
          <w:lang w:val="pt-BR"/>
          <w:rPrChange w:id="4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50" w:author="Gilberto Vieira" w:date="2026-06-21T23:34:00Z" w16du:dateUtc="2026-06-22T02:34:00Z">
            <w:rPr>
              <w:rStyle w:val="Hyperlink"/>
              <w:noProof/>
              <w:lang w:val="pt-BR"/>
            </w:rPr>
          </w:rPrChange>
        </w:rPr>
        <w:fldChar w:fldCharType="end"/>
      </w:r>
    </w:p>
    <w:p w14:paraId="784C7B3F" w14:textId="6D4FCA4E"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51" w:author="Gilberto Vieira" w:date="2026-06-21T23:34:00Z" w16du:dateUtc="2026-06-22T02:34:00Z">
            <w:rPr>
              <w:rFonts w:asciiTheme="minorHAnsi" w:hAnsiTheme="minorHAnsi"/>
              <w:noProof/>
              <w:kern w:val="2"/>
              <w:szCs w:val="24"/>
              <w:lang w:val="pt-BR" w:eastAsia="pt-BR"/>
              <w14:ligatures w14:val="standardContextual"/>
            </w:rPr>
          </w:rPrChange>
        </w:rPr>
        <w:pPrChange w:id="52"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5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5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55" w:author="Gilberto Vieira" w:date="2026-06-21T23:34:00Z" w16du:dateUtc="2026-06-22T02:34:00Z">
            <w:rPr>
              <w:noProof/>
              <w:lang w:val="pt-BR"/>
            </w:rPr>
          </w:rPrChange>
        </w:rPr>
        <w:instrText>HYPERLINK \l "_Toc232957964"</w:instrText>
      </w:r>
      <w:r w:rsidRPr="009C5F65">
        <w:rPr>
          <w:rStyle w:val="Hyperlink"/>
          <w:rFonts w:ascii="Arial" w:hAnsi="Arial" w:cs="Arial"/>
          <w:noProof/>
          <w:lang w:val="pt-BR"/>
          <w:rPrChange w:id="5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57" w:author="Gilberto Vieira" w:date="2026-06-21T23:34:00Z" w16du:dateUtc="2026-06-22T02:34:00Z">
            <w:rPr>
              <w:rStyle w:val="Hyperlink"/>
              <w:noProof/>
              <w:lang w:val="pt-BR"/>
            </w:rPr>
          </w:rPrChange>
        </w:rPr>
      </w:r>
      <w:r w:rsidRPr="009C5F65">
        <w:rPr>
          <w:rStyle w:val="Hyperlink"/>
          <w:rFonts w:ascii="Arial" w:hAnsi="Arial" w:cs="Arial"/>
          <w:noProof/>
          <w:lang w:val="pt-BR"/>
          <w:rPrChange w:id="5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1 — EMPREGO E GARANTIAS DE TRABALHO</w:t>
      </w:r>
      <w:r w:rsidRPr="009C5F65">
        <w:rPr>
          <w:rFonts w:ascii="Arial" w:hAnsi="Arial" w:cs="Arial"/>
          <w:noProof/>
          <w:webHidden/>
          <w:lang w:val="pt-BR"/>
          <w:rPrChange w:id="59" w:author="Gilberto Vieira" w:date="2026-06-21T23:34:00Z" w16du:dateUtc="2026-06-22T02:34:00Z">
            <w:rPr>
              <w:noProof/>
              <w:webHidden/>
              <w:lang w:val="pt-BR"/>
            </w:rPr>
          </w:rPrChange>
        </w:rPr>
        <w:tab/>
      </w:r>
      <w:r w:rsidRPr="009C5F65">
        <w:rPr>
          <w:rFonts w:ascii="Arial" w:hAnsi="Arial" w:cs="Arial"/>
          <w:noProof/>
          <w:webHidden/>
          <w:lang w:val="pt-BR"/>
          <w:rPrChange w:id="6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61" w:author="Gilberto Vieira" w:date="2026-06-21T23:34:00Z" w16du:dateUtc="2026-06-22T02:34:00Z">
            <w:rPr>
              <w:noProof/>
              <w:webHidden/>
              <w:lang w:val="pt-BR"/>
            </w:rPr>
          </w:rPrChange>
        </w:rPr>
        <w:instrText xml:space="preserve"> PAGEREF _Toc232957964 \h </w:instrText>
      </w:r>
      <w:r w:rsidRPr="009C5F65">
        <w:rPr>
          <w:rFonts w:ascii="Arial" w:hAnsi="Arial" w:cs="Arial"/>
          <w:noProof/>
          <w:webHidden/>
          <w:lang w:val="pt-BR"/>
          <w:rPrChange w:id="62" w:author="Gilberto Vieira" w:date="2026-06-21T23:34:00Z" w16du:dateUtc="2026-06-22T02:34:00Z">
            <w:rPr>
              <w:noProof/>
              <w:webHidden/>
              <w:lang w:val="pt-BR"/>
            </w:rPr>
          </w:rPrChange>
        </w:rPr>
      </w:r>
      <w:r w:rsidRPr="009C5F65">
        <w:rPr>
          <w:rFonts w:ascii="Arial" w:hAnsi="Arial" w:cs="Arial"/>
          <w:noProof/>
          <w:webHidden/>
          <w:lang w:val="pt-BR"/>
          <w:rPrChange w:id="6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64" w:author="Gilberto Vieira" w:date="2026-06-21T23:34:00Z" w16du:dateUtc="2026-06-22T02:34:00Z">
            <w:rPr>
              <w:noProof/>
              <w:webHidden/>
              <w:lang w:val="pt-BR"/>
            </w:rPr>
          </w:rPrChange>
        </w:rPr>
        <w:t>20</w:t>
      </w:r>
      <w:r w:rsidRPr="009C5F65">
        <w:rPr>
          <w:rFonts w:ascii="Arial" w:hAnsi="Arial" w:cs="Arial"/>
          <w:noProof/>
          <w:webHidden/>
          <w:lang w:val="pt-BR"/>
          <w:rPrChange w:id="6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66" w:author="Gilberto Vieira" w:date="2026-06-21T23:34:00Z" w16du:dateUtc="2026-06-22T02:34:00Z">
            <w:rPr>
              <w:rStyle w:val="Hyperlink"/>
              <w:noProof/>
              <w:lang w:val="pt-BR"/>
            </w:rPr>
          </w:rPrChange>
        </w:rPr>
        <w:fldChar w:fldCharType="end"/>
      </w:r>
    </w:p>
    <w:p w14:paraId="2921203E" w14:textId="0C212AFE"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67" w:author="Gilberto Vieira" w:date="2026-06-21T23:34:00Z" w16du:dateUtc="2026-06-22T02:34:00Z">
            <w:rPr>
              <w:rFonts w:asciiTheme="minorHAnsi" w:hAnsiTheme="minorHAnsi"/>
              <w:noProof/>
              <w:kern w:val="2"/>
              <w:szCs w:val="24"/>
              <w:lang w:val="pt-BR" w:eastAsia="pt-BR"/>
              <w14:ligatures w14:val="standardContextual"/>
            </w:rPr>
          </w:rPrChange>
        </w:rPr>
        <w:pPrChange w:id="6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6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7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71" w:author="Gilberto Vieira" w:date="2026-06-21T23:34:00Z" w16du:dateUtc="2026-06-22T02:34:00Z">
            <w:rPr>
              <w:noProof/>
              <w:lang w:val="pt-BR"/>
            </w:rPr>
          </w:rPrChange>
        </w:rPr>
        <w:instrText>HYPERLINK \l "_Toc232957965"</w:instrText>
      </w:r>
      <w:r w:rsidRPr="009C5F65">
        <w:rPr>
          <w:rStyle w:val="Hyperlink"/>
          <w:rFonts w:ascii="Arial" w:hAnsi="Arial" w:cs="Arial"/>
          <w:noProof/>
          <w:lang w:val="pt-BR"/>
          <w:rPrChange w:id="7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73" w:author="Gilberto Vieira" w:date="2026-06-21T23:34:00Z" w16du:dateUtc="2026-06-22T02:34:00Z">
            <w:rPr>
              <w:rStyle w:val="Hyperlink"/>
              <w:noProof/>
              <w:lang w:val="pt-BR"/>
            </w:rPr>
          </w:rPrChange>
        </w:rPr>
      </w:r>
      <w:r w:rsidRPr="009C5F65">
        <w:rPr>
          <w:rStyle w:val="Hyperlink"/>
          <w:rFonts w:ascii="Arial" w:hAnsi="Arial" w:cs="Arial"/>
          <w:noProof/>
          <w:lang w:val="pt-BR"/>
          <w:rPrChange w:id="7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1ª — Garantia de Emprego e Vedação à Dispensa Imotivada</w:t>
      </w:r>
      <w:r w:rsidRPr="009C5F65">
        <w:rPr>
          <w:rFonts w:ascii="Arial" w:hAnsi="Arial" w:cs="Arial"/>
          <w:noProof/>
          <w:webHidden/>
          <w:lang w:val="pt-BR"/>
          <w:rPrChange w:id="75" w:author="Gilberto Vieira" w:date="2026-06-21T23:34:00Z" w16du:dateUtc="2026-06-22T02:34:00Z">
            <w:rPr>
              <w:noProof/>
              <w:webHidden/>
              <w:lang w:val="pt-BR"/>
            </w:rPr>
          </w:rPrChange>
        </w:rPr>
        <w:tab/>
      </w:r>
      <w:r w:rsidRPr="009C5F65">
        <w:rPr>
          <w:rFonts w:ascii="Arial" w:hAnsi="Arial" w:cs="Arial"/>
          <w:noProof/>
          <w:webHidden/>
          <w:lang w:val="pt-BR"/>
          <w:rPrChange w:id="7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77" w:author="Gilberto Vieira" w:date="2026-06-21T23:34:00Z" w16du:dateUtc="2026-06-22T02:34:00Z">
            <w:rPr>
              <w:noProof/>
              <w:webHidden/>
              <w:lang w:val="pt-BR"/>
            </w:rPr>
          </w:rPrChange>
        </w:rPr>
        <w:instrText xml:space="preserve"> PAGEREF _Toc232957965 \h </w:instrText>
      </w:r>
      <w:r w:rsidRPr="009C5F65">
        <w:rPr>
          <w:rFonts w:ascii="Arial" w:hAnsi="Arial" w:cs="Arial"/>
          <w:noProof/>
          <w:webHidden/>
          <w:lang w:val="pt-BR"/>
          <w:rPrChange w:id="78" w:author="Gilberto Vieira" w:date="2026-06-21T23:34:00Z" w16du:dateUtc="2026-06-22T02:34:00Z">
            <w:rPr>
              <w:noProof/>
              <w:webHidden/>
              <w:lang w:val="pt-BR"/>
            </w:rPr>
          </w:rPrChange>
        </w:rPr>
      </w:r>
      <w:r w:rsidRPr="009C5F65">
        <w:rPr>
          <w:rFonts w:ascii="Arial" w:hAnsi="Arial" w:cs="Arial"/>
          <w:noProof/>
          <w:webHidden/>
          <w:lang w:val="pt-BR"/>
          <w:rPrChange w:id="7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80" w:author="Gilberto Vieira" w:date="2026-06-21T23:34:00Z" w16du:dateUtc="2026-06-22T02:34:00Z">
            <w:rPr>
              <w:noProof/>
              <w:webHidden/>
              <w:lang w:val="pt-BR"/>
            </w:rPr>
          </w:rPrChange>
        </w:rPr>
        <w:t>20</w:t>
      </w:r>
      <w:r w:rsidRPr="009C5F65">
        <w:rPr>
          <w:rFonts w:ascii="Arial" w:hAnsi="Arial" w:cs="Arial"/>
          <w:noProof/>
          <w:webHidden/>
          <w:lang w:val="pt-BR"/>
          <w:rPrChange w:id="8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82" w:author="Gilberto Vieira" w:date="2026-06-21T23:34:00Z" w16du:dateUtc="2026-06-22T02:34:00Z">
            <w:rPr>
              <w:rStyle w:val="Hyperlink"/>
              <w:noProof/>
              <w:lang w:val="pt-BR"/>
            </w:rPr>
          </w:rPrChange>
        </w:rPr>
        <w:fldChar w:fldCharType="end"/>
      </w:r>
    </w:p>
    <w:p w14:paraId="76DEA3D7" w14:textId="5BB29E47"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83" w:author="Gilberto Vieira" w:date="2026-06-21T23:34:00Z" w16du:dateUtc="2026-06-22T02:34:00Z">
            <w:rPr>
              <w:rFonts w:asciiTheme="minorHAnsi" w:hAnsiTheme="minorHAnsi"/>
              <w:noProof/>
              <w:kern w:val="2"/>
              <w:szCs w:val="24"/>
              <w:lang w:val="pt-BR" w:eastAsia="pt-BR"/>
              <w14:ligatures w14:val="standardContextual"/>
            </w:rPr>
          </w:rPrChange>
        </w:rPr>
        <w:pPrChange w:id="8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8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8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87" w:author="Gilberto Vieira" w:date="2026-06-21T23:34:00Z" w16du:dateUtc="2026-06-22T02:34:00Z">
            <w:rPr>
              <w:noProof/>
              <w:lang w:val="pt-BR"/>
            </w:rPr>
          </w:rPrChange>
        </w:rPr>
        <w:instrText>HYPERLINK \l "_Toc232957966"</w:instrText>
      </w:r>
      <w:r w:rsidRPr="009C5F65">
        <w:rPr>
          <w:rStyle w:val="Hyperlink"/>
          <w:rFonts w:ascii="Arial" w:hAnsi="Arial" w:cs="Arial"/>
          <w:noProof/>
          <w:lang w:val="pt-BR"/>
          <w:rPrChange w:id="8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89" w:author="Gilberto Vieira" w:date="2026-06-21T23:34:00Z" w16du:dateUtc="2026-06-22T02:34:00Z">
            <w:rPr>
              <w:rStyle w:val="Hyperlink"/>
              <w:noProof/>
              <w:lang w:val="pt-BR"/>
            </w:rPr>
          </w:rPrChange>
        </w:rPr>
      </w:r>
      <w:r w:rsidRPr="009C5F65">
        <w:rPr>
          <w:rStyle w:val="Hyperlink"/>
          <w:rFonts w:ascii="Arial" w:hAnsi="Arial" w:cs="Arial"/>
          <w:noProof/>
          <w:lang w:val="pt-BR"/>
          <w:rPrChange w:id="9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2ª — Vedação à Terceirização no Ramo Financeiro</w:t>
      </w:r>
      <w:r w:rsidRPr="009C5F65">
        <w:rPr>
          <w:rFonts w:ascii="Arial" w:hAnsi="Arial" w:cs="Arial"/>
          <w:noProof/>
          <w:webHidden/>
          <w:lang w:val="pt-BR"/>
          <w:rPrChange w:id="91" w:author="Gilberto Vieira" w:date="2026-06-21T23:34:00Z" w16du:dateUtc="2026-06-22T02:34:00Z">
            <w:rPr>
              <w:noProof/>
              <w:webHidden/>
              <w:lang w:val="pt-BR"/>
            </w:rPr>
          </w:rPrChange>
        </w:rPr>
        <w:tab/>
      </w:r>
      <w:r w:rsidRPr="009C5F65">
        <w:rPr>
          <w:rFonts w:ascii="Arial" w:hAnsi="Arial" w:cs="Arial"/>
          <w:noProof/>
          <w:webHidden/>
          <w:lang w:val="pt-BR"/>
          <w:rPrChange w:id="9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93" w:author="Gilberto Vieira" w:date="2026-06-21T23:34:00Z" w16du:dateUtc="2026-06-22T02:34:00Z">
            <w:rPr>
              <w:noProof/>
              <w:webHidden/>
              <w:lang w:val="pt-BR"/>
            </w:rPr>
          </w:rPrChange>
        </w:rPr>
        <w:instrText xml:space="preserve"> PAGEREF _Toc232957966 \h </w:instrText>
      </w:r>
      <w:r w:rsidRPr="009C5F65">
        <w:rPr>
          <w:rFonts w:ascii="Arial" w:hAnsi="Arial" w:cs="Arial"/>
          <w:noProof/>
          <w:webHidden/>
          <w:lang w:val="pt-BR"/>
          <w:rPrChange w:id="94" w:author="Gilberto Vieira" w:date="2026-06-21T23:34:00Z" w16du:dateUtc="2026-06-22T02:34:00Z">
            <w:rPr>
              <w:noProof/>
              <w:webHidden/>
              <w:lang w:val="pt-BR"/>
            </w:rPr>
          </w:rPrChange>
        </w:rPr>
      </w:r>
      <w:r w:rsidRPr="009C5F65">
        <w:rPr>
          <w:rFonts w:ascii="Arial" w:hAnsi="Arial" w:cs="Arial"/>
          <w:noProof/>
          <w:webHidden/>
          <w:lang w:val="pt-BR"/>
          <w:rPrChange w:id="9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96" w:author="Gilberto Vieira" w:date="2026-06-21T23:34:00Z" w16du:dateUtc="2026-06-22T02:34:00Z">
            <w:rPr>
              <w:noProof/>
              <w:webHidden/>
              <w:lang w:val="pt-BR"/>
            </w:rPr>
          </w:rPrChange>
        </w:rPr>
        <w:t>21</w:t>
      </w:r>
      <w:r w:rsidRPr="009C5F65">
        <w:rPr>
          <w:rFonts w:ascii="Arial" w:hAnsi="Arial" w:cs="Arial"/>
          <w:noProof/>
          <w:webHidden/>
          <w:lang w:val="pt-BR"/>
          <w:rPrChange w:id="9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98" w:author="Gilberto Vieira" w:date="2026-06-21T23:34:00Z" w16du:dateUtc="2026-06-22T02:34:00Z">
            <w:rPr>
              <w:rStyle w:val="Hyperlink"/>
              <w:noProof/>
              <w:lang w:val="pt-BR"/>
            </w:rPr>
          </w:rPrChange>
        </w:rPr>
        <w:fldChar w:fldCharType="end"/>
      </w:r>
    </w:p>
    <w:p w14:paraId="56406D95" w14:textId="2FF445F4"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99" w:author="Gilberto Vieira" w:date="2026-06-21T23:34:00Z" w16du:dateUtc="2026-06-22T02:34:00Z">
            <w:rPr>
              <w:rFonts w:asciiTheme="minorHAnsi" w:hAnsiTheme="minorHAnsi"/>
              <w:noProof/>
              <w:kern w:val="2"/>
              <w:szCs w:val="24"/>
              <w:lang w:val="pt-BR" w:eastAsia="pt-BR"/>
              <w14:ligatures w14:val="standardContextual"/>
            </w:rPr>
          </w:rPrChange>
        </w:rPr>
        <w:pPrChange w:id="10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0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0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03" w:author="Gilberto Vieira" w:date="2026-06-21T23:34:00Z" w16du:dateUtc="2026-06-22T02:34:00Z">
            <w:rPr>
              <w:noProof/>
              <w:lang w:val="pt-BR"/>
            </w:rPr>
          </w:rPrChange>
        </w:rPr>
        <w:instrText>HYPERLINK \l "_Toc232957967"</w:instrText>
      </w:r>
      <w:r w:rsidRPr="009C5F65">
        <w:rPr>
          <w:rStyle w:val="Hyperlink"/>
          <w:rFonts w:ascii="Arial" w:hAnsi="Arial" w:cs="Arial"/>
          <w:noProof/>
          <w:lang w:val="pt-BR"/>
          <w:rPrChange w:id="10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05" w:author="Gilberto Vieira" w:date="2026-06-21T23:34:00Z" w16du:dateUtc="2026-06-22T02:34:00Z">
            <w:rPr>
              <w:rStyle w:val="Hyperlink"/>
              <w:noProof/>
              <w:lang w:val="pt-BR"/>
            </w:rPr>
          </w:rPrChange>
        </w:rPr>
      </w:r>
      <w:r w:rsidRPr="009C5F65">
        <w:rPr>
          <w:rStyle w:val="Hyperlink"/>
          <w:rFonts w:ascii="Arial" w:hAnsi="Arial" w:cs="Arial"/>
          <w:noProof/>
          <w:lang w:val="pt-BR"/>
          <w:rPrChange w:id="10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3ª — Estabilidades Provisórias de Emprego</w:t>
      </w:r>
      <w:r w:rsidRPr="009C5F65">
        <w:rPr>
          <w:rFonts w:ascii="Arial" w:hAnsi="Arial" w:cs="Arial"/>
          <w:noProof/>
          <w:webHidden/>
          <w:lang w:val="pt-BR"/>
          <w:rPrChange w:id="107" w:author="Gilberto Vieira" w:date="2026-06-21T23:34:00Z" w16du:dateUtc="2026-06-22T02:34:00Z">
            <w:rPr>
              <w:noProof/>
              <w:webHidden/>
              <w:lang w:val="pt-BR"/>
            </w:rPr>
          </w:rPrChange>
        </w:rPr>
        <w:tab/>
      </w:r>
      <w:r w:rsidRPr="009C5F65">
        <w:rPr>
          <w:rFonts w:ascii="Arial" w:hAnsi="Arial" w:cs="Arial"/>
          <w:noProof/>
          <w:webHidden/>
          <w:lang w:val="pt-BR"/>
          <w:rPrChange w:id="10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09" w:author="Gilberto Vieira" w:date="2026-06-21T23:34:00Z" w16du:dateUtc="2026-06-22T02:34:00Z">
            <w:rPr>
              <w:noProof/>
              <w:webHidden/>
              <w:lang w:val="pt-BR"/>
            </w:rPr>
          </w:rPrChange>
        </w:rPr>
        <w:instrText xml:space="preserve"> PAGEREF _Toc232957967 \h </w:instrText>
      </w:r>
      <w:r w:rsidRPr="009C5F65">
        <w:rPr>
          <w:rFonts w:ascii="Arial" w:hAnsi="Arial" w:cs="Arial"/>
          <w:noProof/>
          <w:webHidden/>
          <w:lang w:val="pt-BR"/>
          <w:rPrChange w:id="110" w:author="Gilberto Vieira" w:date="2026-06-21T23:34:00Z" w16du:dateUtc="2026-06-22T02:34:00Z">
            <w:rPr>
              <w:noProof/>
              <w:webHidden/>
              <w:lang w:val="pt-BR"/>
            </w:rPr>
          </w:rPrChange>
        </w:rPr>
      </w:r>
      <w:r w:rsidRPr="009C5F65">
        <w:rPr>
          <w:rFonts w:ascii="Arial" w:hAnsi="Arial" w:cs="Arial"/>
          <w:noProof/>
          <w:webHidden/>
          <w:lang w:val="pt-BR"/>
          <w:rPrChange w:id="11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12" w:author="Gilberto Vieira" w:date="2026-06-21T23:34:00Z" w16du:dateUtc="2026-06-22T02:34:00Z">
            <w:rPr>
              <w:noProof/>
              <w:webHidden/>
              <w:lang w:val="pt-BR"/>
            </w:rPr>
          </w:rPrChange>
        </w:rPr>
        <w:t>22</w:t>
      </w:r>
      <w:r w:rsidRPr="009C5F65">
        <w:rPr>
          <w:rFonts w:ascii="Arial" w:hAnsi="Arial" w:cs="Arial"/>
          <w:noProof/>
          <w:webHidden/>
          <w:lang w:val="pt-BR"/>
          <w:rPrChange w:id="11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14" w:author="Gilberto Vieira" w:date="2026-06-21T23:34:00Z" w16du:dateUtc="2026-06-22T02:34:00Z">
            <w:rPr>
              <w:rStyle w:val="Hyperlink"/>
              <w:noProof/>
              <w:lang w:val="pt-BR"/>
            </w:rPr>
          </w:rPrChange>
        </w:rPr>
        <w:fldChar w:fldCharType="end"/>
      </w:r>
    </w:p>
    <w:p w14:paraId="00B8DE5A" w14:textId="4AC36CC5"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15" w:author="Gilberto Vieira" w:date="2026-06-21T23:34:00Z" w16du:dateUtc="2026-06-22T02:34:00Z">
            <w:rPr>
              <w:rFonts w:asciiTheme="minorHAnsi" w:hAnsiTheme="minorHAnsi"/>
              <w:noProof/>
              <w:kern w:val="2"/>
              <w:szCs w:val="24"/>
              <w:lang w:val="pt-BR" w:eastAsia="pt-BR"/>
              <w14:ligatures w14:val="standardContextual"/>
            </w:rPr>
          </w:rPrChange>
        </w:rPr>
        <w:pPrChange w:id="11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1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1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19" w:author="Gilberto Vieira" w:date="2026-06-21T23:34:00Z" w16du:dateUtc="2026-06-22T02:34:00Z">
            <w:rPr>
              <w:noProof/>
              <w:lang w:val="pt-BR"/>
            </w:rPr>
          </w:rPrChange>
        </w:rPr>
        <w:instrText>HYPERLINK \l "_Toc232957968"</w:instrText>
      </w:r>
      <w:r w:rsidRPr="009C5F65">
        <w:rPr>
          <w:rStyle w:val="Hyperlink"/>
          <w:rFonts w:ascii="Arial" w:hAnsi="Arial" w:cs="Arial"/>
          <w:noProof/>
          <w:lang w:val="pt-BR"/>
          <w:rPrChange w:id="12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21" w:author="Gilberto Vieira" w:date="2026-06-21T23:34:00Z" w16du:dateUtc="2026-06-22T02:34:00Z">
            <w:rPr>
              <w:rStyle w:val="Hyperlink"/>
              <w:noProof/>
              <w:lang w:val="pt-BR"/>
            </w:rPr>
          </w:rPrChange>
        </w:rPr>
      </w:r>
      <w:r w:rsidRPr="009C5F65">
        <w:rPr>
          <w:rStyle w:val="Hyperlink"/>
          <w:rFonts w:ascii="Arial" w:hAnsi="Arial" w:cs="Arial"/>
          <w:noProof/>
          <w:lang w:val="pt-BR"/>
          <w:rPrChange w:id="12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4ª — Salário Substituto</w:t>
      </w:r>
      <w:r w:rsidRPr="009C5F65">
        <w:rPr>
          <w:rFonts w:ascii="Arial" w:hAnsi="Arial" w:cs="Arial"/>
          <w:noProof/>
          <w:webHidden/>
          <w:lang w:val="pt-BR"/>
          <w:rPrChange w:id="123" w:author="Gilberto Vieira" w:date="2026-06-21T23:34:00Z" w16du:dateUtc="2026-06-22T02:34:00Z">
            <w:rPr>
              <w:noProof/>
              <w:webHidden/>
              <w:lang w:val="pt-BR"/>
            </w:rPr>
          </w:rPrChange>
        </w:rPr>
        <w:tab/>
      </w:r>
      <w:r w:rsidRPr="009C5F65">
        <w:rPr>
          <w:rFonts w:ascii="Arial" w:hAnsi="Arial" w:cs="Arial"/>
          <w:noProof/>
          <w:webHidden/>
          <w:lang w:val="pt-BR"/>
          <w:rPrChange w:id="12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25" w:author="Gilberto Vieira" w:date="2026-06-21T23:34:00Z" w16du:dateUtc="2026-06-22T02:34:00Z">
            <w:rPr>
              <w:noProof/>
              <w:webHidden/>
              <w:lang w:val="pt-BR"/>
            </w:rPr>
          </w:rPrChange>
        </w:rPr>
        <w:instrText xml:space="preserve"> PAGEREF _Toc232957968 \h </w:instrText>
      </w:r>
      <w:r w:rsidRPr="009C5F65">
        <w:rPr>
          <w:rFonts w:ascii="Arial" w:hAnsi="Arial" w:cs="Arial"/>
          <w:noProof/>
          <w:webHidden/>
          <w:lang w:val="pt-BR"/>
          <w:rPrChange w:id="126" w:author="Gilberto Vieira" w:date="2026-06-21T23:34:00Z" w16du:dateUtc="2026-06-22T02:34:00Z">
            <w:rPr>
              <w:noProof/>
              <w:webHidden/>
              <w:lang w:val="pt-BR"/>
            </w:rPr>
          </w:rPrChange>
        </w:rPr>
      </w:r>
      <w:r w:rsidRPr="009C5F65">
        <w:rPr>
          <w:rFonts w:ascii="Arial" w:hAnsi="Arial" w:cs="Arial"/>
          <w:noProof/>
          <w:webHidden/>
          <w:lang w:val="pt-BR"/>
          <w:rPrChange w:id="12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28" w:author="Gilberto Vieira" w:date="2026-06-21T23:34:00Z" w16du:dateUtc="2026-06-22T02:34:00Z">
            <w:rPr>
              <w:noProof/>
              <w:webHidden/>
              <w:lang w:val="pt-BR"/>
            </w:rPr>
          </w:rPrChange>
        </w:rPr>
        <w:t>23</w:t>
      </w:r>
      <w:r w:rsidRPr="009C5F65">
        <w:rPr>
          <w:rFonts w:ascii="Arial" w:hAnsi="Arial" w:cs="Arial"/>
          <w:noProof/>
          <w:webHidden/>
          <w:lang w:val="pt-BR"/>
          <w:rPrChange w:id="12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30" w:author="Gilberto Vieira" w:date="2026-06-21T23:34:00Z" w16du:dateUtc="2026-06-22T02:34:00Z">
            <w:rPr>
              <w:rStyle w:val="Hyperlink"/>
              <w:noProof/>
              <w:lang w:val="pt-BR"/>
            </w:rPr>
          </w:rPrChange>
        </w:rPr>
        <w:fldChar w:fldCharType="end"/>
      </w:r>
    </w:p>
    <w:p w14:paraId="4F36C16A" w14:textId="50DB010F"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31" w:author="Gilberto Vieira" w:date="2026-06-21T23:34:00Z" w16du:dateUtc="2026-06-22T02:34:00Z">
            <w:rPr>
              <w:rFonts w:asciiTheme="minorHAnsi" w:hAnsiTheme="minorHAnsi"/>
              <w:noProof/>
              <w:kern w:val="2"/>
              <w:szCs w:val="24"/>
              <w:lang w:val="pt-BR" w:eastAsia="pt-BR"/>
              <w14:ligatures w14:val="standardContextual"/>
            </w:rPr>
          </w:rPrChange>
        </w:rPr>
        <w:pPrChange w:id="13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3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3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35" w:author="Gilberto Vieira" w:date="2026-06-21T23:34:00Z" w16du:dateUtc="2026-06-22T02:34:00Z">
            <w:rPr>
              <w:noProof/>
              <w:lang w:val="pt-BR"/>
            </w:rPr>
          </w:rPrChange>
        </w:rPr>
        <w:instrText>HYPERLINK \l "_Toc232957969"</w:instrText>
      </w:r>
      <w:r w:rsidRPr="009C5F65">
        <w:rPr>
          <w:rStyle w:val="Hyperlink"/>
          <w:rFonts w:ascii="Arial" w:hAnsi="Arial" w:cs="Arial"/>
          <w:noProof/>
          <w:lang w:val="pt-BR"/>
          <w:rPrChange w:id="13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37" w:author="Gilberto Vieira" w:date="2026-06-21T23:34:00Z" w16du:dateUtc="2026-06-22T02:34:00Z">
            <w:rPr>
              <w:rStyle w:val="Hyperlink"/>
              <w:noProof/>
              <w:lang w:val="pt-BR"/>
            </w:rPr>
          </w:rPrChange>
        </w:rPr>
      </w:r>
      <w:r w:rsidRPr="009C5F65">
        <w:rPr>
          <w:rStyle w:val="Hyperlink"/>
          <w:rFonts w:ascii="Arial" w:hAnsi="Arial" w:cs="Arial"/>
          <w:noProof/>
          <w:lang w:val="pt-BR"/>
          <w:rPrChange w:id="13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5ª — Manutenção da Gratificação / Comissão</w:t>
      </w:r>
      <w:r w:rsidRPr="009C5F65">
        <w:rPr>
          <w:rFonts w:ascii="Arial" w:hAnsi="Arial" w:cs="Arial"/>
          <w:noProof/>
          <w:webHidden/>
          <w:lang w:val="pt-BR"/>
          <w:rPrChange w:id="139" w:author="Gilberto Vieira" w:date="2026-06-21T23:34:00Z" w16du:dateUtc="2026-06-22T02:34:00Z">
            <w:rPr>
              <w:noProof/>
              <w:webHidden/>
              <w:lang w:val="pt-BR"/>
            </w:rPr>
          </w:rPrChange>
        </w:rPr>
        <w:tab/>
      </w:r>
      <w:r w:rsidRPr="009C5F65">
        <w:rPr>
          <w:rFonts w:ascii="Arial" w:hAnsi="Arial" w:cs="Arial"/>
          <w:noProof/>
          <w:webHidden/>
          <w:lang w:val="pt-BR"/>
          <w:rPrChange w:id="14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41" w:author="Gilberto Vieira" w:date="2026-06-21T23:34:00Z" w16du:dateUtc="2026-06-22T02:34:00Z">
            <w:rPr>
              <w:noProof/>
              <w:webHidden/>
              <w:lang w:val="pt-BR"/>
            </w:rPr>
          </w:rPrChange>
        </w:rPr>
        <w:instrText xml:space="preserve"> PAGEREF _Toc232957969 \h </w:instrText>
      </w:r>
      <w:r w:rsidRPr="009C5F65">
        <w:rPr>
          <w:rFonts w:ascii="Arial" w:hAnsi="Arial" w:cs="Arial"/>
          <w:noProof/>
          <w:webHidden/>
          <w:lang w:val="pt-BR"/>
          <w:rPrChange w:id="142" w:author="Gilberto Vieira" w:date="2026-06-21T23:34:00Z" w16du:dateUtc="2026-06-22T02:34:00Z">
            <w:rPr>
              <w:noProof/>
              <w:webHidden/>
              <w:lang w:val="pt-BR"/>
            </w:rPr>
          </w:rPrChange>
        </w:rPr>
      </w:r>
      <w:r w:rsidRPr="009C5F65">
        <w:rPr>
          <w:rFonts w:ascii="Arial" w:hAnsi="Arial" w:cs="Arial"/>
          <w:noProof/>
          <w:webHidden/>
          <w:lang w:val="pt-BR"/>
          <w:rPrChange w:id="14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44" w:author="Gilberto Vieira" w:date="2026-06-21T23:34:00Z" w16du:dateUtc="2026-06-22T02:34:00Z">
            <w:rPr>
              <w:noProof/>
              <w:webHidden/>
              <w:lang w:val="pt-BR"/>
            </w:rPr>
          </w:rPrChange>
        </w:rPr>
        <w:t>24</w:t>
      </w:r>
      <w:r w:rsidRPr="009C5F65">
        <w:rPr>
          <w:rFonts w:ascii="Arial" w:hAnsi="Arial" w:cs="Arial"/>
          <w:noProof/>
          <w:webHidden/>
          <w:lang w:val="pt-BR"/>
          <w:rPrChange w:id="14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46" w:author="Gilberto Vieira" w:date="2026-06-21T23:34:00Z" w16du:dateUtc="2026-06-22T02:34:00Z">
            <w:rPr>
              <w:rStyle w:val="Hyperlink"/>
              <w:noProof/>
              <w:lang w:val="pt-BR"/>
            </w:rPr>
          </w:rPrChange>
        </w:rPr>
        <w:fldChar w:fldCharType="end"/>
      </w:r>
    </w:p>
    <w:p w14:paraId="02A6EB7C" w14:textId="16CFD402"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47" w:author="Gilberto Vieira" w:date="2026-06-21T23:34:00Z" w16du:dateUtc="2026-06-22T02:34:00Z">
            <w:rPr>
              <w:rFonts w:asciiTheme="minorHAnsi" w:hAnsiTheme="minorHAnsi"/>
              <w:noProof/>
              <w:kern w:val="2"/>
              <w:szCs w:val="24"/>
              <w:lang w:val="pt-BR" w:eastAsia="pt-BR"/>
              <w14:ligatures w14:val="standardContextual"/>
            </w:rPr>
          </w:rPrChange>
        </w:rPr>
        <w:pPrChange w:id="14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4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5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51" w:author="Gilberto Vieira" w:date="2026-06-21T23:34:00Z" w16du:dateUtc="2026-06-22T02:34:00Z">
            <w:rPr>
              <w:noProof/>
              <w:lang w:val="pt-BR"/>
            </w:rPr>
          </w:rPrChange>
        </w:rPr>
        <w:instrText>HYPERLINK \l "_Toc232957970"</w:instrText>
      </w:r>
      <w:r w:rsidRPr="009C5F65">
        <w:rPr>
          <w:rStyle w:val="Hyperlink"/>
          <w:rFonts w:ascii="Arial" w:hAnsi="Arial" w:cs="Arial"/>
          <w:noProof/>
          <w:lang w:val="pt-BR"/>
          <w:rPrChange w:id="15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53" w:author="Gilberto Vieira" w:date="2026-06-21T23:34:00Z" w16du:dateUtc="2026-06-22T02:34:00Z">
            <w:rPr>
              <w:rStyle w:val="Hyperlink"/>
              <w:noProof/>
              <w:lang w:val="pt-BR"/>
            </w:rPr>
          </w:rPrChange>
        </w:rPr>
      </w:r>
      <w:r w:rsidRPr="009C5F65">
        <w:rPr>
          <w:rStyle w:val="Hyperlink"/>
          <w:rFonts w:ascii="Arial" w:hAnsi="Arial" w:cs="Arial"/>
          <w:noProof/>
          <w:lang w:val="pt-BR"/>
          <w:rPrChange w:id="15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6ª — Reconhecimento como Bancário do Trabalhador e Empresas Conexas</w:t>
      </w:r>
      <w:r w:rsidRPr="009C5F65">
        <w:rPr>
          <w:rFonts w:ascii="Arial" w:hAnsi="Arial" w:cs="Arial"/>
          <w:noProof/>
          <w:webHidden/>
          <w:lang w:val="pt-BR"/>
          <w:rPrChange w:id="155" w:author="Gilberto Vieira" w:date="2026-06-21T23:34:00Z" w16du:dateUtc="2026-06-22T02:34:00Z">
            <w:rPr>
              <w:noProof/>
              <w:webHidden/>
              <w:lang w:val="pt-BR"/>
            </w:rPr>
          </w:rPrChange>
        </w:rPr>
        <w:tab/>
      </w:r>
      <w:r w:rsidRPr="009C5F65">
        <w:rPr>
          <w:rFonts w:ascii="Arial" w:hAnsi="Arial" w:cs="Arial"/>
          <w:noProof/>
          <w:webHidden/>
          <w:lang w:val="pt-BR"/>
          <w:rPrChange w:id="15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57" w:author="Gilberto Vieira" w:date="2026-06-21T23:34:00Z" w16du:dateUtc="2026-06-22T02:34:00Z">
            <w:rPr>
              <w:noProof/>
              <w:webHidden/>
              <w:lang w:val="pt-BR"/>
            </w:rPr>
          </w:rPrChange>
        </w:rPr>
        <w:instrText xml:space="preserve"> PAGEREF _Toc232957970 \h </w:instrText>
      </w:r>
      <w:r w:rsidRPr="009C5F65">
        <w:rPr>
          <w:rFonts w:ascii="Arial" w:hAnsi="Arial" w:cs="Arial"/>
          <w:noProof/>
          <w:webHidden/>
          <w:lang w:val="pt-BR"/>
          <w:rPrChange w:id="158" w:author="Gilberto Vieira" w:date="2026-06-21T23:34:00Z" w16du:dateUtc="2026-06-22T02:34:00Z">
            <w:rPr>
              <w:noProof/>
              <w:webHidden/>
              <w:lang w:val="pt-BR"/>
            </w:rPr>
          </w:rPrChange>
        </w:rPr>
      </w:r>
      <w:r w:rsidRPr="009C5F65">
        <w:rPr>
          <w:rFonts w:ascii="Arial" w:hAnsi="Arial" w:cs="Arial"/>
          <w:noProof/>
          <w:webHidden/>
          <w:lang w:val="pt-BR"/>
          <w:rPrChange w:id="15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60" w:author="Gilberto Vieira" w:date="2026-06-21T23:34:00Z" w16du:dateUtc="2026-06-22T02:34:00Z">
            <w:rPr>
              <w:noProof/>
              <w:webHidden/>
              <w:lang w:val="pt-BR"/>
            </w:rPr>
          </w:rPrChange>
        </w:rPr>
        <w:t>24</w:t>
      </w:r>
      <w:r w:rsidRPr="009C5F65">
        <w:rPr>
          <w:rFonts w:ascii="Arial" w:hAnsi="Arial" w:cs="Arial"/>
          <w:noProof/>
          <w:webHidden/>
          <w:lang w:val="pt-BR"/>
          <w:rPrChange w:id="16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62" w:author="Gilberto Vieira" w:date="2026-06-21T23:34:00Z" w16du:dateUtc="2026-06-22T02:34:00Z">
            <w:rPr>
              <w:rStyle w:val="Hyperlink"/>
              <w:noProof/>
              <w:lang w:val="pt-BR"/>
            </w:rPr>
          </w:rPrChange>
        </w:rPr>
        <w:fldChar w:fldCharType="end"/>
      </w:r>
    </w:p>
    <w:p w14:paraId="58A4A92B" w14:textId="626AC5F5"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63" w:author="Gilberto Vieira" w:date="2026-06-21T23:34:00Z" w16du:dateUtc="2026-06-22T02:34:00Z">
            <w:rPr>
              <w:rFonts w:asciiTheme="minorHAnsi" w:hAnsiTheme="minorHAnsi"/>
              <w:noProof/>
              <w:kern w:val="2"/>
              <w:szCs w:val="24"/>
              <w:lang w:val="pt-BR" w:eastAsia="pt-BR"/>
              <w14:ligatures w14:val="standardContextual"/>
            </w:rPr>
          </w:rPrChange>
        </w:rPr>
        <w:pPrChange w:id="16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6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6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67" w:author="Gilberto Vieira" w:date="2026-06-21T23:34:00Z" w16du:dateUtc="2026-06-22T02:34:00Z">
            <w:rPr>
              <w:noProof/>
              <w:lang w:val="pt-BR"/>
            </w:rPr>
          </w:rPrChange>
        </w:rPr>
        <w:instrText>HYPERLINK \l "_Toc232957971"</w:instrText>
      </w:r>
      <w:r w:rsidRPr="009C5F65">
        <w:rPr>
          <w:rStyle w:val="Hyperlink"/>
          <w:rFonts w:ascii="Arial" w:hAnsi="Arial" w:cs="Arial"/>
          <w:noProof/>
          <w:lang w:val="pt-BR"/>
          <w:rPrChange w:id="16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69" w:author="Gilberto Vieira" w:date="2026-06-21T23:34:00Z" w16du:dateUtc="2026-06-22T02:34:00Z">
            <w:rPr>
              <w:rStyle w:val="Hyperlink"/>
              <w:noProof/>
              <w:lang w:val="pt-BR"/>
            </w:rPr>
          </w:rPrChange>
        </w:rPr>
      </w:r>
      <w:r w:rsidRPr="009C5F65">
        <w:rPr>
          <w:rStyle w:val="Hyperlink"/>
          <w:rFonts w:ascii="Arial" w:hAnsi="Arial" w:cs="Arial"/>
          <w:noProof/>
          <w:lang w:val="pt-BR"/>
          <w:rPrChange w:id="17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7ª — Comissão sobre Mudanças Tecnológicas, IA e Transformação Digital</w:t>
      </w:r>
      <w:r w:rsidRPr="009C5F65">
        <w:rPr>
          <w:rFonts w:ascii="Arial" w:hAnsi="Arial" w:cs="Arial"/>
          <w:noProof/>
          <w:webHidden/>
          <w:lang w:val="pt-BR"/>
          <w:rPrChange w:id="171" w:author="Gilberto Vieira" w:date="2026-06-21T23:34:00Z" w16du:dateUtc="2026-06-22T02:34:00Z">
            <w:rPr>
              <w:noProof/>
              <w:webHidden/>
              <w:lang w:val="pt-BR"/>
            </w:rPr>
          </w:rPrChange>
        </w:rPr>
        <w:tab/>
      </w:r>
      <w:r w:rsidRPr="009C5F65">
        <w:rPr>
          <w:rFonts w:ascii="Arial" w:hAnsi="Arial" w:cs="Arial"/>
          <w:noProof/>
          <w:webHidden/>
          <w:lang w:val="pt-BR"/>
          <w:rPrChange w:id="17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73" w:author="Gilberto Vieira" w:date="2026-06-21T23:34:00Z" w16du:dateUtc="2026-06-22T02:34:00Z">
            <w:rPr>
              <w:noProof/>
              <w:webHidden/>
              <w:lang w:val="pt-BR"/>
            </w:rPr>
          </w:rPrChange>
        </w:rPr>
        <w:instrText xml:space="preserve"> PAGEREF _Toc232957971 \h </w:instrText>
      </w:r>
      <w:r w:rsidRPr="009C5F65">
        <w:rPr>
          <w:rFonts w:ascii="Arial" w:hAnsi="Arial" w:cs="Arial"/>
          <w:noProof/>
          <w:webHidden/>
          <w:lang w:val="pt-BR"/>
          <w:rPrChange w:id="174" w:author="Gilberto Vieira" w:date="2026-06-21T23:34:00Z" w16du:dateUtc="2026-06-22T02:34:00Z">
            <w:rPr>
              <w:noProof/>
              <w:webHidden/>
              <w:lang w:val="pt-BR"/>
            </w:rPr>
          </w:rPrChange>
        </w:rPr>
      </w:r>
      <w:r w:rsidRPr="009C5F65">
        <w:rPr>
          <w:rFonts w:ascii="Arial" w:hAnsi="Arial" w:cs="Arial"/>
          <w:noProof/>
          <w:webHidden/>
          <w:lang w:val="pt-BR"/>
          <w:rPrChange w:id="17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76" w:author="Gilberto Vieira" w:date="2026-06-21T23:34:00Z" w16du:dateUtc="2026-06-22T02:34:00Z">
            <w:rPr>
              <w:noProof/>
              <w:webHidden/>
              <w:lang w:val="pt-BR"/>
            </w:rPr>
          </w:rPrChange>
        </w:rPr>
        <w:t>24</w:t>
      </w:r>
      <w:r w:rsidRPr="009C5F65">
        <w:rPr>
          <w:rFonts w:ascii="Arial" w:hAnsi="Arial" w:cs="Arial"/>
          <w:noProof/>
          <w:webHidden/>
          <w:lang w:val="pt-BR"/>
          <w:rPrChange w:id="17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78" w:author="Gilberto Vieira" w:date="2026-06-21T23:34:00Z" w16du:dateUtc="2026-06-22T02:34:00Z">
            <w:rPr>
              <w:rStyle w:val="Hyperlink"/>
              <w:noProof/>
              <w:lang w:val="pt-BR"/>
            </w:rPr>
          </w:rPrChange>
        </w:rPr>
        <w:fldChar w:fldCharType="end"/>
      </w:r>
    </w:p>
    <w:p w14:paraId="3FFACE82" w14:textId="6CDCA13D"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179" w:author="Gilberto Vieira" w:date="2026-06-21T23:34:00Z" w16du:dateUtc="2026-06-22T02:34:00Z">
            <w:rPr>
              <w:rFonts w:asciiTheme="minorHAnsi" w:hAnsiTheme="minorHAnsi"/>
              <w:noProof/>
              <w:kern w:val="2"/>
              <w:szCs w:val="24"/>
              <w:lang w:val="pt-BR" w:eastAsia="pt-BR"/>
              <w14:ligatures w14:val="standardContextual"/>
            </w:rPr>
          </w:rPrChange>
        </w:rPr>
        <w:pPrChange w:id="180"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18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8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83" w:author="Gilberto Vieira" w:date="2026-06-21T23:34:00Z" w16du:dateUtc="2026-06-22T02:34:00Z">
            <w:rPr>
              <w:noProof/>
              <w:lang w:val="pt-BR"/>
            </w:rPr>
          </w:rPrChange>
        </w:rPr>
        <w:instrText>HYPERLINK \l "_Toc232957972"</w:instrText>
      </w:r>
      <w:r w:rsidRPr="009C5F65">
        <w:rPr>
          <w:rStyle w:val="Hyperlink"/>
          <w:rFonts w:ascii="Arial" w:hAnsi="Arial" w:cs="Arial"/>
          <w:noProof/>
          <w:lang w:val="pt-BR"/>
          <w:rPrChange w:id="18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85" w:author="Gilberto Vieira" w:date="2026-06-21T23:34:00Z" w16du:dateUtc="2026-06-22T02:34:00Z">
            <w:rPr>
              <w:rStyle w:val="Hyperlink"/>
              <w:noProof/>
              <w:lang w:val="pt-BR"/>
            </w:rPr>
          </w:rPrChange>
        </w:rPr>
      </w:r>
      <w:r w:rsidRPr="009C5F65">
        <w:rPr>
          <w:rStyle w:val="Hyperlink"/>
          <w:rFonts w:ascii="Arial" w:hAnsi="Arial" w:cs="Arial"/>
          <w:noProof/>
          <w:lang w:val="pt-BR"/>
          <w:rPrChange w:id="18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2 — REMUNERAÇÃO E POLÍTICA SALARIAL</w:t>
      </w:r>
      <w:r w:rsidRPr="009C5F65">
        <w:rPr>
          <w:rFonts w:ascii="Arial" w:hAnsi="Arial" w:cs="Arial"/>
          <w:noProof/>
          <w:webHidden/>
          <w:lang w:val="pt-BR"/>
          <w:rPrChange w:id="187" w:author="Gilberto Vieira" w:date="2026-06-21T23:34:00Z" w16du:dateUtc="2026-06-22T02:34:00Z">
            <w:rPr>
              <w:noProof/>
              <w:webHidden/>
              <w:lang w:val="pt-BR"/>
            </w:rPr>
          </w:rPrChange>
        </w:rPr>
        <w:tab/>
      </w:r>
      <w:r w:rsidRPr="009C5F65">
        <w:rPr>
          <w:rFonts w:ascii="Arial" w:hAnsi="Arial" w:cs="Arial"/>
          <w:noProof/>
          <w:webHidden/>
          <w:lang w:val="pt-BR"/>
          <w:rPrChange w:id="18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89" w:author="Gilberto Vieira" w:date="2026-06-21T23:34:00Z" w16du:dateUtc="2026-06-22T02:34:00Z">
            <w:rPr>
              <w:noProof/>
              <w:webHidden/>
              <w:lang w:val="pt-BR"/>
            </w:rPr>
          </w:rPrChange>
        </w:rPr>
        <w:instrText xml:space="preserve"> PAGEREF _Toc232957972 \h </w:instrText>
      </w:r>
      <w:r w:rsidRPr="009C5F65">
        <w:rPr>
          <w:rFonts w:ascii="Arial" w:hAnsi="Arial" w:cs="Arial"/>
          <w:noProof/>
          <w:webHidden/>
          <w:lang w:val="pt-BR"/>
          <w:rPrChange w:id="190" w:author="Gilberto Vieira" w:date="2026-06-21T23:34:00Z" w16du:dateUtc="2026-06-22T02:34:00Z">
            <w:rPr>
              <w:noProof/>
              <w:webHidden/>
              <w:lang w:val="pt-BR"/>
            </w:rPr>
          </w:rPrChange>
        </w:rPr>
      </w:r>
      <w:r w:rsidRPr="009C5F65">
        <w:rPr>
          <w:rFonts w:ascii="Arial" w:hAnsi="Arial" w:cs="Arial"/>
          <w:noProof/>
          <w:webHidden/>
          <w:lang w:val="pt-BR"/>
          <w:rPrChange w:id="19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92" w:author="Gilberto Vieira" w:date="2026-06-21T23:34:00Z" w16du:dateUtc="2026-06-22T02:34:00Z">
            <w:rPr>
              <w:noProof/>
              <w:webHidden/>
              <w:lang w:val="pt-BR"/>
            </w:rPr>
          </w:rPrChange>
        </w:rPr>
        <w:t>25</w:t>
      </w:r>
      <w:r w:rsidRPr="009C5F65">
        <w:rPr>
          <w:rFonts w:ascii="Arial" w:hAnsi="Arial" w:cs="Arial"/>
          <w:noProof/>
          <w:webHidden/>
          <w:lang w:val="pt-BR"/>
          <w:rPrChange w:id="19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94" w:author="Gilberto Vieira" w:date="2026-06-21T23:34:00Z" w16du:dateUtc="2026-06-22T02:34:00Z">
            <w:rPr>
              <w:rStyle w:val="Hyperlink"/>
              <w:noProof/>
              <w:lang w:val="pt-BR"/>
            </w:rPr>
          </w:rPrChange>
        </w:rPr>
        <w:fldChar w:fldCharType="end"/>
      </w:r>
    </w:p>
    <w:p w14:paraId="13D133AF" w14:textId="3730778D"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95" w:author="Gilberto Vieira" w:date="2026-06-21T23:34:00Z" w16du:dateUtc="2026-06-22T02:34:00Z">
            <w:rPr>
              <w:rFonts w:asciiTheme="minorHAnsi" w:hAnsiTheme="minorHAnsi"/>
              <w:noProof/>
              <w:kern w:val="2"/>
              <w:szCs w:val="24"/>
              <w:lang w:val="pt-BR" w:eastAsia="pt-BR"/>
              <w14:ligatures w14:val="standardContextual"/>
            </w:rPr>
          </w:rPrChange>
        </w:rPr>
        <w:pPrChange w:id="19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9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9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99" w:author="Gilberto Vieira" w:date="2026-06-21T23:34:00Z" w16du:dateUtc="2026-06-22T02:34:00Z">
            <w:rPr>
              <w:noProof/>
              <w:lang w:val="pt-BR"/>
            </w:rPr>
          </w:rPrChange>
        </w:rPr>
        <w:instrText>HYPERLINK \l "_Toc232957973"</w:instrText>
      </w:r>
      <w:r w:rsidRPr="009C5F65">
        <w:rPr>
          <w:rStyle w:val="Hyperlink"/>
          <w:rFonts w:ascii="Arial" w:hAnsi="Arial" w:cs="Arial"/>
          <w:noProof/>
          <w:lang w:val="pt-BR"/>
          <w:rPrChange w:id="20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01" w:author="Gilberto Vieira" w:date="2026-06-21T23:34:00Z" w16du:dateUtc="2026-06-22T02:34:00Z">
            <w:rPr>
              <w:rStyle w:val="Hyperlink"/>
              <w:noProof/>
              <w:lang w:val="pt-BR"/>
            </w:rPr>
          </w:rPrChange>
        </w:rPr>
      </w:r>
      <w:r w:rsidRPr="009C5F65">
        <w:rPr>
          <w:rStyle w:val="Hyperlink"/>
          <w:rFonts w:ascii="Arial" w:hAnsi="Arial" w:cs="Arial"/>
          <w:noProof/>
          <w:lang w:val="pt-BR"/>
          <w:rPrChange w:id="20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8ª — Reajuste Salarial</w:t>
      </w:r>
      <w:r w:rsidRPr="009C5F65">
        <w:rPr>
          <w:rFonts w:ascii="Arial" w:hAnsi="Arial" w:cs="Arial"/>
          <w:noProof/>
          <w:webHidden/>
          <w:lang w:val="pt-BR"/>
          <w:rPrChange w:id="203" w:author="Gilberto Vieira" w:date="2026-06-21T23:34:00Z" w16du:dateUtc="2026-06-22T02:34:00Z">
            <w:rPr>
              <w:noProof/>
              <w:webHidden/>
              <w:lang w:val="pt-BR"/>
            </w:rPr>
          </w:rPrChange>
        </w:rPr>
        <w:tab/>
      </w:r>
      <w:r w:rsidRPr="009C5F65">
        <w:rPr>
          <w:rFonts w:ascii="Arial" w:hAnsi="Arial" w:cs="Arial"/>
          <w:noProof/>
          <w:webHidden/>
          <w:lang w:val="pt-BR"/>
          <w:rPrChange w:id="20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05" w:author="Gilberto Vieira" w:date="2026-06-21T23:34:00Z" w16du:dateUtc="2026-06-22T02:34:00Z">
            <w:rPr>
              <w:noProof/>
              <w:webHidden/>
              <w:lang w:val="pt-BR"/>
            </w:rPr>
          </w:rPrChange>
        </w:rPr>
        <w:instrText xml:space="preserve"> PAGEREF _Toc232957973 \h </w:instrText>
      </w:r>
      <w:r w:rsidRPr="009C5F65">
        <w:rPr>
          <w:rFonts w:ascii="Arial" w:hAnsi="Arial" w:cs="Arial"/>
          <w:noProof/>
          <w:webHidden/>
          <w:lang w:val="pt-BR"/>
          <w:rPrChange w:id="206" w:author="Gilberto Vieira" w:date="2026-06-21T23:34:00Z" w16du:dateUtc="2026-06-22T02:34:00Z">
            <w:rPr>
              <w:noProof/>
              <w:webHidden/>
              <w:lang w:val="pt-BR"/>
            </w:rPr>
          </w:rPrChange>
        </w:rPr>
      </w:r>
      <w:r w:rsidRPr="009C5F65">
        <w:rPr>
          <w:rFonts w:ascii="Arial" w:hAnsi="Arial" w:cs="Arial"/>
          <w:noProof/>
          <w:webHidden/>
          <w:lang w:val="pt-BR"/>
          <w:rPrChange w:id="20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08" w:author="Gilberto Vieira" w:date="2026-06-21T23:34:00Z" w16du:dateUtc="2026-06-22T02:34:00Z">
            <w:rPr>
              <w:noProof/>
              <w:webHidden/>
              <w:lang w:val="pt-BR"/>
            </w:rPr>
          </w:rPrChange>
        </w:rPr>
        <w:t>25</w:t>
      </w:r>
      <w:r w:rsidRPr="009C5F65">
        <w:rPr>
          <w:rFonts w:ascii="Arial" w:hAnsi="Arial" w:cs="Arial"/>
          <w:noProof/>
          <w:webHidden/>
          <w:lang w:val="pt-BR"/>
          <w:rPrChange w:id="20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10" w:author="Gilberto Vieira" w:date="2026-06-21T23:34:00Z" w16du:dateUtc="2026-06-22T02:34:00Z">
            <w:rPr>
              <w:rStyle w:val="Hyperlink"/>
              <w:noProof/>
              <w:lang w:val="pt-BR"/>
            </w:rPr>
          </w:rPrChange>
        </w:rPr>
        <w:fldChar w:fldCharType="end"/>
      </w:r>
    </w:p>
    <w:p w14:paraId="5BB88DF9" w14:textId="63F15F41"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11" w:author="Gilberto Vieira" w:date="2026-06-21T23:34:00Z" w16du:dateUtc="2026-06-22T02:34:00Z">
            <w:rPr>
              <w:rFonts w:asciiTheme="minorHAnsi" w:hAnsiTheme="minorHAnsi"/>
              <w:noProof/>
              <w:kern w:val="2"/>
              <w:szCs w:val="24"/>
              <w:lang w:val="pt-BR" w:eastAsia="pt-BR"/>
              <w14:ligatures w14:val="standardContextual"/>
            </w:rPr>
          </w:rPrChange>
        </w:rPr>
        <w:pPrChange w:id="21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1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1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15" w:author="Gilberto Vieira" w:date="2026-06-21T23:34:00Z" w16du:dateUtc="2026-06-22T02:34:00Z">
            <w:rPr>
              <w:noProof/>
              <w:lang w:val="pt-BR"/>
            </w:rPr>
          </w:rPrChange>
        </w:rPr>
        <w:instrText>HYPERLINK \l "_Toc232957974"</w:instrText>
      </w:r>
      <w:r w:rsidRPr="009C5F65">
        <w:rPr>
          <w:rStyle w:val="Hyperlink"/>
          <w:rFonts w:ascii="Arial" w:hAnsi="Arial" w:cs="Arial"/>
          <w:noProof/>
          <w:lang w:val="pt-BR"/>
          <w:rPrChange w:id="21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17" w:author="Gilberto Vieira" w:date="2026-06-21T23:34:00Z" w16du:dateUtc="2026-06-22T02:34:00Z">
            <w:rPr>
              <w:rStyle w:val="Hyperlink"/>
              <w:noProof/>
              <w:lang w:val="pt-BR"/>
            </w:rPr>
          </w:rPrChange>
        </w:rPr>
      </w:r>
      <w:r w:rsidRPr="009C5F65">
        <w:rPr>
          <w:rStyle w:val="Hyperlink"/>
          <w:rFonts w:ascii="Arial" w:hAnsi="Arial" w:cs="Arial"/>
          <w:noProof/>
          <w:lang w:val="pt-BR"/>
          <w:rPrChange w:id="21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9 — Salários de Ingresso (Piso da Categoria)</w:t>
      </w:r>
      <w:r w:rsidRPr="009C5F65">
        <w:rPr>
          <w:rFonts w:ascii="Arial" w:hAnsi="Arial" w:cs="Arial"/>
          <w:noProof/>
          <w:webHidden/>
          <w:lang w:val="pt-BR"/>
          <w:rPrChange w:id="219" w:author="Gilberto Vieira" w:date="2026-06-21T23:34:00Z" w16du:dateUtc="2026-06-22T02:34:00Z">
            <w:rPr>
              <w:noProof/>
              <w:webHidden/>
              <w:lang w:val="pt-BR"/>
            </w:rPr>
          </w:rPrChange>
        </w:rPr>
        <w:tab/>
      </w:r>
      <w:r w:rsidRPr="009C5F65">
        <w:rPr>
          <w:rFonts w:ascii="Arial" w:hAnsi="Arial" w:cs="Arial"/>
          <w:noProof/>
          <w:webHidden/>
          <w:lang w:val="pt-BR"/>
          <w:rPrChange w:id="22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21" w:author="Gilberto Vieira" w:date="2026-06-21T23:34:00Z" w16du:dateUtc="2026-06-22T02:34:00Z">
            <w:rPr>
              <w:noProof/>
              <w:webHidden/>
              <w:lang w:val="pt-BR"/>
            </w:rPr>
          </w:rPrChange>
        </w:rPr>
        <w:instrText xml:space="preserve"> PAGEREF _Toc232957974 \h </w:instrText>
      </w:r>
      <w:r w:rsidRPr="009C5F65">
        <w:rPr>
          <w:rFonts w:ascii="Arial" w:hAnsi="Arial" w:cs="Arial"/>
          <w:noProof/>
          <w:webHidden/>
          <w:lang w:val="pt-BR"/>
          <w:rPrChange w:id="222" w:author="Gilberto Vieira" w:date="2026-06-21T23:34:00Z" w16du:dateUtc="2026-06-22T02:34:00Z">
            <w:rPr>
              <w:noProof/>
              <w:webHidden/>
              <w:lang w:val="pt-BR"/>
            </w:rPr>
          </w:rPrChange>
        </w:rPr>
      </w:r>
      <w:r w:rsidRPr="009C5F65">
        <w:rPr>
          <w:rFonts w:ascii="Arial" w:hAnsi="Arial" w:cs="Arial"/>
          <w:noProof/>
          <w:webHidden/>
          <w:lang w:val="pt-BR"/>
          <w:rPrChange w:id="22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24" w:author="Gilberto Vieira" w:date="2026-06-21T23:34:00Z" w16du:dateUtc="2026-06-22T02:34:00Z">
            <w:rPr>
              <w:noProof/>
              <w:webHidden/>
              <w:lang w:val="pt-BR"/>
            </w:rPr>
          </w:rPrChange>
        </w:rPr>
        <w:t>26</w:t>
      </w:r>
      <w:r w:rsidRPr="009C5F65">
        <w:rPr>
          <w:rFonts w:ascii="Arial" w:hAnsi="Arial" w:cs="Arial"/>
          <w:noProof/>
          <w:webHidden/>
          <w:lang w:val="pt-BR"/>
          <w:rPrChange w:id="22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26" w:author="Gilberto Vieira" w:date="2026-06-21T23:34:00Z" w16du:dateUtc="2026-06-22T02:34:00Z">
            <w:rPr>
              <w:rStyle w:val="Hyperlink"/>
              <w:noProof/>
              <w:lang w:val="pt-BR"/>
            </w:rPr>
          </w:rPrChange>
        </w:rPr>
        <w:fldChar w:fldCharType="end"/>
      </w:r>
    </w:p>
    <w:p w14:paraId="522B7BA6" w14:textId="5D54986B"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27" w:author="Gilberto Vieira" w:date="2026-06-21T23:34:00Z" w16du:dateUtc="2026-06-22T02:34:00Z">
            <w:rPr>
              <w:rFonts w:asciiTheme="minorHAnsi" w:hAnsiTheme="minorHAnsi"/>
              <w:noProof/>
              <w:kern w:val="2"/>
              <w:szCs w:val="24"/>
              <w:lang w:val="pt-BR" w:eastAsia="pt-BR"/>
              <w14:ligatures w14:val="standardContextual"/>
            </w:rPr>
          </w:rPrChange>
        </w:rPr>
        <w:pPrChange w:id="22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2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3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31" w:author="Gilberto Vieira" w:date="2026-06-21T23:34:00Z" w16du:dateUtc="2026-06-22T02:34:00Z">
            <w:rPr>
              <w:noProof/>
              <w:lang w:val="pt-BR"/>
            </w:rPr>
          </w:rPrChange>
        </w:rPr>
        <w:instrText>HYPERLINK \l "_Toc232957975"</w:instrText>
      </w:r>
      <w:r w:rsidRPr="009C5F65">
        <w:rPr>
          <w:rStyle w:val="Hyperlink"/>
          <w:rFonts w:ascii="Arial" w:hAnsi="Arial" w:cs="Arial"/>
          <w:noProof/>
          <w:lang w:val="pt-BR"/>
          <w:rPrChange w:id="23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33" w:author="Gilberto Vieira" w:date="2026-06-21T23:34:00Z" w16du:dateUtc="2026-06-22T02:34:00Z">
            <w:rPr>
              <w:rStyle w:val="Hyperlink"/>
              <w:noProof/>
              <w:lang w:val="pt-BR"/>
            </w:rPr>
          </w:rPrChange>
        </w:rPr>
      </w:r>
      <w:r w:rsidRPr="009C5F65">
        <w:rPr>
          <w:rStyle w:val="Hyperlink"/>
          <w:rFonts w:ascii="Arial" w:hAnsi="Arial" w:cs="Arial"/>
          <w:noProof/>
          <w:lang w:val="pt-BR"/>
          <w:rPrChange w:id="23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10 — Adiantamento de 13º Salário</w:t>
      </w:r>
      <w:r w:rsidRPr="009C5F65">
        <w:rPr>
          <w:rFonts w:ascii="Arial" w:hAnsi="Arial" w:cs="Arial"/>
          <w:noProof/>
          <w:webHidden/>
          <w:lang w:val="pt-BR"/>
          <w:rPrChange w:id="235" w:author="Gilberto Vieira" w:date="2026-06-21T23:34:00Z" w16du:dateUtc="2026-06-22T02:34:00Z">
            <w:rPr>
              <w:noProof/>
              <w:webHidden/>
              <w:lang w:val="pt-BR"/>
            </w:rPr>
          </w:rPrChange>
        </w:rPr>
        <w:tab/>
      </w:r>
      <w:r w:rsidRPr="009C5F65">
        <w:rPr>
          <w:rFonts w:ascii="Arial" w:hAnsi="Arial" w:cs="Arial"/>
          <w:noProof/>
          <w:webHidden/>
          <w:lang w:val="pt-BR"/>
          <w:rPrChange w:id="23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37" w:author="Gilberto Vieira" w:date="2026-06-21T23:34:00Z" w16du:dateUtc="2026-06-22T02:34:00Z">
            <w:rPr>
              <w:noProof/>
              <w:webHidden/>
              <w:lang w:val="pt-BR"/>
            </w:rPr>
          </w:rPrChange>
        </w:rPr>
        <w:instrText xml:space="preserve"> PAGEREF _Toc232957975 \h </w:instrText>
      </w:r>
      <w:r w:rsidRPr="009C5F65">
        <w:rPr>
          <w:rFonts w:ascii="Arial" w:hAnsi="Arial" w:cs="Arial"/>
          <w:noProof/>
          <w:webHidden/>
          <w:lang w:val="pt-BR"/>
          <w:rPrChange w:id="238" w:author="Gilberto Vieira" w:date="2026-06-21T23:34:00Z" w16du:dateUtc="2026-06-22T02:34:00Z">
            <w:rPr>
              <w:noProof/>
              <w:webHidden/>
              <w:lang w:val="pt-BR"/>
            </w:rPr>
          </w:rPrChange>
        </w:rPr>
      </w:r>
      <w:r w:rsidRPr="009C5F65">
        <w:rPr>
          <w:rFonts w:ascii="Arial" w:hAnsi="Arial" w:cs="Arial"/>
          <w:noProof/>
          <w:webHidden/>
          <w:lang w:val="pt-BR"/>
          <w:rPrChange w:id="23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40" w:author="Gilberto Vieira" w:date="2026-06-21T23:34:00Z" w16du:dateUtc="2026-06-22T02:34:00Z">
            <w:rPr>
              <w:noProof/>
              <w:webHidden/>
              <w:lang w:val="pt-BR"/>
            </w:rPr>
          </w:rPrChange>
        </w:rPr>
        <w:t>27</w:t>
      </w:r>
      <w:r w:rsidRPr="009C5F65">
        <w:rPr>
          <w:rFonts w:ascii="Arial" w:hAnsi="Arial" w:cs="Arial"/>
          <w:noProof/>
          <w:webHidden/>
          <w:lang w:val="pt-BR"/>
          <w:rPrChange w:id="24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42" w:author="Gilberto Vieira" w:date="2026-06-21T23:34:00Z" w16du:dateUtc="2026-06-22T02:34:00Z">
            <w:rPr>
              <w:rStyle w:val="Hyperlink"/>
              <w:noProof/>
              <w:lang w:val="pt-BR"/>
            </w:rPr>
          </w:rPrChange>
        </w:rPr>
        <w:fldChar w:fldCharType="end"/>
      </w:r>
    </w:p>
    <w:p w14:paraId="69336240" w14:textId="63765709"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43" w:author="Gilberto Vieira" w:date="2026-06-21T23:34:00Z" w16du:dateUtc="2026-06-22T02:34:00Z">
            <w:rPr>
              <w:rFonts w:asciiTheme="minorHAnsi" w:hAnsiTheme="minorHAnsi"/>
              <w:noProof/>
              <w:kern w:val="2"/>
              <w:szCs w:val="24"/>
              <w:lang w:val="pt-BR" w:eastAsia="pt-BR"/>
              <w14:ligatures w14:val="standardContextual"/>
            </w:rPr>
          </w:rPrChange>
        </w:rPr>
        <w:pPrChange w:id="24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4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4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47" w:author="Gilberto Vieira" w:date="2026-06-21T23:34:00Z" w16du:dateUtc="2026-06-22T02:34:00Z">
            <w:rPr>
              <w:noProof/>
              <w:lang w:val="pt-BR"/>
            </w:rPr>
          </w:rPrChange>
        </w:rPr>
        <w:instrText>HYPERLINK \l "_Toc232957976"</w:instrText>
      </w:r>
      <w:r w:rsidRPr="009C5F65">
        <w:rPr>
          <w:rStyle w:val="Hyperlink"/>
          <w:rFonts w:ascii="Arial" w:hAnsi="Arial" w:cs="Arial"/>
          <w:noProof/>
          <w:lang w:val="pt-BR"/>
          <w:rPrChange w:id="24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49" w:author="Gilberto Vieira" w:date="2026-06-21T23:34:00Z" w16du:dateUtc="2026-06-22T02:34:00Z">
            <w:rPr>
              <w:rStyle w:val="Hyperlink"/>
              <w:noProof/>
              <w:lang w:val="pt-BR"/>
            </w:rPr>
          </w:rPrChange>
        </w:rPr>
      </w:r>
      <w:r w:rsidRPr="009C5F65">
        <w:rPr>
          <w:rStyle w:val="Hyperlink"/>
          <w:rFonts w:ascii="Arial" w:hAnsi="Arial" w:cs="Arial"/>
          <w:noProof/>
          <w:lang w:val="pt-BR"/>
          <w:rPrChange w:id="25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11 — Igualdade Salarial e Combate à Desigualdade Remuneratória</w:t>
      </w:r>
      <w:r w:rsidRPr="009C5F65">
        <w:rPr>
          <w:rFonts w:ascii="Arial" w:hAnsi="Arial" w:cs="Arial"/>
          <w:noProof/>
          <w:webHidden/>
          <w:lang w:val="pt-BR"/>
          <w:rPrChange w:id="251" w:author="Gilberto Vieira" w:date="2026-06-21T23:34:00Z" w16du:dateUtc="2026-06-22T02:34:00Z">
            <w:rPr>
              <w:noProof/>
              <w:webHidden/>
              <w:lang w:val="pt-BR"/>
            </w:rPr>
          </w:rPrChange>
        </w:rPr>
        <w:tab/>
      </w:r>
      <w:r w:rsidRPr="009C5F65">
        <w:rPr>
          <w:rFonts w:ascii="Arial" w:hAnsi="Arial" w:cs="Arial"/>
          <w:noProof/>
          <w:webHidden/>
          <w:lang w:val="pt-BR"/>
          <w:rPrChange w:id="25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53" w:author="Gilberto Vieira" w:date="2026-06-21T23:34:00Z" w16du:dateUtc="2026-06-22T02:34:00Z">
            <w:rPr>
              <w:noProof/>
              <w:webHidden/>
              <w:lang w:val="pt-BR"/>
            </w:rPr>
          </w:rPrChange>
        </w:rPr>
        <w:instrText xml:space="preserve"> PAGEREF _Toc232957976 \h </w:instrText>
      </w:r>
      <w:r w:rsidRPr="009C5F65">
        <w:rPr>
          <w:rFonts w:ascii="Arial" w:hAnsi="Arial" w:cs="Arial"/>
          <w:noProof/>
          <w:webHidden/>
          <w:lang w:val="pt-BR"/>
          <w:rPrChange w:id="254" w:author="Gilberto Vieira" w:date="2026-06-21T23:34:00Z" w16du:dateUtc="2026-06-22T02:34:00Z">
            <w:rPr>
              <w:noProof/>
              <w:webHidden/>
              <w:lang w:val="pt-BR"/>
            </w:rPr>
          </w:rPrChange>
        </w:rPr>
      </w:r>
      <w:r w:rsidRPr="009C5F65">
        <w:rPr>
          <w:rFonts w:ascii="Arial" w:hAnsi="Arial" w:cs="Arial"/>
          <w:noProof/>
          <w:webHidden/>
          <w:lang w:val="pt-BR"/>
          <w:rPrChange w:id="25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56" w:author="Gilberto Vieira" w:date="2026-06-21T23:34:00Z" w16du:dateUtc="2026-06-22T02:34:00Z">
            <w:rPr>
              <w:noProof/>
              <w:webHidden/>
              <w:lang w:val="pt-BR"/>
            </w:rPr>
          </w:rPrChange>
        </w:rPr>
        <w:t>27</w:t>
      </w:r>
      <w:r w:rsidRPr="009C5F65">
        <w:rPr>
          <w:rFonts w:ascii="Arial" w:hAnsi="Arial" w:cs="Arial"/>
          <w:noProof/>
          <w:webHidden/>
          <w:lang w:val="pt-BR"/>
          <w:rPrChange w:id="25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58" w:author="Gilberto Vieira" w:date="2026-06-21T23:34:00Z" w16du:dateUtc="2026-06-22T02:34:00Z">
            <w:rPr>
              <w:rStyle w:val="Hyperlink"/>
              <w:noProof/>
              <w:lang w:val="pt-BR"/>
            </w:rPr>
          </w:rPrChange>
        </w:rPr>
        <w:fldChar w:fldCharType="end"/>
      </w:r>
    </w:p>
    <w:p w14:paraId="734D0E02" w14:textId="6C4F5E8E"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59" w:author="Gilberto Vieira" w:date="2026-06-21T23:34:00Z" w16du:dateUtc="2026-06-22T02:34:00Z">
            <w:rPr>
              <w:rFonts w:asciiTheme="minorHAnsi" w:hAnsiTheme="minorHAnsi"/>
              <w:noProof/>
              <w:kern w:val="2"/>
              <w:szCs w:val="24"/>
              <w:lang w:val="pt-BR" w:eastAsia="pt-BR"/>
              <w14:ligatures w14:val="standardContextual"/>
            </w:rPr>
          </w:rPrChange>
        </w:rPr>
        <w:pPrChange w:id="26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6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6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63" w:author="Gilberto Vieira" w:date="2026-06-21T23:34:00Z" w16du:dateUtc="2026-06-22T02:34:00Z">
            <w:rPr>
              <w:noProof/>
              <w:lang w:val="pt-BR"/>
            </w:rPr>
          </w:rPrChange>
        </w:rPr>
        <w:instrText>HYPERLINK \l "_Toc232957977"</w:instrText>
      </w:r>
      <w:r w:rsidRPr="009C5F65">
        <w:rPr>
          <w:rStyle w:val="Hyperlink"/>
          <w:rFonts w:ascii="Arial" w:hAnsi="Arial" w:cs="Arial"/>
          <w:noProof/>
          <w:lang w:val="pt-BR"/>
          <w:rPrChange w:id="26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65" w:author="Gilberto Vieira" w:date="2026-06-21T23:34:00Z" w16du:dateUtc="2026-06-22T02:34:00Z">
            <w:rPr>
              <w:rStyle w:val="Hyperlink"/>
              <w:noProof/>
              <w:lang w:val="pt-BR"/>
            </w:rPr>
          </w:rPrChange>
        </w:rPr>
      </w:r>
      <w:r w:rsidRPr="009C5F65">
        <w:rPr>
          <w:rStyle w:val="Hyperlink"/>
          <w:rFonts w:ascii="Arial" w:hAnsi="Arial" w:cs="Arial"/>
          <w:noProof/>
          <w:lang w:val="pt-BR"/>
          <w:rPrChange w:id="26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12 — Multa por Descumprimento da Convenção Coletiva</w:t>
      </w:r>
      <w:r w:rsidRPr="009C5F65">
        <w:rPr>
          <w:rFonts w:ascii="Arial" w:hAnsi="Arial" w:cs="Arial"/>
          <w:noProof/>
          <w:webHidden/>
          <w:lang w:val="pt-BR"/>
          <w:rPrChange w:id="267" w:author="Gilberto Vieira" w:date="2026-06-21T23:34:00Z" w16du:dateUtc="2026-06-22T02:34:00Z">
            <w:rPr>
              <w:noProof/>
              <w:webHidden/>
              <w:lang w:val="pt-BR"/>
            </w:rPr>
          </w:rPrChange>
        </w:rPr>
        <w:tab/>
      </w:r>
      <w:r w:rsidRPr="009C5F65">
        <w:rPr>
          <w:rFonts w:ascii="Arial" w:hAnsi="Arial" w:cs="Arial"/>
          <w:noProof/>
          <w:webHidden/>
          <w:lang w:val="pt-BR"/>
          <w:rPrChange w:id="26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69" w:author="Gilberto Vieira" w:date="2026-06-21T23:34:00Z" w16du:dateUtc="2026-06-22T02:34:00Z">
            <w:rPr>
              <w:noProof/>
              <w:webHidden/>
              <w:lang w:val="pt-BR"/>
            </w:rPr>
          </w:rPrChange>
        </w:rPr>
        <w:instrText xml:space="preserve"> PAGEREF _Toc232957977 \h </w:instrText>
      </w:r>
      <w:r w:rsidRPr="009C5F65">
        <w:rPr>
          <w:rFonts w:ascii="Arial" w:hAnsi="Arial" w:cs="Arial"/>
          <w:noProof/>
          <w:webHidden/>
          <w:lang w:val="pt-BR"/>
          <w:rPrChange w:id="270" w:author="Gilberto Vieira" w:date="2026-06-21T23:34:00Z" w16du:dateUtc="2026-06-22T02:34:00Z">
            <w:rPr>
              <w:noProof/>
              <w:webHidden/>
              <w:lang w:val="pt-BR"/>
            </w:rPr>
          </w:rPrChange>
        </w:rPr>
      </w:r>
      <w:r w:rsidRPr="009C5F65">
        <w:rPr>
          <w:rFonts w:ascii="Arial" w:hAnsi="Arial" w:cs="Arial"/>
          <w:noProof/>
          <w:webHidden/>
          <w:lang w:val="pt-BR"/>
          <w:rPrChange w:id="27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72" w:author="Gilberto Vieira" w:date="2026-06-21T23:34:00Z" w16du:dateUtc="2026-06-22T02:34:00Z">
            <w:rPr>
              <w:noProof/>
              <w:webHidden/>
              <w:lang w:val="pt-BR"/>
            </w:rPr>
          </w:rPrChange>
        </w:rPr>
        <w:t>28</w:t>
      </w:r>
      <w:r w:rsidRPr="009C5F65">
        <w:rPr>
          <w:rFonts w:ascii="Arial" w:hAnsi="Arial" w:cs="Arial"/>
          <w:noProof/>
          <w:webHidden/>
          <w:lang w:val="pt-BR"/>
          <w:rPrChange w:id="27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74" w:author="Gilberto Vieira" w:date="2026-06-21T23:34:00Z" w16du:dateUtc="2026-06-22T02:34:00Z">
            <w:rPr>
              <w:rStyle w:val="Hyperlink"/>
              <w:noProof/>
              <w:lang w:val="pt-BR"/>
            </w:rPr>
          </w:rPrChange>
        </w:rPr>
        <w:fldChar w:fldCharType="end"/>
      </w:r>
    </w:p>
    <w:p w14:paraId="6E1F5DFB" w14:textId="4DFA3CEE"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275" w:author="Gilberto Vieira" w:date="2026-06-21T23:34:00Z" w16du:dateUtc="2026-06-22T02:34:00Z">
            <w:rPr>
              <w:rFonts w:asciiTheme="minorHAnsi" w:hAnsiTheme="minorHAnsi"/>
              <w:noProof/>
              <w:kern w:val="2"/>
              <w:szCs w:val="24"/>
              <w:lang w:val="pt-BR" w:eastAsia="pt-BR"/>
              <w14:ligatures w14:val="standardContextual"/>
            </w:rPr>
          </w:rPrChange>
        </w:rPr>
        <w:pPrChange w:id="276"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27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7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79" w:author="Gilberto Vieira" w:date="2026-06-21T23:34:00Z" w16du:dateUtc="2026-06-22T02:34:00Z">
            <w:rPr>
              <w:noProof/>
              <w:lang w:val="pt-BR"/>
            </w:rPr>
          </w:rPrChange>
        </w:rPr>
        <w:instrText>HYPERLINK \l "_Toc232957978"</w:instrText>
      </w:r>
      <w:r w:rsidRPr="009C5F65">
        <w:rPr>
          <w:rStyle w:val="Hyperlink"/>
          <w:rFonts w:ascii="Arial" w:hAnsi="Arial" w:cs="Arial"/>
          <w:noProof/>
          <w:lang w:val="pt-BR"/>
          <w:rPrChange w:id="28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81" w:author="Gilberto Vieira" w:date="2026-06-21T23:34:00Z" w16du:dateUtc="2026-06-22T02:34:00Z">
            <w:rPr>
              <w:rStyle w:val="Hyperlink"/>
              <w:noProof/>
              <w:lang w:val="pt-BR"/>
            </w:rPr>
          </w:rPrChange>
        </w:rPr>
      </w:r>
      <w:r w:rsidRPr="009C5F65">
        <w:rPr>
          <w:rStyle w:val="Hyperlink"/>
          <w:rFonts w:ascii="Arial" w:hAnsi="Arial" w:cs="Arial"/>
          <w:noProof/>
          <w:lang w:val="pt-BR"/>
          <w:rPrChange w:id="28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3 — PARTICIPAÇÃO NOS LUCROS E RESULTADOS (PLR)</w:t>
      </w:r>
      <w:r w:rsidRPr="009C5F65">
        <w:rPr>
          <w:rFonts w:ascii="Arial" w:hAnsi="Arial" w:cs="Arial"/>
          <w:noProof/>
          <w:webHidden/>
          <w:lang w:val="pt-BR"/>
          <w:rPrChange w:id="283" w:author="Gilberto Vieira" w:date="2026-06-21T23:34:00Z" w16du:dateUtc="2026-06-22T02:34:00Z">
            <w:rPr>
              <w:noProof/>
              <w:webHidden/>
              <w:lang w:val="pt-BR"/>
            </w:rPr>
          </w:rPrChange>
        </w:rPr>
        <w:tab/>
      </w:r>
      <w:r w:rsidRPr="009C5F65">
        <w:rPr>
          <w:rFonts w:ascii="Arial" w:hAnsi="Arial" w:cs="Arial"/>
          <w:noProof/>
          <w:webHidden/>
          <w:lang w:val="pt-BR"/>
          <w:rPrChange w:id="28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85" w:author="Gilberto Vieira" w:date="2026-06-21T23:34:00Z" w16du:dateUtc="2026-06-22T02:34:00Z">
            <w:rPr>
              <w:noProof/>
              <w:webHidden/>
              <w:lang w:val="pt-BR"/>
            </w:rPr>
          </w:rPrChange>
        </w:rPr>
        <w:instrText xml:space="preserve"> PAGEREF _Toc232957978 \h </w:instrText>
      </w:r>
      <w:r w:rsidRPr="009C5F65">
        <w:rPr>
          <w:rFonts w:ascii="Arial" w:hAnsi="Arial" w:cs="Arial"/>
          <w:noProof/>
          <w:webHidden/>
          <w:lang w:val="pt-BR"/>
          <w:rPrChange w:id="286" w:author="Gilberto Vieira" w:date="2026-06-21T23:34:00Z" w16du:dateUtc="2026-06-22T02:34:00Z">
            <w:rPr>
              <w:noProof/>
              <w:webHidden/>
              <w:lang w:val="pt-BR"/>
            </w:rPr>
          </w:rPrChange>
        </w:rPr>
      </w:r>
      <w:r w:rsidRPr="009C5F65">
        <w:rPr>
          <w:rFonts w:ascii="Arial" w:hAnsi="Arial" w:cs="Arial"/>
          <w:noProof/>
          <w:webHidden/>
          <w:lang w:val="pt-BR"/>
          <w:rPrChange w:id="28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88" w:author="Gilberto Vieira" w:date="2026-06-21T23:34:00Z" w16du:dateUtc="2026-06-22T02:34:00Z">
            <w:rPr>
              <w:noProof/>
              <w:webHidden/>
              <w:lang w:val="pt-BR"/>
            </w:rPr>
          </w:rPrChange>
        </w:rPr>
        <w:t>28</w:t>
      </w:r>
      <w:r w:rsidRPr="009C5F65">
        <w:rPr>
          <w:rFonts w:ascii="Arial" w:hAnsi="Arial" w:cs="Arial"/>
          <w:noProof/>
          <w:webHidden/>
          <w:lang w:val="pt-BR"/>
          <w:rPrChange w:id="28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90" w:author="Gilberto Vieira" w:date="2026-06-21T23:34:00Z" w16du:dateUtc="2026-06-22T02:34:00Z">
            <w:rPr>
              <w:rStyle w:val="Hyperlink"/>
              <w:noProof/>
              <w:lang w:val="pt-BR"/>
            </w:rPr>
          </w:rPrChange>
        </w:rPr>
        <w:fldChar w:fldCharType="end"/>
      </w:r>
    </w:p>
    <w:p w14:paraId="44655EBE" w14:textId="6C997A2F"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91" w:author="Gilberto Vieira" w:date="2026-06-21T23:34:00Z" w16du:dateUtc="2026-06-22T02:34:00Z">
            <w:rPr>
              <w:rFonts w:asciiTheme="minorHAnsi" w:hAnsiTheme="minorHAnsi"/>
              <w:noProof/>
              <w:kern w:val="2"/>
              <w:szCs w:val="24"/>
              <w:lang w:val="pt-BR" w:eastAsia="pt-BR"/>
              <w14:ligatures w14:val="standardContextual"/>
            </w:rPr>
          </w:rPrChange>
        </w:rPr>
        <w:pPrChange w:id="29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9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9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95" w:author="Gilberto Vieira" w:date="2026-06-21T23:34:00Z" w16du:dateUtc="2026-06-22T02:34:00Z">
            <w:rPr>
              <w:noProof/>
              <w:lang w:val="pt-BR"/>
            </w:rPr>
          </w:rPrChange>
        </w:rPr>
        <w:instrText>HYPERLINK \l "_Toc232957979"</w:instrText>
      </w:r>
      <w:r w:rsidRPr="009C5F65">
        <w:rPr>
          <w:rStyle w:val="Hyperlink"/>
          <w:rFonts w:ascii="Arial" w:hAnsi="Arial" w:cs="Arial"/>
          <w:noProof/>
          <w:lang w:val="pt-BR"/>
          <w:rPrChange w:id="29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97" w:author="Gilberto Vieira" w:date="2026-06-21T23:34:00Z" w16du:dateUtc="2026-06-22T02:34:00Z">
            <w:rPr>
              <w:rStyle w:val="Hyperlink"/>
              <w:noProof/>
              <w:lang w:val="pt-BR"/>
            </w:rPr>
          </w:rPrChange>
        </w:rPr>
      </w:r>
      <w:r w:rsidRPr="009C5F65">
        <w:rPr>
          <w:rStyle w:val="Hyperlink"/>
          <w:rFonts w:ascii="Arial" w:hAnsi="Arial" w:cs="Arial"/>
          <w:noProof/>
          <w:lang w:val="pt-BR"/>
          <w:rPrChange w:id="29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13 — Participação nos Lucros ou Resultados (PLR) — Exercício 2026</w:t>
      </w:r>
      <w:r w:rsidRPr="009C5F65">
        <w:rPr>
          <w:rFonts w:ascii="Arial" w:hAnsi="Arial" w:cs="Arial"/>
          <w:noProof/>
          <w:webHidden/>
          <w:lang w:val="pt-BR"/>
          <w:rPrChange w:id="299" w:author="Gilberto Vieira" w:date="2026-06-21T23:34:00Z" w16du:dateUtc="2026-06-22T02:34:00Z">
            <w:rPr>
              <w:noProof/>
              <w:webHidden/>
              <w:lang w:val="pt-BR"/>
            </w:rPr>
          </w:rPrChange>
        </w:rPr>
        <w:tab/>
      </w:r>
      <w:r w:rsidRPr="009C5F65">
        <w:rPr>
          <w:rFonts w:ascii="Arial" w:hAnsi="Arial" w:cs="Arial"/>
          <w:noProof/>
          <w:webHidden/>
          <w:lang w:val="pt-BR"/>
          <w:rPrChange w:id="30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301" w:author="Gilberto Vieira" w:date="2026-06-21T23:34:00Z" w16du:dateUtc="2026-06-22T02:34:00Z">
            <w:rPr>
              <w:noProof/>
              <w:webHidden/>
              <w:lang w:val="pt-BR"/>
            </w:rPr>
          </w:rPrChange>
        </w:rPr>
        <w:instrText xml:space="preserve"> PAGEREF _Toc232957979 \h </w:instrText>
      </w:r>
      <w:r w:rsidRPr="009C5F65">
        <w:rPr>
          <w:rFonts w:ascii="Arial" w:hAnsi="Arial" w:cs="Arial"/>
          <w:noProof/>
          <w:webHidden/>
          <w:lang w:val="pt-BR"/>
          <w:rPrChange w:id="302" w:author="Gilberto Vieira" w:date="2026-06-21T23:34:00Z" w16du:dateUtc="2026-06-22T02:34:00Z">
            <w:rPr>
              <w:noProof/>
              <w:webHidden/>
              <w:lang w:val="pt-BR"/>
            </w:rPr>
          </w:rPrChange>
        </w:rPr>
      </w:r>
      <w:r w:rsidRPr="009C5F65">
        <w:rPr>
          <w:rFonts w:ascii="Arial" w:hAnsi="Arial" w:cs="Arial"/>
          <w:noProof/>
          <w:webHidden/>
          <w:lang w:val="pt-BR"/>
          <w:rPrChange w:id="30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304" w:author="Gilberto Vieira" w:date="2026-06-21T23:34:00Z" w16du:dateUtc="2026-06-22T02:34:00Z">
            <w:rPr>
              <w:noProof/>
              <w:webHidden/>
              <w:lang w:val="pt-BR"/>
            </w:rPr>
          </w:rPrChange>
        </w:rPr>
        <w:t>28</w:t>
      </w:r>
      <w:r w:rsidRPr="009C5F65">
        <w:rPr>
          <w:rFonts w:ascii="Arial" w:hAnsi="Arial" w:cs="Arial"/>
          <w:noProof/>
          <w:webHidden/>
          <w:lang w:val="pt-BR"/>
          <w:rPrChange w:id="30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306" w:author="Gilberto Vieira" w:date="2026-06-21T23:34:00Z" w16du:dateUtc="2026-06-22T02:34:00Z">
            <w:rPr>
              <w:rStyle w:val="Hyperlink"/>
              <w:noProof/>
              <w:lang w:val="pt-BR"/>
            </w:rPr>
          </w:rPrChange>
        </w:rPr>
        <w:fldChar w:fldCharType="end"/>
      </w:r>
    </w:p>
    <w:p w14:paraId="7FF082E6" w14:textId="01A0407B"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307" w:author="Gilberto Vieira" w:date="2026-06-21T23:34:00Z" w16du:dateUtc="2026-06-22T02:34:00Z">
            <w:rPr>
              <w:rFonts w:asciiTheme="minorHAnsi" w:hAnsiTheme="minorHAnsi"/>
              <w:noProof/>
              <w:kern w:val="2"/>
              <w:szCs w:val="24"/>
              <w:lang w:val="pt-BR" w:eastAsia="pt-BR"/>
              <w14:ligatures w14:val="standardContextual"/>
            </w:rPr>
          </w:rPrChange>
        </w:rPr>
        <w:pPrChange w:id="30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30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31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311" w:author="Gilberto Vieira" w:date="2026-06-21T23:34:00Z" w16du:dateUtc="2026-06-22T02:34:00Z">
            <w:rPr>
              <w:noProof/>
              <w:lang w:val="pt-BR"/>
            </w:rPr>
          </w:rPrChange>
        </w:rPr>
        <w:instrText>HYPERLINK \l "_Toc232957980"</w:instrText>
      </w:r>
      <w:r w:rsidRPr="009C5F65">
        <w:rPr>
          <w:rStyle w:val="Hyperlink"/>
          <w:rFonts w:ascii="Arial" w:hAnsi="Arial" w:cs="Arial"/>
          <w:noProof/>
          <w:lang w:val="pt-BR"/>
          <w:rPrChange w:id="31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313" w:author="Gilberto Vieira" w:date="2026-06-21T23:34:00Z" w16du:dateUtc="2026-06-22T02:34:00Z">
            <w:rPr>
              <w:rStyle w:val="Hyperlink"/>
              <w:noProof/>
              <w:lang w:val="pt-BR"/>
            </w:rPr>
          </w:rPrChange>
        </w:rPr>
      </w:r>
      <w:r w:rsidRPr="009C5F65">
        <w:rPr>
          <w:rStyle w:val="Hyperlink"/>
          <w:rFonts w:ascii="Arial" w:hAnsi="Arial" w:cs="Arial"/>
          <w:noProof/>
          <w:lang w:val="pt-BR"/>
          <w:rPrChange w:id="31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14 — Antecipação da PLR — Exercício 2026</w:t>
      </w:r>
      <w:r w:rsidRPr="009C5F65">
        <w:rPr>
          <w:rFonts w:ascii="Arial" w:hAnsi="Arial" w:cs="Arial"/>
          <w:noProof/>
          <w:webHidden/>
          <w:lang w:val="pt-BR"/>
          <w:rPrChange w:id="315" w:author="Gilberto Vieira" w:date="2026-06-21T23:34:00Z" w16du:dateUtc="2026-06-22T02:34:00Z">
            <w:rPr>
              <w:noProof/>
              <w:webHidden/>
              <w:lang w:val="pt-BR"/>
            </w:rPr>
          </w:rPrChange>
        </w:rPr>
        <w:tab/>
      </w:r>
      <w:r w:rsidRPr="009C5F65">
        <w:rPr>
          <w:rFonts w:ascii="Arial" w:hAnsi="Arial" w:cs="Arial"/>
          <w:noProof/>
          <w:webHidden/>
          <w:lang w:val="pt-BR"/>
          <w:rPrChange w:id="31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317" w:author="Gilberto Vieira" w:date="2026-06-21T23:34:00Z" w16du:dateUtc="2026-06-22T02:34:00Z">
            <w:rPr>
              <w:noProof/>
              <w:webHidden/>
              <w:lang w:val="pt-BR"/>
            </w:rPr>
          </w:rPrChange>
        </w:rPr>
        <w:instrText xml:space="preserve"> PAGEREF _Toc232957980 \h </w:instrText>
      </w:r>
      <w:r w:rsidRPr="009C5F65">
        <w:rPr>
          <w:rFonts w:ascii="Arial" w:hAnsi="Arial" w:cs="Arial"/>
          <w:noProof/>
          <w:webHidden/>
          <w:lang w:val="pt-BR"/>
          <w:rPrChange w:id="318" w:author="Gilberto Vieira" w:date="2026-06-21T23:34:00Z" w16du:dateUtc="2026-06-22T02:34:00Z">
            <w:rPr>
              <w:noProof/>
              <w:webHidden/>
              <w:lang w:val="pt-BR"/>
            </w:rPr>
          </w:rPrChange>
        </w:rPr>
      </w:r>
      <w:r w:rsidRPr="009C5F65">
        <w:rPr>
          <w:rFonts w:ascii="Arial" w:hAnsi="Arial" w:cs="Arial"/>
          <w:noProof/>
          <w:webHidden/>
          <w:lang w:val="pt-BR"/>
          <w:rPrChange w:id="31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320" w:author="Gilberto Vieira" w:date="2026-06-21T23:34:00Z" w16du:dateUtc="2026-06-22T02:34:00Z">
            <w:rPr>
              <w:noProof/>
              <w:webHidden/>
              <w:lang w:val="pt-BR"/>
            </w:rPr>
          </w:rPrChange>
        </w:rPr>
        <w:t>29</w:t>
      </w:r>
      <w:r w:rsidRPr="009C5F65">
        <w:rPr>
          <w:rFonts w:ascii="Arial" w:hAnsi="Arial" w:cs="Arial"/>
          <w:noProof/>
          <w:webHidden/>
          <w:lang w:val="pt-BR"/>
          <w:rPrChange w:id="32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322" w:author="Gilberto Vieira" w:date="2026-06-21T23:34:00Z" w16du:dateUtc="2026-06-22T02:34:00Z">
            <w:rPr>
              <w:rStyle w:val="Hyperlink"/>
              <w:noProof/>
              <w:lang w:val="pt-BR"/>
            </w:rPr>
          </w:rPrChange>
        </w:rPr>
        <w:fldChar w:fldCharType="end"/>
      </w:r>
    </w:p>
    <w:p w14:paraId="48DAB6A1" w14:textId="6BE220A8"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323" w:author="Gilberto Vieira" w:date="2026-06-21T23:34:00Z" w16du:dateUtc="2026-06-22T02:34:00Z">
            <w:rPr>
              <w:rFonts w:asciiTheme="minorHAnsi" w:hAnsiTheme="minorHAnsi"/>
              <w:noProof/>
              <w:kern w:val="2"/>
              <w:szCs w:val="24"/>
              <w:lang w:val="pt-BR" w:eastAsia="pt-BR"/>
              <w14:ligatures w14:val="standardContextual"/>
            </w:rPr>
          </w:rPrChange>
        </w:rPr>
        <w:pPrChange w:id="32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32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32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327" w:author="Gilberto Vieira" w:date="2026-06-21T23:34:00Z" w16du:dateUtc="2026-06-22T02:34:00Z">
            <w:rPr>
              <w:noProof/>
              <w:lang w:val="pt-BR"/>
            </w:rPr>
          </w:rPrChange>
        </w:rPr>
        <w:instrText>HYPERLINK \l "_Toc232957981"</w:instrText>
      </w:r>
      <w:r w:rsidRPr="009C5F65">
        <w:rPr>
          <w:rStyle w:val="Hyperlink"/>
          <w:rFonts w:ascii="Arial" w:hAnsi="Arial" w:cs="Arial"/>
          <w:noProof/>
          <w:lang w:val="pt-BR"/>
          <w:rPrChange w:id="32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329" w:author="Gilberto Vieira" w:date="2026-06-21T23:34:00Z" w16du:dateUtc="2026-06-22T02:34:00Z">
            <w:rPr>
              <w:rStyle w:val="Hyperlink"/>
              <w:noProof/>
              <w:lang w:val="pt-BR"/>
            </w:rPr>
          </w:rPrChange>
        </w:rPr>
      </w:r>
      <w:r w:rsidRPr="009C5F65">
        <w:rPr>
          <w:rStyle w:val="Hyperlink"/>
          <w:rFonts w:ascii="Arial" w:hAnsi="Arial" w:cs="Arial"/>
          <w:noProof/>
          <w:lang w:val="pt-BR"/>
          <w:rPrChange w:id="33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15 — PLR Exercício 2027 e Antecipação 2027</w:t>
      </w:r>
      <w:r w:rsidRPr="009C5F65">
        <w:rPr>
          <w:rFonts w:ascii="Arial" w:hAnsi="Arial" w:cs="Arial"/>
          <w:noProof/>
          <w:webHidden/>
          <w:lang w:val="pt-BR"/>
          <w:rPrChange w:id="331" w:author="Gilberto Vieira" w:date="2026-06-21T23:34:00Z" w16du:dateUtc="2026-06-22T02:34:00Z">
            <w:rPr>
              <w:noProof/>
              <w:webHidden/>
              <w:lang w:val="pt-BR"/>
            </w:rPr>
          </w:rPrChange>
        </w:rPr>
        <w:tab/>
      </w:r>
      <w:r w:rsidRPr="009C5F65">
        <w:rPr>
          <w:rFonts w:ascii="Arial" w:hAnsi="Arial" w:cs="Arial"/>
          <w:noProof/>
          <w:webHidden/>
          <w:lang w:val="pt-BR"/>
          <w:rPrChange w:id="33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333" w:author="Gilberto Vieira" w:date="2026-06-21T23:34:00Z" w16du:dateUtc="2026-06-22T02:34:00Z">
            <w:rPr>
              <w:noProof/>
              <w:webHidden/>
              <w:lang w:val="pt-BR"/>
            </w:rPr>
          </w:rPrChange>
        </w:rPr>
        <w:instrText xml:space="preserve"> PAGEREF _Toc232957981 \h </w:instrText>
      </w:r>
      <w:r w:rsidRPr="009C5F65">
        <w:rPr>
          <w:rFonts w:ascii="Arial" w:hAnsi="Arial" w:cs="Arial"/>
          <w:noProof/>
          <w:webHidden/>
          <w:lang w:val="pt-BR"/>
          <w:rPrChange w:id="334" w:author="Gilberto Vieira" w:date="2026-06-21T23:34:00Z" w16du:dateUtc="2026-06-22T02:34:00Z">
            <w:rPr>
              <w:noProof/>
              <w:webHidden/>
              <w:lang w:val="pt-BR"/>
            </w:rPr>
          </w:rPrChange>
        </w:rPr>
      </w:r>
      <w:r w:rsidRPr="009C5F65">
        <w:rPr>
          <w:rFonts w:ascii="Arial" w:hAnsi="Arial" w:cs="Arial"/>
          <w:noProof/>
          <w:webHidden/>
          <w:lang w:val="pt-BR"/>
          <w:rPrChange w:id="33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336" w:author="Gilberto Vieira" w:date="2026-06-21T23:34:00Z" w16du:dateUtc="2026-06-22T02:34:00Z">
            <w:rPr>
              <w:noProof/>
              <w:webHidden/>
              <w:lang w:val="pt-BR"/>
            </w:rPr>
          </w:rPrChange>
        </w:rPr>
        <w:t>29</w:t>
      </w:r>
      <w:r w:rsidRPr="009C5F65">
        <w:rPr>
          <w:rFonts w:ascii="Arial" w:hAnsi="Arial" w:cs="Arial"/>
          <w:noProof/>
          <w:webHidden/>
          <w:lang w:val="pt-BR"/>
          <w:rPrChange w:id="33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338" w:author="Gilberto Vieira" w:date="2026-06-21T23:34:00Z" w16du:dateUtc="2026-06-22T02:34:00Z">
            <w:rPr>
              <w:rStyle w:val="Hyperlink"/>
              <w:noProof/>
              <w:lang w:val="pt-BR"/>
            </w:rPr>
          </w:rPrChange>
        </w:rPr>
        <w:fldChar w:fldCharType="end"/>
      </w:r>
    </w:p>
    <w:p w14:paraId="099D08BF" w14:textId="293A83A2"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339" w:author="Gilberto Vieira" w:date="2026-06-21T23:34:00Z" w16du:dateUtc="2026-06-22T02:34:00Z">
            <w:rPr>
              <w:rFonts w:asciiTheme="minorHAnsi" w:hAnsiTheme="minorHAnsi"/>
              <w:noProof/>
              <w:kern w:val="2"/>
              <w:szCs w:val="24"/>
              <w:lang w:val="pt-BR" w:eastAsia="pt-BR"/>
              <w14:ligatures w14:val="standardContextual"/>
            </w:rPr>
          </w:rPrChange>
        </w:rPr>
        <w:pPrChange w:id="34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34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34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343" w:author="Gilberto Vieira" w:date="2026-06-21T23:34:00Z" w16du:dateUtc="2026-06-22T02:34:00Z">
            <w:rPr>
              <w:noProof/>
              <w:lang w:val="pt-BR"/>
            </w:rPr>
          </w:rPrChange>
        </w:rPr>
        <w:instrText>HYPERLINK \l "_Toc232957982"</w:instrText>
      </w:r>
      <w:r w:rsidRPr="009C5F65">
        <w:rPr>
          <w:rStyle w:val="Hyperlink"/>
          <w:rFonts w:ascii="Arial" w:hAnsi="Arial" w:cs="Arial"/>
          <w:noProof/>
          <w:lang w:val="pt-BR"/>
          <w:rPrChange w:id="34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345" w:author="Gilberto Vieira" w:date="2026-06-21T23:34:00Z" w16du:dateUtc="2026-06-22T02:34:00Z">
            <w:rPr>
              <w:rStyle w:val="Hyperlink"/>
              <w:noProof/>
              <w:lang w:val="pt-BR"/>
            </w:rPr>
          </w:rPrChange>
        </w:rPr>
      </w:r>
      <w:r w:rsidRPr="009C5F65">
        <w:rPr>
          <w:rStyle w:val="Hyperlink"/>
          <w:rFonts w:ascii="Arial" w:hAnsi="Arial" w:cs="Arial"/>
          <w:noProof/>
          <w:lang w:val="pt-BR"/>
          <w:rPrChange w:id="34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16 — Contribuição Negocial sobre a PLR</w:t>
      </w:r>
      <w:r w:rsidRPr="009C5F65">
        <w:rPr>
          <w:rFonts w:ascii="Arial" w:hAnsi="Arial" w:cs="Arial"/>
          <w:noProof/>
          <w:webHidden/>
          <w:lang w:val="pt-BR"/>
          <w:rPrChange w:id="347" w:author="Gilberto Vieira" w:date="2026-06-21T23:34:00Z" w16du:dateUtc="2026-06-22T02:34:00Z">
            <w:rPr>
              <w:noProof/>
              <w:webHidden/>
              <w:lang w:val="pt-BR"/>
            </w:rPr>
          </w:rPrChange>
        </w:rPr>
        <w:tab/>
      </w:r>
      <w:r w:rsidRPr="009C5F65">
        <w:rPr>
          <w:rFonts w:ascii="Arial" w:hAnsi="Arial" w:cs="Arial"/>
          <w:noProof/>
          <w:webHidden/>
          <w:lang w:val="pt-BR"/>
          <w:rPrChange w:id="34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349" w:author="Gilberto Vieira" w:date="2026-06-21T23:34:00Z" w16du:dateUtc="2026-06-22T02:34:00Z">
            <w:rPr>
              <w:noProof/>
              <w:webHidden/>
              <w:lang w:val="pt-BR"/>
            </w:rPr>
          </w:rPrChange>
        </w:rPr>
        <w:instrText xml:space="preserve"> PAGEREF _Toc232957982 \h </w:instrText>
      </w:r>
      <w:r w:rsidRPr="009C5F65">
        <w:rPr>
          <w:rFonts w:ascii="Arial" w:hAnsi="Arial" w:cs="Arial"/>
          <w:noProof/>
          <w:webHidden/>
          <w:lang w:val="pt-BR"/>
          <w:rPrChange w:id="350" w:author="Gilberto Vieira" w:date="2026-06-21T23:34:00Z" w16du:dateUtc="2026-06-22T02:34:00Z">
            <w:rPr>
              <w:noProof/>
              <w:webHidden/>
              <w:lang w:val="pt-BR"/>
            </w:rPr>
          </w:rPrChange>
        </w:rPr>
      </w:r>
      <w:r w:rsidRPr="009C5F65">
        <w:rPr>
          <w:rFonts w:ascii="Arial" w:hAnsi="Arial" w:cs="Arial"/>
          <w:noProof/>
          <w:webHidden/>
          <w:lang w:val="pt-BR"/>
          <w:rPrChange w:id="35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352" w:author="Gilberto Vieira" w:date="2026-06-21T23:34:00Z" w16du:dateUtc="2026-06-22T02:34:00Z">
            <w:rPr>
              <w:noProof/>
              <w:webHidden/>
              <w:lang w:val="pt-BR"/>
            </w:rPr>
          </w:rPrChange>
        </w:rPr>
        <w:t>30</w:t>
      </w:r>
      <w:r w:rsidRPr="009C5F65">
        <w:rPr>
          <w:rFonts w:ascii="Arial" w:hAnsi="Arial" w:cs="Arial"/>
          <w:noProof/>
          <w:webHidden/>
          <w:lang w:val="pt-BR"/>
          <w:rPrChange w:id="35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354" w:author="Gilberto Vieira" w:date="2026-06-21T23:34:00Z" w16du:dateUtc="2026-06-22T02:34:00Z">
            <w:rPr>
              <w:rStyle w:val="Hyperlink"/>
              <w:noProof/>
              <w:lang w:val="pt-BR"/>
            </w:rPr>
          </w:rPrChange>
        </w:rPr>
        <w:fldChar w:fldCharType="end"/>
      </w:r>
    </w:p>
    <w:p w14:paraId="68653B16" w14:textId="43CD6F5E"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355" w:author="Gilberto Vieira" w:date="2026-06-21T23:34:00Z" w16du:dateUtc="2026-06-22T02:34:00Z">
            <w:rPr>
              <w:rFonts w:asciiTheme="minorHAnsi" w:hAnsiTheme="minorHAnsi"/>
              <w:noProof/>
              <w:kern w:val="2"/>
              <w:szCs w:val="24"/>
              <w:lang w:val="pt-BR" w:eastAsia="pt-BR"/>
              <w14:ligatures w14:val="standardContextual"/>
            </w:rPr>
          </w:rPrChange>
        </w:rPr>
        <w:pPrChange w:id="356"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35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35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359" w:author="Gilberto Vieira" w:date="2026-06-21T23:34:00Z" w16du:dateUtc="2026-06-22T02:34:00Z">
            <w:rPr>
              <w:noProof/>
              <w:lang w:val="pt-BR"/>
            </w:rPr>
          </w:rPrChange>
        </w:rPr>
        <w:instrText>HYPERLINK \l "_Toc232957983"</w:instrText>
      </w:r>
      <w:r w:rsidRPr="009C5F65">
        <w:rPr>
          <w:rStyle w:val="Hyperlink"/>
          <w:rFonts w:ascii="Arial" w:hAnsi="Arial" w:cs="Arial"/>
          <w:noProof/>
          <w:lang w:val="pt-BR"/>
          <w:rPrChange w:id="36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361" w:author="Gilberto Vieira" w:date="2026-06-21T23:34:00Z" w16du:dateUtc="2026-06-22T02:34:00Z">
            <w:rPr>
              <w:rStyle w:val="Hyperlink"/>
              <w:noProof/>
              <w:lang w:val="pt-BR"/>
            </w:rPr>
          </w:rPrChange>
        </w:rPr>
      </w:r>
      <w:r w:rsidRPr="009C5F65">
        <w:rPr>
          <w:rStyle w:val="Hyperlink"/>
          <w:rFonts w:ascii="Arial" w:hAnsi="Arial" w:cs="Arial"/>
          <w:noProof/>
          <w:lang w:val="pt-BR"/>
          <w:rPrChange w:id="36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4 — GRATIFICAÇÕES, ADICIONAIS E VERBAS ESPECIAIS</w:t>
      </w:r>
      <w:r w:rsidRPr="009C5F65">
        <w:rPr>
          <w:rFonts w:ascii="Arial" w:hAnsi="Arial" w:cs="Arial"/>
          <w:noProof/>
          <w:webHidden/>
          <w:lang w:val="pt-BR"/>
          <w:rPrChange w:id="363" w:author="Gilberto Vieira" w:date="2026-06-21T23:34:00Z" w16du:dateUtc="2026-06-22T02:34:00Z">
            <w:rPr>
              <w:noProof/>
              <w:webHidden/>
              <w:lang w:val="pt-BR"/>
            </w:rPr>
          </w:rPrChange>
        </w:rPr>
        <w:tab/>
      </w:r>
      <w:r w:rsidRPr="009C5F65">
        <w:rPr>
          <w:rFonts w:ascii="Arial" w:hAnsi="Arial" w:cs="Arial"/>
          <w:noProof/>
          <w:webHidden/>
          <w:lang w:val="pt-BR"/>
          <w:rPrChange w:id="36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365" w:author="Gilberto Vieira" w:date="2026-06-21T23:34:00Z" w16du:dateUtc="2026-06-22T02:34:00Z">
            <w:rPr>
              <w:noProof/>
              <w:webHidden/>
              <w:lang w:val="pt-BR"/>
            </w:rPr>
          </w:rPrChange>
        </w:rPr>
        <w:instrText xml:space="preserve"> PAGEREF _Toc232957983 \h </w:instrText>
      </w:r>
      <w:r w:rsidRPr="009C5F65">
        <w:rPr>
          <w:rFonts w:ascii="Arial" w:hAnsi="Arial" w:cs="Arial"/>
          <w:noProof/>
          <w:webHidden/>
          <w:lang w:val="pt-BR"/>
          <w:rPrChange w:id="366" w:author="Gilberto Vieira" w:date="2026-06-21T23:34:00Z" w16du:dateUtc="2026-06-22T02:34:00Z">
            <w:rPr>
              <w:noProof/>
              <w:webHidden/>
              <w:lang w:val="pt-BR"/>
            </w:rPr>
          </w:rPrChange>
        </w:rPr>
      </w:r>
      <w:r w:rsidRPr="009C5F65">
        <w:rPr>
          <w:rFonts w:ascii="Arial" w:hAnsi="Arial" w:cs="Arial"/>
          <w:noProof/>
          <w:webHidden/>
          <w:lang w:val="pt-BR"/>
          <w:rPrChange w:id="36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368" w:author="Gilberto Vieira" w:date="2026-06-21T23:34:00Z" w16du:dateUtc="2026-06-22T02:34:00Z">
            <w:rPr>
              <w:noProof/>
              <w:webHidden/>
              <w:lang w:val="pt-BR"/>
            </w:rPr>
          </w:rPrChange>
        </w:rPr>
        <w:t>31</w:t>
      </w:r>
      <w:r w:rsidRPr="009C5F65">
        <w:rPr>
          <w:rFonts w:ascii="Arial" w:hAnsi="Arial" w:cs="Arial"/>
          <w:noProof/>
          <w:webHidden/>
          <w:lang w:val="pt-BR"/>
          <w:rPrChange w:id="36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370" w:author="Gilberto Vieira" w:date="2026-06-21T23:34:00Z" w16du:dateUtc="2026-06-22T02:34:00Z">
            <w:rPr>
              <w:rStyle w:val="Hyperlink"/>
              <w:noProof/>
              <w:lang w:val="pt-BR"/>
            </w:rPr>
          </w:rPrChange>
        </w:rPr>
        <w:fldChar w:fldCharType="end"/>
      </w:r>
    </w:p>
    <w:p w14:paraId="0E98A193" w14:textId="2C97CB5E"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371" w:author="Gilberto Vieira" w:date="2026-06-21T23:34:00Z" w16du:dateUtc="2026-06-22T02:34:00Z">
            <w:rPr>
              <w:rFonts w:asciiTheme="minorHAnsi" w:hAnsiTheme="minorHAnsi"/>
              <w:noProof/>
              <w:kern w:val="2"/>
              <w:szCs w:val="24"/>
              <w:lang w:val="pt-BR" w:eastAsia="pt-BR"/>
              <w14:ligatures w14:val="standardContextual"/>
            </w:rPr>
          </w:rPrChange>
        </w:rPr>
        <w:pPrChange w:id="37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373" w:author="Gilberto Vieira" w:date="2026-06-21T23:34:00Z" w16du:dateUtc="2026-06-22T02:34:00Z">
            <w:rPr>
              <w:rStyle w:val="Hyperlink"/>
              <w:noProof/>
              <w:lang w:val="pt-BR"/>
            </w:rPr>
          </w:rPrChange>
        </w:rPr>
        <w:lastRenderedPageBreak/>
        <w:fldChar w:fldCharType="begin"/>
      </w:r>
      <w:r w:rsidRPr="009C5F65">
        <w:rPr>
          <w:rStyle w:val="Hyperlink"/>
          <w:rFonts w:ascii="Arial" w:hAnsi="Arial" w:cs="Arial"/>
          <w:noProof/>
          <w:lang w:val="pt-BR"/>
          <w:rPrChange w:id="37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375" w:author="Gilberto Vieira" w:date="2026-06-21T23:34:00Z" w16du:dateUtc="2026-06-22T02:34:00Z">
            <w:rPr>
              <w:noProof/>
              <w:lang w:val="pt-BR"/>
            </w:rPr>
          </w:rPrChange>
        </w:rPr>
        <w:instrText>HYPERLINK \l "_Toc232957984"</w:instrText>
      </w:r>
      <w:r w:rsidRPr="009C5F65">
        <w:rPr>
          <w:rStyle w:val="Hyperlink"/>
          <w:rFonts w:ascii="Arial" w:hAnsi="Arial" w:cs="Arial"/>
          <w:noProof/>
          <w:lang w:val="pt-BR"/>
          <w:rPrChange w:id="37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377" w:author="Gilberto Vieira" w:date="2026-06-21T23:34:00Z" w16du:dateUtc="2026-06-22T02:34:00Z">
            <w:rPr>
              <w:rStyle w:val="Hyperlink"/>
              <w:noProof/>
              <w:lang w:val="pt-BR"/>
            </w:rPr>
          </w:rPrChange>
        </w:rPr>
      </w:r>
      <w:r w:rsidRPr="009C5F65">
        <w:rPr>
          <w:rStyle w:val="Hyperlink"/>
          <w:rFonts w:ascii="Arial" w:hAnsi="Arial" w:cs="Arial"/>
          <w:noProof/>
          <w:lang w:val="pt-BR"/>
          <w:rPrChange w:id="37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17 — Adicional por Tempo de Serviço (ATS)</w:t>
      </w:r>
      <w:r w:rsidRPr="009C5F65">
        <w:rPr>
          <w:rFonts w:ascii="Arial" w:hAnsi="Arial" w:cs="Arial"/>
          <w:noProof/>
          <w:webHidden/>
          <w:lang w:val="pt-BR"/>
          <w:rPrChange w:id="379" w:author="Gilberto Vieira" w:date="2026-06-21T23:34:00Z" w16du:dateUtc="2026-06-22T02:34:00Z">
            <w:rPr>
              <w:noProof/>
              <w:webHidden/>
              <w:lang w:val="pt-BR"/>
            </w:rPr>
          </w:rPrChange>
        </w:rPr>
        <w:tab/>
      </w:r>
      <w:r w:rsidRPr="009C5F65">
        <w:rPr>
          <w:rFonts w:ascii="Arial" w:hAnsi="Arial" w:cs="Arial"/>
          <w:noProof/>
          <w:webHidden/>
          <w:lang w:val="pt-BR"/>
          <w:rPrChange w:id="38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381" w:author="Gilberto Vieira" w:date="2026-06-21T23:34:00Z" w16du:dateUtc="2026-06-22T02:34:00Z">
            <w:rPr>
              <w:noProof/>
              <w:webHidden/>
              <w:lang w:val="pt-BR"/>
            </w:rPr>
          </w:rPrChange>
        </w:rPr>
        <w:instrText xml:space="preserve"> PAGEREF _Toc232957984 \h </w:instrText>
      </w:r>
      <w:r w:rsidRPr="009C5F65">
        <w:rPr>
          <w:rFonts w:ascii="Arial" w:hAnsi="Arial" w:cs="Arial"/>
          <w:noProof/>
          <w:webHidden/>
          <w:lang w:val="pt-BR"/>
          <w:rPrChange w:id="382" w:author="Gilberto Vieira" w:date="2026-06-21T23:34:00Z" w16du:dateUtc="2026-06-22T02:34:00Z">
            <w:rPr>
              <w:noProof/>
              <w:webHidden/>
              <w:lang w:val="pt-BR"/>
            </w:rPr>
          </w:rPrChange>
        </w:rPr>
      </w:r>
      <w:r w:rsidRPr="009C5F65">
        <w:rPr>
          <w:rFonts w:ascii="Arial" w:hAnsi="Arial" w:cs="Arial"/>
          <w:noProof/>
          <w:webHidden/>
          <w:lang w:val="pt-BR"/>
          <w:rPrChange w:id="38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384" w:author="Gilberto Vieira" w:date="2026-06-21T23:34:00Z" w16du:dateUtc="2026-06-22T02:34:00Z">
            <w:rPr>
              <w:noProof/>
              <w:webHidden/>
              <w:lang w:val="pt-BR"/>
            </w:rPr>
          </w:rPrChange>
        </w:rPr>
        <w:t>31</w:t>
      </w:r>
      <w:r w:rsidRPr="009C5F65">
        <w:rPr>
          <w:rFonts w:ascii="Arial" w:hAnsi="Arial" w:cs="Arial"/>
          <w:noProof/>
          <w:webHidden/>
          <w:lang w:val="pt-BR"/>
          <w:rPrChange w:id="38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386" w:author="Gilberto Vieira" w:date="2026-06-21T23:34:00Z" w16du:dateUtc="2026-06-22T02:34:00Z">
            <w:rPr>
              <w:rStyle w:val="Hyperlink"/>
              <w:noProof/>
              <w:lang w:val="pt-BR"/>
            </w:rPr>
          </w:rPrChange>
        </w:rPr>
        <w:fldChar w:fldCharType="end"/>
      </w:r>
    </w:p>
    <w:p w14:paraId="107B2B12" w14:textId="79A5F28F"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387" w:author="Gilberto Vieira" w:date="2026-06-21T23:34:00Z" w16du:dateUtc="2026-06-22T02:34:00Z">
            <w:rPr>
              <w:rFonts w:asciiTheme="minorHAnsi" w:hAnsiTheme="minorHAnsi"/>
              <w:noProof/>
              <w:kern w:val="2"/>
              <w:szCs w:val="24"/>
              <w:lang w:val="pt-BR" w:eastAsia="pt-BR"/>
              <w14:ligatures w14:val="standardContextual"/>
            </w:rPr>
          </w:rPrChange>
        </w:rPr>
        <w:pPrChange w:id="38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38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39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391" w:author="Gilberto Vieira" w:date="2026-06-21T23:34:00Z" w16du:dateUtc="2026-06-22T02:34:00Z">
            <w:rPr>
              <w:noProof/>
              <w:lang w:val="pt-BR"/>
            </w:rPr>
          </w:rPrChange>
        </w:rPr>
        <w:instrText>HYPERLINK \l "_Toc232957985"</w:instrText>
      </w:r>
      <w:r w:rsidRPr="009C5F65">
        <w:rPr>
          <w:rStyle w:val="Hyperlink"/>
          <w:rFonts w:ascii="Arial" w:hAnsi="Arial" w:cs="Arial"/>
          <w:noProof/>
          <w:lang w:val="pt-BR"/>
          <w:rPrChange w:id="39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393" w:author="Gilberto Vieira" w:date="2026-06-21T23:34:00Z" w16du:dateUtc="2026-06-22T02:34:00Z">
            <w:rPr>
              <w:rStyle w:val="Hyperlink"/>
              <w:noProof/>
              <w:lang w:val="pt-BR"/>
            </w:rPr>
          </w:rPrChange>
        </w:rPr>
      </w:r>
      <w:r w:rsidRPr="009C5F65">
        <w:rPr>
          <w:rStyle w:val="Hyperlink"/>
          <w:rFonts w:ascii="Arial" w:hAnsi="Arial" w:cs="Arial"/>
          <w:noProof/>
          <w:lang w:val="pt-BR"/>
          <w:rPrChange w:id="39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18 — Adicional de Horas Extraordinárias</w:t>
      </w:r>
      <w:r w:rsidRPr="009C5F65">
        <w:rPr>
          <w:rFonts w:ascii="Arial" w:hAnsi="Arial" w:cs="Arial"/>
          <w:noProof/>
          <w:webHidden/>
          <w:lang w:val="pt-BR"/>
          <w:rPrChange w:id="395" w:author="Gilberto Vieira" w:date="2026-06-21T23:34:00Z" w16du:dateUtc="2026-06-22T02:34:00Z">
            <w:rPr>
              <w:noProof/>
              <w:webHidden/>
              <w:lang w:val="pt-BR"/>
            </w:rPr>
          </w:rPrChange>
        </w:rPr>
        <w:tab/>
      </w:r>
      <w:r w:rsidRPr="009C5F65">
        <w:rPr>
          <w:rFonts w:ascii="Arial" w:hAnsi="Arial" w:cs="Arial"/>
          <w:noProof/>
          <w:webHidden/>
          <w:lang w:val="pt-BR"/>
          <w:rPrChange w:id="39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397" w:author="Gilberto Vieira" w:date="2026-06-21T23:34:00Z" w16du:dateUtc="2026-06-22T02:34:00Z">
            <w:rPr>
              <w:noProof/>
              <w:webHidden/>
              <w:lang w:val="pt-BR"/>
            </w:rPr>
          </w:rPrChange>
        </w:rPr>
        <w:instrText xml:space="preserve"> PAGEREF _Toc232957985 \h </w:instrText>
      </w:r>
      <w:r w:rsidRPr="009C5F65">
        <w:rPr>
          <w:rFonts w:ascii="Arial" w:hAnsi="Arial" w:cs="Arial"/>
          <w:noProof/>
          <w:webHidden/>
          <w:lang w:val="pt-BR"/>
          <w:rPrChange w:id="398" w:author="Gilberto Vieira" w:date="2026-06-21T23:34:00Z" w16du:dateUtc="2026-06-22T02:34:00Z">
            <w:rPr>
              <w:noProof/>
              <w:webHidden/>
              <w:lang w:val="pt-BR"/>
            </w:rPr>
          </w:rPrChange>
        </w:rPr>
      </w:r>
      <w:r w:rsidRPr="009C5F65">
        <w:rPr>
          <w:rFonts w:ascii="Arial" w:hAnsi="Arial" w:cs="Arial"/>
          <w:noProof/>
          <w:webHidden/>
          <w:lang w:val="pt-BR"/>
          <w:rPrChange w:id="39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400" w:author="Gilberto Vieira" w:date="2026-06-21T23:34:00Z" w16du:dateUtc="2026-06-22T02:34:00Z">
            <w:rPr>
              <w:noProof/>
              <w:webHidden/>
              <w:lang w:val="pt-BR"/>
            </w:rPr>
          </w:rPrChange>
        </w:rPr>
        <w:t>31</w:t>
      </w:r>
      <w:r w:rsidRPr="009C5F65">
        <w:rPr>
          <w:rFonts w:ascii="Arial" w:hAnsi="Arial" w:cs="Arial"/>
          <w:noProof/>
          <w:webHidden/>
          <w:lang w:val="pt-BR"/>
          <w:rPrChange w:id="40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402" w:author="Gilberto Vieira" w:date="2026-06-21T23:34:00Z" w16du:dateUtc="2026-06-22T02:34:00Z">
            <w:rPr>
              <w:rStyle w:val="Hyperlink"/>
              <w:noProof/>
              <w:lang w:val="pt-BR"/>
            </w:rPr>
          </w:rPrChange>
        </w:rPr>
        <w:fldChar w:fldCharType="end"/>
      </w:r>
    </w:p>
    <w:p w14:paraId="602FFA86" w14:textId="244E6AD7"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403" w:author="Gilberto Vieira" w:date="2026-06-21T23:34:00Z" w16du:dateUtc="2026-06-22T02:34:00Z">
            <w:rPr>
              <w:rFonts w:asciiTheme="minorHAnsi" w:hAnsiTheme="minorHAnsi"/>
              <w:noProof/>
              <w:kern w:val="2"/>
              <w:szCs w:val="24"/>
              <w:lang w:val="pt-BR" w:eastAsia="pt-BR"/>
              <w14:ligatures w14:val="standardContextual"/>
            </w:rPr>
          </w:rPrChange>
        </w:rPr>
        <w:pPrChange w:id="40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40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40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407" w:author="Gilberto Vieira" w:date="2026-06-21T23:34:00Z" w16du:dateUtc="2026-06-22T02:34:00Z">
            <w:rPr>
              <w:noProof/>
              <w:lang w:val="pt-BR"/>
            </w:rPr>
          </w:rPrChange>
        </w:rPr>
        <w:instrText>HYPERLINK \l "_Toc232957986"</w:instrText>
      </w:r>
      <w:r w:rsidRPr="009C5F65">
        <w:rPr>
          <w:rStyle w:val="Hyperlink"/>
          <w:rFonts w:ascii="Arial" w:hAnsi="Arial" w:cs="Arial"/>
          <w:noProof/>
          <w:lang w:val="pt-BR"/>
          <w:rPrChange w:id="40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409" w:author="Gilberto Vieira" w:date="2026-06-21T23:34:00Z" w16du:dateUtc="2026-06-22T02:34:00Z">
            <w:rPr>
              <w:rStyle w:val="Hyperlink"/>
              <w:noProof/>
              <w:lang w:val="pt-BR"/>
            </w:rPr>
          </w:rPrChange>
        </w:rPr>
      </w:r>
      <w:r w:rsidRPr="009C5F65">
        <w:rPr>
          <w:rStyle w:val="Hyperlink"/>
          <w:rFonts w:ascii="Arial" w:hAnsi="Arial" w:cs="Arial"/>
          <w:noProof/>
          <w:lang w:val="pt-BR"/>
          <w:rPrChange w:id="41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19 — Adicional Noturno</w:t>
      </w:r>
      <w:r w:rsidRPr="009C5F65">
        <w:rPr>
          <w:rFonts w:ascii="Arial" w:hAnsi="Arial" w:cs="Arial"/>
          <w:noProof/>
          <w:webHidden/>
          <w:lang w:val="pt-BR"/>
          <w:rPrChange w:id="411" w:author="Gilberto Vieira" w:date="2026-06-21T23:34:00Z" w16du:dateUtc="2026-06-22T02:34:00Z">
            <w:rPr>
              <w:noProof/>
              <w:webHidden/>
              <w:lang w:val="pt-BR"/>
            </w:rPr>
          </w:rPrChange>
        </w:rPr>
        <w:tab/>
      </w:r>
      <w:r w:rsidRPr="009C5F65">
        <w:rPr>
          <w:rFonts w:ascii="Arial" w:hAnsi="Arial" w:cs="Arial"/>
          <w:noProof/>
          <w:webHidden/>
          <w:lang w:val="pt-BR"/>
          <w:rPrChange w:id="41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413" w:author="Gilberto Vieira" w:date="2026-06-21T23:34:00Z" w16du:dateUtc="2026-06-22T02:34:00Z">
            <w:rPr>
              <w:noProof/>
              <w:webHidden/>
              <w:lang w:val="pt-BR"/>
            </w:rPr>
          </w:rPrChange>
        </w:rPr>
        <w:instrText xml:space="preserve"> PAGEREF _Toc232957986 \h </w:instrText>
      </w:r>
      <w:r w:rsidRPr="009C5F65">
        <w:rPr>
          <w:rFonts w:ascii="Arial" w:hAnsi="Arial" w:cs="Arial"/>
          <w:noProof/>
          <w:webHidden/>
          <w:lang w:val="pt-BR"/>
          <w:rPrChange w:id="414" w:author="Gilberto Vieira" w:date="2026-06-21T23:34:00Z" w16du:dateUtc="2026-06-22T02:34:00Z">
            <w:rPr>
              <w:noProof/>
              <w:webHidden/>
              <w:lang w:val="pt-BR"/>
            </w:rPr>
          </w:rPrChange>
        </w:rPr>
      </w:r>
      <w:r w:rsidRPr="009C5F65">
        <w:rPr>
          <w:rFonts w:ascii="Arial" w:hAnsi="Arial" w:cs="Arial"/>
          <w:noProof/>
          <w:webHidden/>
          <w:lang w:val="pt-BR"/>
          <w:rPrChange w:id="41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416" w:author="Gilberto Vieira" w:date="2026-06-21T23:34:00Z" w16du:dateUtc="2026-06-22T02:34:00Z">
            <w:rPr>
              <w:noProof/>
              <w:webHidden/>
              <w:lang w:val="pt-BR"/>
            </w:rPr>
          </w:rPrChange>
        </w:rPr>
        <w:t>32</w:t>
      </w:r>
      <w:r w:rsidRPr="009C5F65">
        <w:rPr>
          <w:rFonts w:ascii="Arial" w:hAnsi="Arial" w:cs="Arial"/>
          <w:noProof/>
          <w:webHidden/>
          <w:lang w:val="pt-BR"/>
          <w:rPrChange w:id="41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418" w:author="Gilberto Vieira" w:date="2026-06-21T23:34:00Z" w16du:dateUtc="2026-06-22T02:34:00Z">
            <w:rPr>
              <w:rStyle w:val="Hyperlink"/>
              <w:noProof/>
              <w:lang w:val="pt-BR"/>
            </w:rPr>
          </w:rPrChange>
        </w:rPr>
        <w:fldChar w:fldCharType="end"/>
      </w:r>
    </w:p>
    <w:p w14:paraId="2BAACE3B" w14:textId="2168FBF5"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419" w:author="Gilberto Vieira" w:date="2026-06-21T23:34:00Z" w16du:dateUtc="2026-06-22T02:34:00Z">
            <w:rPr>
              <w:rFonts w:asciiTheme="minorHAnsi" w:hAnsiTheme="minorHAnsi"/>
              <w:noProof/>
              <w:kern w:val="2"/>
              <w:szCs w:val="24"/>
              <w:lang w:val="pt-BR" w:eastAsia="pt-BR"/>
              <w14:ligatures w14:val="standardContextual"/>
            </w:rPr>
          </w:rPrChange>
        </w:rPr>
        <w:pPrChange w:id="42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42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42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423" w:author="Gilberto Vieira" w:date="2026-06-21T23:34:00Z" w16du:dateUtc="2026-06-22T02:34:00Z">
            <w:rPr>
              <w:noProof/>
              <w:lang w:val="pt-BR"/>
            </w:rPr>
          </w:rPrChange>
        </w:rPr>
        <w:instrText>HYPERLINK \l "_Toc232957987"</w:instrText>
      </w:r>
      <w:r w:rsidRPr="009C5F65">
        <w:rPr>
          <w:rStyle w:val="Hyperlink"/>
          <w:rFonts w:ascii="Arial" w:hAnsi="Arial" w:cs="Arial"/>
          <w:noProof/>
          <w:lang w:val="pt-BR"/>
          <w:rPrChange w:id="42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425" w:author="Gilberto Vieira" w:date="2026-06-21T23:34:00Z" w16du:dateUtc="2026-06-22T02:34:00Z">
            <w:rPr>
              <w:rStyle w:val="Hyperlink"/>
              <w:noProof/>
              <w:lang w:val="pt-BR"/>
            </w:rPr>
          </w:rPrChange>
        </w:rPr>
      </w:r>
      <w:r w:rsidRPr="009C5F65">
        <w:rPr>
          <w:rStyle w:val="Hyperlink"/>
          <w:rFonts w:ascii="Arial" w:hAnsi="Arial" w:cs="Arial"/>
          <w:noProof/>
          <w:lang w:val="pt-BR"/>
          <w:rPrChange w:id="42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20 — Adicional de Insalubridade e Periculosidade</w:t>
      </w:r>
      <w:r w:rsidRPr="009C5F65">
        <w:rPr>
          <w:rFonts w:ascii="Arial" w:hAnsi="Arial" w:cs="Arial"/>
          <w:noProof/>
          <w:webHidden/>
          <w:lang w:val="pt-BR"/>
          <w:rPrChange w:id="427" w:author="Gilberto Vieira" w:date="2026-06-21T23:34:00Z" w16du:dateUtc="2026-06-22T02:34:00Z">
            <w:rPr>
              <w:noProof/>
              <w:webHidden/>
              <w:lang w:val="pt-BR"/>
            </w:rPr>
          </w:rPrChange>
        </w:rPr>
        <w:tab/>
      </w:r>
      <w:r w:rsidRPr="009C5F65">
        <w:rPr>
          <w:rFonts w:ascii="Arial" w:hAnsi="Arial" w:cs="Arial"/>
          <w:noProof/>
          <w:webHidden/>
          <w:lang w:val="pt-BR"/>
          <w:rPrChange w:id="42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429" w:author="Gilberto Vieira" w:date="2026-06-21T23:34:00Z" w16du:dateUtc="2026-06-22T02:34:00Z">
            <w:rPr>
              <w:noProof/>
              <w:webHidden/>
              <w:lang w:val="pt-BR"/>
            </w:rPr>
          </w:rPrChange>
        </w:rPr>
        <w:instrText xml:space="preserve"> PAGEREF _Toc232957987 \h </w:instrText>
      </w:r>
      <w:r w:rsidRPr="009C5F65">
        <w:rPr>
          <w:rFonts w:ascii="Arial" w:hAnsi="Arial" w:cs="Arial"/>
          <w:noProof/>
          <w:webHidden/>
          <w:lang w:val="pt-BR"/>
          <w:rPrChange w:id="430" w:author="Gilberto Vieira" w:date="2026-06-21T23:34:00Z" w16du:dateUtc="2026-06-22T02:34:00Z">
            <w:rPr>
              <w:noProof/>
              <w:webHidden/>
              <w:lang w:val="pt-BR"/>
            </w:rPr>
          </w:rPrChange>
        </w:rPr>
      </w:r>
      <w:r w:rsidRPr="009C5F65">
        <w:rPr>
          <w:rFonts w:ascii="Arial" w:hAnsi="Arial" w:cs="Arial"/>
          <w:noProof/>
          <w:webHidden/>
          <w:lang w:val="pt-BR"/>
          <w:rPrChange w:id="43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432" w:author="Gilberto Vieira" w:date="2026-06-21T23:34:00Z" w16du:dateUtc="2026-06-22T02:34:00Z">
            <w:rPr>
              <w:noProof/>
              <w:webHidden/>
              <w:lang w:val="pt-BR"/>
            </w:rPr>
          </w:rPrChange>
        </w:rPr>
        <w:t>32</w:t>
      </w:r>
      <w:r w:rsidRPr="009C5F65">
        <w:rPr>
          <w:rFonts w:ascii="Arial" w:hAnsi="Arial" w:cs="Arial"/>
          <w:noProof/>
          <w:webHidden/>
          <w:lang w:val="pt-BR"/>
          <w:rPrChange w:id="43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434" w:author="Gilberto Vieira" w:date="2026-06-21T23:34:00Z" w16du:dateUtc="2026-06-22T02:34:00Z">
            <w:rPr>
              <w:rStyle w:val="Hyperlink"/>
              <w:noProof/>
              <w:lang w:val="pt-BR"/>
            </w:rPr>
          </w:rPrChange>
        </w:rPr>
        <w:fldChar w:fldCharType="end"/>
      </w:r>
    </w:p>
    <w:p w14:paraId="52B68852" w14:textId="5722ABF8"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435" w:author="Gilberto Vieira" w:date="2026-06-21T23:34:00Z" w16du:dateUtc="2026-06-22T02:34:00Z">
            <w:rPr>
              <w:rFonts w:asciiTheme="minorHAnsi" w:hAnsiTheme="minorHAnsi"/>
              <w:noProof/>
              <w:kern w:val="2"/>
              <w:szCs w:val="24"/>
              <w:lang w:val="pt-BR" w:eastAsia="pt-BR"/>
              <w14:ligatures w14:val="standardContextual"/>
            </w:rPr>
          </w:rPrChange>
        </w:rPr>
        <w:pPrChange w:id="43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43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43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439" w:author="Gilberto Vieira" w:date="2026-06-21T23:34:00Z" w16du:dateUtc="2026-06-22T02:34:00Z">
            <w:rPr>
              <w:noProof/>
              <w:lang w:val="pt-BR"/>
            </w:rPr>
          </w:rPrChange>
        </w:rPr>
        <w:instrText>HYPERLINK \l "_Toc232957988"</w:instrText>
      </w:r>
      <w:r w:rsidRPr="009C5F65">
        <w:rPr>
          <w:rStyle w:val="Hyperlink"/>
          <w:rFonts w:ascii="Arial" w:hAnsi="Arial" w:cs="Arial"/>
          <w:noProof/>
          <w:lang w:val="pt-BR"/>
          <w:rPrChange w:id="44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441" w:author="Gilberto Vieira" w:date="2026-06-21T23:34:00Z" w16du:dateUtc="2026-06-22T02:34:00Z">
            <w:rPr>
              <w:rStyle w:val="Hyperlink"/>
              <w:noProof/>
              <w:lang w:val="pt-BR"/>
            </w:rPr>
          </w:rPrChange>
        </w:rPr>
      </w:r>
      <w:r w:rsidRPr="009C5F65">
        <w:rPr>
          <w:rStyle w:val="Hyperlink"/>
          <w:rFonts w:ascii="Arial" w:hAnsi="Arial" w:cs="Arial"/>
          <w:noProof/>
          <w:lang w:val="pt-BR"/>
          <w:rPrChange w:id="44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21 — Gratificação de Função</w:t>
      </w:r>
      <w:r w:rsidRPr="009C5F65">
        <w:rPr>
          <w:rFonts w:ascii="Arial" w:hAnsi="Arial" w:cs="Arial"/>
          <w:noProof/>
          <w:webHidden/>
          <w:lang w:val="pt-BR"/>
          <w:rPrChange w:id="443" w:author="Gilberto Vieira" w:date="2026-06-21T23:34:00Z" w16du:dateUtc="2026-06-22T02:34:00Z">
            <w:rPr>
              <w:noProof/>
              <w:webHidden/>
              <w:lang w:val="pt-BR"/>
            </w:rPr>
          </w:rPrChange>
        </w:rPr>
        <w:tab/>
      </w:r>
      <w:r w:rsidRPr="009C5F65">
        <w:rPr>
          <w:rFonts w:ascii="Arial" w:hAnsi="Arial" w:cs="Arial"/>
          <w:noProof/>
          <w:webHidden/>
          <w:lang w:val="pt-BR"/>
          <w:rPrChange w:id="44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445" w:author="Gilberto Vieira" w:date="2026-06-21T23:34:00Z" w16du:dateUtc="2026-06-22T02:34:00Z">
            <w:rPr>
              <w:noProof/>
              <w:webHidden/>
              <w:lang w:val="pt-BR"/>
            </w:rPr>
          </w:rPrChange>
        </w:rPr>
        <w:instrText xml:space="preserve"> PAGEREF _Toc232957988 \h </w:instrText>
      </w:r>
      <w:r w:rsidRPr="009C5F65">
        <w:rPr>
          <w:rFonts w:ascii="Arial" w:hAnsi="Arial" w:cs="Arial"/>
          <w:noProof/>
          <w:webHidden/>
          <w:lang w:val="pt-BR"/>
          <w:rPrChange w:id="446" w:author="Gilberto Vieira" w:date="2026-06-21T23:34:00Z" w16du:dateUtc="2026-06-22T02:34:00Z">
            <w:rPr>
              <w:noProof/>
              <w:webHidden/>
              <w:lang w:val="pt-BR"/>
            </w:rPr>
          </w:rPrChange>
        </w:rPr>
      </w:r>
      <w:r w:rsidRPr="009C5F65">
        <w:rPr>
          <w:rFonts w:ascii="Arial" w:hAnsi="Arial" w:cs="Arial"/>
          <w:noProof/>
          <w:webHidden/>
          <w:lang w:val="pt-BR"/>
          <w:rPrChange w:id="44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448" w:author="Gilberto Vieira" w:date="2026-06-21T23:34:00Z" w16du:dateUtc="2026-06-22T02:34:00Z">
            <w:rPr>
              <w:noProof/>
              <w:webHidden/>
              <w:lang w:val="pt-BR"/>
            </w:rPr>
          </w:rPrChange>
        </w:rPr>
        <w:t>32</w:t>
      </w:r>
      <w:r w:rsidRPr="009C5F65">
        <w:rPr>
          <w:rFonts w:ascii="Arial" w:hAnsi="Arial" w:cs="Arial"/>
          <w:noProof/>
          <w:webHidden/>
          <w:lang w:val="pt-BR"/>
          <w:rPrChange w:id="44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450" w:author="Gilberto Vieira" w:date="2026-06-21T23:34:00Z" w16du:dateUtc="2026-06-22T02:34:00Z">
            <w:rPr>
              <w:rStyle w:val="Hyperlink"/>
              <w:noProof/>
              <w:lang w:val="pt-BR"/>
            </w:rPr>
          </w:rPrChange>
        </w:rPr>
        <w:fldChar w:fldCharType="end"/>
      </w:r>
    </w:p>
    <w:p w14:paraId="3F98984B" w14:textId="03CB93E4"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451" w:author="Gilberto Vieira" w:date="2026-06-21T23:34:00Z" w16du:dateUtc="2026-06-22T02:34:00Z">
            <w:rPr>
              <w:rFonts w:asciiTheme="minorHAnsi" w:hAnsiTheme="minorHAnsi"/>
              <w:noProof/>
              <w:kern w:val="2"/>
              <w:szCs w:val="24"/>
              <w:lang w:val="pt-BR" w:eastAsia="pt-BR"/>
              <w14:ligatures w14:val="standardContextual"/>
            </w:rPr>
          </w:rPrChange>
        </w:rPr>
        <w:pPrChange w:id="45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45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45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455" w:author="Gilberto Vieira" w:date="2026-06-21T23:34:00Z" w16du:dateUtc="2026-06-22T02:34:00Z">
            <w:rPr>
              <w:noProof/>
              <w:lang w:val="pt-BR"/>
            </w:rPr>
          </w:rPrChange>
        </w:rPr>
        <w:instrText>HYPERLINK \l "_Toc232957989"</w:instrText>
      </w:r>
      <w:r w:rsidRPr="009C5F65">
        <w:rPr>
          <w:rStyle w:val="Hyperlink"/>
          <w:rFonts w:ascii="Arial" w:hAnsi="Arial" w:cs="Arial"/>
          <w:noProof/>
          <w:lang w:val="pt-BR"/>
          <w:rPrChange w:id="45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457" w:author="Gilberto Vieira" w:date="2026-06-21T23:34:00Z" w16du:dateUtc="2026-06-22T02:34:00Z">
            <w:rPr>
              <w:rStyle w:val="Hyperlink"/>
              <w:noProof/>
              <w:lang w:val="pt-BR"/>
            </w:rPr>
          </w:rPrChange>
        </w:rPr>
      </w:r>
      <w:r w:rsidRPr="009C5F65">
        <w:rPr>
          <w:rStyle w:val="Hyperlink"/>
          <w:rFonts w:ascii="Arial" w:hAnsi="Arial" w:cs="Arial"/>
          <w:noProof/>
          <w:lang w:val="pt-BR"/>
          <w:rPrChange w:id="45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22 — Gratificação de Caixa e Tesoureiro</w:t>
      </w:r>
      <w:r w:rsidRPr="009C5F65">
        <w:rPr>
          <w:rFonts w:ascii="Arial" w:hAnsi="Arial" w:cs="Arial"/>
          <w:noProof/>
          <w:webHidden/>
          <w:lang w:val="pt-BR"/>
          <w:rPrChange w:id="459" w:author="Gilberto Vieira" w:date="2026-06-21T23:34:00Z" w16du:dateUtc="2026-06-22T02:34:00Z">
            <w:rPr>
              <w:noProof/>
              <w:webHidden/>
              <w:lang w:val="pt-BR"/>
            </w:rPr>
          </w:rPrChange>
        </w:rPr>
        <w:tab/>
      </w:r>
      <w:r w:rsidRPr="009C5F65">
        <w:rPr>
          <w:rFonts w:ascii="Arial" w:hAnsi="Arial" w:cs="Arial"/>
          <w:noProof/>
          <w:webHidden/>
          <w:lang w:val="pt-BR"/>
          <w:rPrChange w:id="46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461" w:author="Gilberto Vieira" w:date="2026-06-21T23:34:00Z" w16du:dateUtc="2026-06-22T02:34:00Z">
            <w:rPr>
              <w:noProof/>
              <w:webHidden/>
              <w:lang w:val="pt-BR"/>
            </w:rPr>
          </w:rPrChange>
        </w:rPr>
        <w:instrText xml:space="preserve"> PAGEREF _Toc232957989 \h </w:instrText>
      </w:r>
      <w:r w:rsidRPr="009C5F65">
        <w:rPr>
          <w:rFonts w:ascii="Arial" w:hAnsi="Arial" w:cs="Arial"/>
          <w:noProof/>
          <w:webHidden/>
          <w:lang w:val="pt-BR"/>
          <w:rPrChange w:id="462" w:author="Gilberto Vieira" w:date="2026-06-21T23:34:00Z" w16du:dateUtc="2026-06-22T02:34:00Z">
            <w:rPr>
              <w:noProof/>
              <w:webHidden/>
              <w:lang w:val="pt-BR"/>
            </w:rPr>
          </w:rPrChange>
        </w:rPr>
      </w:r>
      <w:r w:rsidRPr="009C5F65">
        <w:rPr>
          <w:rFonts w:ascii="Arial" w:hAnsi="Arial" w:cs="Arial"/>
          <w:noProof/>
          <w:webHidden/>
          <w:lang w:val="pt-BR"/>
          <w:rPrChange w:id="46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464" w:author="Gilberto Vieira" w:date="2026-06-21T23:34:00Z" w16du:dateUtc="2026-06-22T02:34:00Z">
            <w:rPr>
              <w:noProof/>
              <w:webHidden/>
              <w:lang w:val="pt-BR"/>
            </w:rPr>
          </w:rPrChange>
        </w:rPr>
        <w:t>32</w:t>
      </w:r>
      <w:r w:rsidRPr="009C5F65">
        <w:rPr>
          <w:rFonts w:ascii="Arial" w:hAnsi="Arial" w:cs="Arial"/>
          <w:noProof/>
          <w:webHidden/>
          <w:lang w:val="pt-BR"/>
          <w:rPrChange w:id="46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466" w:author="Gilberto Vieira" w:date="2026-06-21T23:34:00Z" w16du:dateUtc="2026-06-22T02:34:00Z">
            <w:rPr>
              <w:rStyle w:val="Hyperlink"/>
              <w:noProof/>
              <w:lang w:val="pt-BR"/>
            </w:rPr>
          </w:rPrChange>
        </w:rPr>
        <w:fldChar w:fldCharType="end"/>
      </w:r>
    </w:p>
    <w:p w14:paraId="5C173B4D" w14:textId="64EC01EF"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467" w:author="Gilberto Vieira" w:date="2026-06-21T23:34:00Z" w16du:dateUtc="2026-06-22T02:34:00Z">
            <w:rPr>
              <w:rFonts w:asciiTheme="minorHAnsi" w:hAnsiTheme="minorHAnsi"/>
              <w:noProof/>
              <w:kern w:val="2"/>
              <w:szCs w:val="24"/>
              <w:lang w:val="pt-BR" w:eastAsia="pt-BR"/>
              <w14:ligatures w14:val="standardContextual"/>
            </w:rPr>
          </w:rPrChange>
        </w:rPr>
        <w:pPrChange w:id="46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46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47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471" w:author="Gilberto Vieira" w:date="2026-06-21T23:34:00Z" w16du:dateUtc="2026-06-22T02:34:00Z">
            <w:rPr>
              <w:noProof/>
              <w:lang w:val="pt-BR"/>
            </w:rPr>
          </w:rPrChange>
        </w:rPr>
        <w:instrText>HYPERLINK \l "_Toc232957990"</w:instrText>
      </w:r>
      <w:r w:rsidRPr="009C5F65">
        <w:rPr>
          <w:rStyle w:val="Hyperlink"/>
          <w:rFonts w:ascii="Arial" w:hAnsi="Arial" w:cs="Arial"/>
          <w:noProof/>
          <w:lang w:val="pt-BR"/>
          <w:rPrChange w:id="47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473" w:author="Gilberto Vieira" w:date="2026-06-21T23:34:00Z" w16du:dateUtc="2026-06-22T02:34:00Z">
            <w:rPr>
              <w:rStyle w:val="Hyperlink"/>
              <w:noProof/>
              <w:lang w:val="pt-BR"/>
            </w:rPr>
          </w:rPrChange>
        </w:rPr>
      </w:r>
      <w:r w:rsidRPr="009C5F65">
        <w:rPr>
          <w:rStyle w:val="Hyperlink"/>
          <w:rFonts w:ascii="Arial" w:hAnsi="Arial" w:cs="Arial"/>
          <w:noProof/>
          <w:lang w:val="pt-BR"/>
          <w:rPrChange w:id="47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23 — Gratificação de Quebra de Caixa e Risco Operacional Digital</w:t>
      </w:r>
      <w:r w:rsidRPr="009C5F65">
        <w:rPr>
          <w:rFonts w:ascii="Arial" w:hAnsi="Arial" w:cs="Arial"/>
          <w:noProof/>
          <w:webHidden/>
          <w:lang w:val="pt-BR"/>
          <w:rPrChange w:id="475" w:author="Gilberto Vieira" w:date="2026-06-21T23:34:00Z" w16du:dateUtc="2026-06-22T02:34:00Z">
            <w:rPr>
              <w:noProof/>
              <w:webHidden/>
              <w:lang w:val="pt-BR"/>
            </w:rPr>
          </w:rPrChange>
        </w:rPr>
        <w:tab/>
      </w:r>
      <w:r w:rsidRPr="009C5F65">
        <w:rPr>
          <w:rFonts w:ascii="Arial" w:hAnsi="Arial" w:cs="Arial"/>
          <w:noProof/>
          <w:webHidden/>
          <w:lang w:val="pt-BR"/>
          <w:rPrChange w:id="47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477" w:author="Gilberto Vieira" w:date="2026-06-21T23:34:00Z" w16du:dateUtc="2026-06-22T02:34:00Z">
            <w:rPr>
              <w:noProof/>
              <w:webHidden/>
              <w:lang w:val="pt-BR"/>
            </w:rPr>
          </w:rPrChange>
        </w:rPr>
        <w:instrText xml:space="preserve"> PAGEREF _Toc232957990 \h </w:instrText>
      </w:r>
      <w:r w:rsidRPr="009C5F65">
        <w:rPr>
          <w:rFonts w:ascii="Arial" w:hAnsi="Arial" w:cs="Arial"/>
          <w:noProof/>
          <w:webHidden/>
          <w:lang w:val="pt-BR"/>
          <w:rPrChange w:id="478" w:author="Gilberto Vieira" w:date="2026-06-21T23:34:00Z" w16du:dateUtc="2026-06-22T02:34:00Z">
            <w:rPr>
              <w:noProof/>
              <w:webHidden/>
              <w:lang w:val="pt-BR"/>
            </w:rPr>
          </w:rPrChange>
        </w:rPr>
      </w:r>
      <w:r w:rsidRPr="009C5F65">
        <w:rPr>
          <w:rFonts w:ascii="Arial" w:hAnsi="Arial" w:cs="Arial"/>
          <w:noProof/>
          <w:webHidden/>
          <w:lang w:val="pt-BR"/>
          <w:rPrChange w:id="47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480" w:author="Gilberto Vieira" w:date="2026-06-21T23:34:00Z" w16du:dateUtc="2026-06-22T02:34:00Z">
            <w:rPr>
              <w:noProof/>
              <w:webHidden/>
              <w:lang w:val="pt-BR"/>
            </w:rPr>
          </w:rPrChange>
        </w:rPr>
        <w:t>33</w:t>
      </w:r>
      <w:r w:rsidRPr="009C5F65">
        <w:rPr>
          <w:rFonts w:ascii="Arial" w:hAnsi="Arial" w:cs="Arial"/>
          <w:noProof/>
          <w:webHidden/>
          <w:lang w:val="pt-BR"/>
          <w:rPrChange w:id="48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482" w:author="Gilberto Vieira" w:date="2026-06-21T23:34:00Z" w16du:dateUtc="2026-06-22T02:34:00Z">
            <w:rPr>
              <w:rStyle w:val="Hyperlink"/>
              <w:noProof/>
              <w:lang w:val="pt-BR"/>
            </w:rPr>
          </w:rPrChange>
        </w:rPr>
        <w:fldChar w:fldCharType="end"/>
      </w:r>
    </w:p>
    <w:p w14:paraId="024AF2CF" w14:textId="72BFE0E3"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483" w:author="Gilberto Vieira" w:date="2026-06-21T23:34:00Z" w16du:dateUtc="2026-06-22T02:34:00Z">
            <w:rPr>
              <w:rFonts w:asciiTheme="minorHAnsi" w:hAnsiTheme="minorHAnsi"/>
              <w:noProof/>
              <w:kern w:val="2"/>
              <w:szCs w:val="24"/>
              <w:lang w:val="pt-BR" w:eastAsia="pt-BR"/>
              <w14:ligatures w14:val="standardContextual"/>
            </w:rPr>
          </w:rPrChange>
        </w:rPr>
        <w:pPrChange w:id="48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48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48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487" w:author="Gilberto Vieira" w:date="2026-06-21T23:34:00Z" w16du:dateUtc="2026-06-22T02:34:00Z">
            <w:rPr>
              <w:noProof/>
              <w:lang w:val="pt-BR"/>
            </w:rPr>
          </w:rPrChange>
        </w:rPr>
        <w:instrText>HYPERLINK \l "_Toc232957991"</w:instrText>
      </w:r>
      <w:r w:rsidRPr="009C5F65">
        <w:rPr>
          <w:rStyle w:val="Hyperlink"/>
          <w:rFonts w:ascii="Arial" w:hAnsi="Arial" w:cs="Arial"/>
          <w:noProof/>
          <w:lang w:val="pt-BR"/>
          <w:rPrChange w:id="48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489" w:author="Gilberto Vieira" w:date="2026-06-21T23:34:00Z" w16du:dateUtc="2026-06-22T02:34:00Z">
            <w:rPr>
              <w:rStyle w:val="Hyperlink"/>
              <w:noProof/>
              <w:lang w:val="pt-BR"/>
            </w:rPr>
          </w:rPrChange>
        </w:rPr>
      </w:r>
      <w:r w:rsidRPr="009C5F65">
        <w:rPr>
          <w:rStyle w:val="Hyperlink"/>
          <w:rFonts w:ascii="Arial" w:hAnsi="Arial" w:cs="Arial"/>
          <w:noProof/>
          <w:lang w:val="pt-BR"/>
          <w:rPrChange w:id="49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24 — Gratificação de Compensador de Cheques</w:t>
      </w:r>
      <w:r w:rsidRPr="009C5F65">
        <w:rPr>
          <w:rFonts w:ascii="Arial" w:hAnsi="Arial" w:cs="Arial"/>
          <w:noProof/>
          <w:webHidden/>
          <w:lang w:val="pt-BR"/>
          <w:rPrChange w:id="491" w:author="Gilberto Vieira" w:date="2026-06-21T23:34:00Z" w16du:dateUtc="2026-06-22T02:34:00Z">
            <w:rPr>
              <w:noProof/>
              <w:webHidden/>
              <w:lang w:val="pt-BR"/>
            </w:rPr>
          </w:rPrChange>
        </w:rPr>
        <w:tab/>
      </w:r>
      <w:r w:rsidRPr="009C5F65">
        <w:rPr>
          <w:rFonts w:ascii="Arial" w:hAnsi="Arial" w:cs="Arial"/>
          <w:noProof/>
          <w:webHidden/>
          <w:lang w:val="pt-BR"/>
          <w:rPrChange w:id="49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493" w:author="Gilberto Vieira" w:date="2026-06-21T23:34:00Z" w16du:dateUtc="2026-06-22T02:34:00Z">
            <w:rPr>
              <w:noProof/>
              <w:webHidden/>
              <w:lang w:val="pt-BR"/>
            </w:rPr>
          </w:rPrChange>
        </w:rPr>
        <w:instrText xml:space="preserve"> PAGEREF _Toc232957991 \h </w:instrText>
      </w:r>
      <w:r w:rsidRPr="009C5F65">
        <w:rPr>
          <w:rFonts w:ascii="Arial" w:hAnsi="Arial" w:cs="Arial"/>
          <w:noProof/>
          <w:webHidden/>
          <w:lang w:val="pt-BR"/>
          <w:rPrChange w:id="494" w:author="Gilberto Vieira" w:date="2026-06-21T23:34:00Z" w16du:dateUtc="2026-06-22T02:34:00Z">
            <w:rPr>
              <w:noProof/>
              <w:webHidden/>
              <w:lang w:val="pt-BR"/>
            </w:rPr>
          </w:rPrChange>
        </w:rPr>
      </w:r>
      <w:r w:rsidRPr="009C5F65">
        <w:rPr>
          <w:rFonts w:ascii="Arial" w:hAnsi="Arial" w:cs="Arial"/>
          <w:noProof/>
          <w:webHidden/>
          <w:lang w:val="pt-BR"/>
          <w:rPrChange w:id="49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496" w:author="Gilberto Vieira" w:date="2026-06-21T23:34:00Z" w16du:dateUtc="2026-06-22T02:34:00Z">
            <w:rPr>
              <w:noProof/>
              <w:webHidden/>
              <w:lang w:val="pt-BR"/>
            </w:rPr>
          </w:rPrChange>
        </w:rPr>
        <w:t>34</w:t>
      </w:r>
      <w:r w:rsidRPr="009C5F65">
        <w:rPr>
          <w:rFonts w:ascii="Arial" w:hAnsi="Arial" w:cs="Arial"/>
          <w:noProof/>
          <w:webHidden/>
          <w:lang w:val="pt-BR"/>
          <w:rPrChange w:id="49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498" w:author="Gilberto Vieira" w:date="2026-06-21T23:34:00Z" w16du:dateUtc="2026-06-22T02:34:00Z">
            <w:rPr>
              <w:rStyle w:val="Hyperlink"/>
              <w:noProof/>
              <w:lang w:val="pt-BR"/>
            </w:rPr>
          </w:rPrChange>
        </w:rPr>
        <w:fldChar w:fldCharType="end"/>
      </w:r>
    </w:p>
    <w:p w14:paraId="1051B004" w14:textId="5410E5F1"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499" w:author="Gilberto Vieira" w:date="2026-06-21T23:34:00Z" w16du:dateUtc="2026-06-22T02:34:00Z">
            <w:rPr>
              <w:rFonts w:asciiTheme="minorHAnsi" w:hAnsiTheme="minorHAnsi"/>
              <w:noProof/>
              <w:kern w:val="2"/>
              <w:szCs w:val="24"/>
              <w:lang w:val="pt-BR" w:eastAsia="pt-BR"/>
              <w14:ligatures w14:val="standardContextual"/>
            </w:rPr>
          </w:rPrChange>
        </w:rPr>
        <w:pPrChange w:id="50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50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50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503" w:author="Gilberto Vieira" w:date="2026-06-21T23:34:00Z" w16du:dateUtc="2026-06-22T02:34:00Z">
            <w:rPr>
              <w:noProof/>
              <w:lang w:val="pt-BR"/>
            </w:rPr>
          </w:rPrChange>
        </w:rPr>
        <w:instrText>HYPERLINK \l "_Toc232957992"</w:instrText>
      </w:r>
      <w:r w:rsidRPr="009C5F65">
        <w:rPr>
          <w:rStyle w:val="Hyperlink"/>
          <w:rFonts w:ascii="Arial" w:hAnsi="Arial" w:cs="Arial"/>
          <w:noProof/>
          <w:lang w:val="pt-BR"/>
          <w:rPrChange w:id="50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505" w:author="Gilberto Vieira" w:date="2026-06-21T23:34:00Z" w16du:dateUtc="2026-06-22T02:34:00Z">
            <w:rPr>
              <w:rStyle w:val="Hyperlink"/>
              <w:noProof/>
              <w:lang w:val="pt-BR"/>
            </w:rPr>
          </w:rPrChange>
        </w:rPr>
      </w:r>
      <w:r w:rsidRPr="009C5F65">
        <w:rPr>
          <w:rStyle w:val="Hyperlink"/>
          <w:rFonts w:ascii="Arial" w:hAnsi="Arial" w:cs="Arial"/>
          <w:noProof/>
          <w:lang w:val="pt-BR"/>
          <w:rPrChange w:id="50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25 — Gratificação Semestral</w:t>
      </w:r>
      <w:r w:rsidRPr="009C5F65">
        <w:rPr>
          <w:rFonts w:ascii="Arial" w:hAnsi="Arial" w:cs="Arial"/>
          <w:noProof/>
          <w:webHidden/>
          <w:lang w:val="pt-BR"/>
          <w:rPrChange w:id="507" w:author="Gilberto Vieira" w:date="2026-06-21T23:34:00Z" w16du:dateUtc="2026-06-22T02:34:00Z">
            <w:rPr>
              <w:noProof/>
              <w:webHidden/>
              <w:lang w:val="pt-BR"/>
            </w:rPr>
          </w:rPrChange>
        </w:rPr>
        <w:tab/>
      </w:r>
      <w:r w:rsidRPr="009C5F65">
        <w:rPr>
          <w:rFonts w:ascii="Arial" w:hAnsi="Arial" w:cs="Arial"/>
          <w:noProof/>
          <w:webHidden/>
          <w:lang w:val="pt-BR"/>
          <w:rPrChange w:id="50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509" w:author="Gilberto Vieira" w:date="2026-06-21T23:34:00Z" w16du:dateUtc="2026-06-22T02:34:00Z">
            <w:rPr>
              <w:noProof/>
              <w:webHidden/>
              <w:lang w:val="pt-BR"/>
            </w:rPr>
          </w:rPrChange>
        </w:rPr>
        <w:instrText xml:space="preserve"> PAGEREF _Toc232957992 \h </w:instrText>
      </w:r>
      <w:r w:rsidRPr="009C5F65">
        <w:rPr>
          <w:rFonts w:ascii="Arial" w:hAnsi="Arial" w:cs="Arial"/>
          <w:noProof/>
          <w:webHidden/>
          <w:lang w:val="pt-BR"/>
          <w:rPrChange w:id="510" w:author="Gilberto Vieira" w:date="2026-06-21T23:34:00Z" w16du:dateUtc="2026-06-22T02:34:00Z">
            <w:rPr>
              <w:noProof/>
              <w:webHidden/>
              <w:lang w:val="pt-BR"/>
            </w:rPr>
          </w:rPrChange>
        </w:rPr>
      </w:r>
      <w:r w:rsidRPr="009C5F65">
        <w:rPr>
          <w:rFonts w:ascii="Arial" w:hAnsi="Arial" w:cs="Arial"/>
          <w:noProof/>
          <w:webHidden/>
          <w:lang w:val="pt-BR"/>
          <w:rPrChange w:id="51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512" w:author="Gilberto Vieira" w:date="2026-06-21T23:34:00Z" w16du:dateUtc="2026-06-22T02:34:00Z">
            <w:rPr>
              <w:noProof/>
              <w:webHidden/>
              <w:lang w:val="pt-BR"/>
            </w:rPr>
          </w:rPrChange>
        </w:rPr>
        <w:t>34</w:t>
      </w:r>
      <w:r w:rsidRPr="009C5F65">
        <w:rPr>
          <w:rFonts w:ascii="Arial" w:hAnsi="Arial" w:cs="Arial"/>
          <w:noProof/>
          <w:webHidden/>
          <w:lang w:val="pt-BR"/>
          <w:rPrChange w:id="51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514" w:author="Gilberto Vieira" w:date="2026-06-21T23:34:00Z" w16du:dateUtc="2026-06-22T02:34:00Z">
            <w:rPr>
              <w:rStyle w:val="Hyperlink"/>
              <w:noProof/>
              <w:lang w:val="pt-BR"/>
            </w:rPr>
          </w:rPrChange>
        </w:rPr>
        <w:fldChar w:fldCharType="end"/>
      </w:r>
    </w:p>
    <w:p w14:paraId="28DA4181" w14:textId="14CD828C"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515" w:author="Gilberto Vieira" w:date="2026-06-21T23:34:00Z" w16du:dateUtc="2026-06-22T02:34:00Z">
            <w:rPr>
              <w:rFonts w:asciiTheme="minorHAnsi" w:hAnsiTheme="minorHAnsi"/>
              <w:noProof/>
              <w:kern w:val="2"/>
              <w:szCs w:val="24"/>
              <w:lang w:val="pt-BR" w:eastAsia="pt-BR"/>
              <w14:ligatures w14:val="standardContextual"/>
            </w:rPr>
          </w:rPrChange>
        </w:rPr>
        <w:pPrChange w:id="51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51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51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519" w:author="Gilberto Vieira" w:date="2026-06-21T23:34:00Z" w16du:dateUtc="2026-06-22T02:34:00Z">
            <w:rPr>
              <w:noProof/>
              <w:lang w:val="pt-BR"/>
            </w:rPr>
          </w:rPrChange>
        </w:rPr>
        <w:instrText>HYPERLINK \l "_Toc232957993"</w:instrText>
      </w:r>
      <w:r w:rsidRPr="009C5F65">
        <w:rPr>
          <w:rStyle w:val="Hyperlink"/>
          <w:rFonts w:ascii="Arial" w:hAnsi="Arial" w:cs="Arial"/>
          <w:noProof/>
          <w:lang w:val="pt-BR"/>
          <w:rPrChange w:id="52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521" w:author="Gilberto Vieira" w:date="2026-06-21T23:34:00Z" w16du:dateUtc="2026-06-22T02:34:00Z">
            <w:rPr>
              <w:rStyle w:val="Hyperlink"/>
              <w:noProof/>
              <w:lang w:val="pt-BR"/>
            </w:rPr>
          </w:rPrChange>
        </w:rPr>
      </w:r>
      <w:r w:rsidRPr="009C5F65">
        <w:rPr>
          <w:rStyle w:val="Hyperlink"/>
          <w:rFonts w:ascii="Arial" w:hAnsi="Arial" w:cs="Arial"/>
          <w:noProof/>
          <w:lang w:val="pt-BR"/>
          <w:rPrChange w:id="52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26 — Adicional de Qualificação Profissional (AQP)</w:t>
      </w:r>
      <w:r w:rsidRPr="009C5F65">
        <w:rPr>
          <w:rFonts w:ascii="Arial" w:hAnsi="Arial" w:cs="Arial"/>
          <w:noProof/>
          <w:webHidden/>
          <w:lang w:val="pt-BR"/>
          <w:rPrChange w:id="523" w:author="Gilberto Vieira" w:date="2026-06-21T23:34:00Z" w16du:dateUtc="2026-06-22T02:34:00Z">
            <w:rPr>
              <w:noProof/>
              <w:webHidden/>
              <w:lang w:val="pt-BR"/>
            </w:rPr>
          </w:rPrChange>
        </w:rPr>
        <w:tab/>
      </w:r>
      <w:r w:rsidRPr="009C5F65">
        <w:rPr>
          <w:rFonts w:ascii="Arial" w:hAnsi="Arial" w:cs="Arial"/>
          <w:noProof/>
          <w:webHidden/>
          <w:lang w:val="pt-BR"/>
          <w:rPrChange w:id="52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525" w:author="Gilberto Vieira" w:date="2026-06-21T23:34:00Z" w16du:dateUtc="2026-06-22T02:34:00Z">
            <w:rPr>
              <w:noProof/>
              <w:webHidden/>
              <w:lang w:val="pt-BR"/>
            </w:rPr>
          </w:rPrChange>
        </w:rPr>
        <w:instrText xml:space="preserve"> PAGEREF _Toc232957993 \h </w:instrText>
      </w:r>
      <w:r w:rsidRPr="009C5F65">
        <w:rPr>
          <w:rFonts w:ascii="Arial" w:hAnsi="Arial" w:cs="Arial"/>
          <w:noProof/>
          <w:webHidden/>
          <w:lang w:val="pt-BR"/>
          <w:rPrChange w:id="526" w:author="Gilberto Vieira" w:date="2026-06-21T23:34:00Z" w16du:dateUtc="2026-06-22T02:34:00Z">
            <w:rPr>
              <w:noProof/>
              <w:webHidden/>
              <w:lang w:val="pt-BR"/>
            </w:rPr>
          </w:rPrChange>
        </w:rPr>
      </w:r>
      <w:r w:rsidRPr="009C5F65">
        <w:rPr>
          <w:rFonts w:ascii="Arial" w:hAnsi="Arial" w:cs="Arial"/>
          <w:noProof/>
          <w:webHidden/>
          <w:lang w:val="pt-BR"/>
          <w:rPrChange w:id="52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528" w:author="Gilberto Vieira" w:date="2026-06-21T23:34:00Z" w16du:dateUtc="2026-06-22T02:34:00Z">
            <w:rPr>
              <w:noProof/>
              <w:webHidden/>
              <w:lang w:val="pt-BR"/>
            </w:rPr>
          </w:rPrChange>
        </w:rPr>
        <w:t>34</w:t>
      </w:r>
      <w:r w:rsidRPr="009C5F65">
        <w:rPr>
          <w:rFonts w:ascii="Arial" w:hAnsi="Arial" w:cs="Arial"/>
          <w:noProof/>
          <w:webHidden/>
          <w:lang w:val="pt-BR"/>
          <w:rPrChange w:id="52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530" w:author="Gilberto Vieira" w:date="2026-06-21T23:34:00Z" w16du:dateUtc="2026-06-22T02:34:00Z">
            <w:rPr>
              <w:rStyle w:val="Hyperlink"/>
              <w:noProof/>
              <w:lang w:val="pt-BR"/>
            </w:rPr>
          </w:rPrChange>
        </w:rPr>
        <w:fldChar w:fldCharType="end"/>
      </w:r>
    </w:p>
    <w:p w14:paraId="580FB73F" w14:textId="04D7C1E4"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531" w:author="Gilberto Vieira" w:date="2026-06-21T23:34:00Z" w16du:dateUtc="2026-06-22T02:34:00Z">
            <w:rPr>
              <w:rFonts w:asciiTheme="minorHAnsi" w:hAnsiTheme="minorHAnsi"/>
              <w:noProof/>
              <w:kern w:val="2"/>
              <w:szCs w:val="24"/>
              <w:lang w:val="pt-BR" w:eastAsia="pt-BR"/>
              <w14:ligatures w14:val="standardContextual"/>
            </w:rPr>
          </w:rPrChange>
        </w:rPr>
        <w:pPrChange w:id="53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53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53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535" w:author="Gilberto Vieira" w:date="2026-06-21T23:34:00Z" w16du:dateUtc="2026-06-22T02:34:00Z">
            <w:rPr>
              <w:noProof/>
              <w:lang w:val="pt-BR"/>
            </w:rPr>
          </w:rPrChange>
        </w:rPr>
        <w:instrText>HYPERLINK \l "_Toc232957994"</w:instrText>
      </w:r>
      <w:r w:rsidRPr="009C5F65">
        <w:rPr>
          <w:rStyle w:val="Hyperlink"/>
          <w:rFonts w:ascii="Arial" w:hAnsi="Arial" w:cs="Arial"/>
          <w:noProof/>
          <w:lang w:val="pt-BR"/>
          <w:rPrChange w:id="53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537" w:author="Gilberto Vieira" w:date="2026-06-21T23:34:00Z" w16du:dateUtc="2026-06-22T02:34:00Z">
            <w:rPr>
              <w:rStyle w:val="Hyperlink"/>
              <w:noProof/>
              <w:lang w:val="pt-BR"/>
            </w:rPr>
          </w:rPrChange>
        </w:rPr>
      </w:r>
      <w:r w:rsidRPr="009C5F65">
        <w:rPr>
          <w:rStyle w:val="Hyperlink"/>
          <w:rFonts w:ascii="Arial" w:hAnsi="Arial" w:cs="Arial"/>
          <w:noProof/>
          <w:lang w:val="pt-BR"/>
          <w:rPrChange w:id="53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27 — Adicional de Fronteira</w:t>
      </w:r>
      <w:r w:rsidRPr="009C5F65">
        <w:rPr>
          <w:rFonts w:ascii="Arial" w:hAnsi="Arial" w:cs="Arial"/>
          <w:noProof/>
          <w:webHidden/>
          <w:lang w:val="pt-BR"/>
          <w:rPrChange w:id="539" w:author="Gilberto Vieira" w:date="2026-06-21T23:34:00Z" w16du:dateUtc="2026-06-22T02:34:00Z">
            <w:rPr>
              <w:noProof/>
              <w:webHidden/>
              <w:lang w:val="pt-BR"/>
            </w:rPr>
          </w:rPrChange>
        </w:rPr>
        <w:tab/>
      </w:r>
      <w:r w:rsidRPr="009C5F65">
        <w:rPr>
          <w:rFonts w:ascii="Arial" w:hAnsi="Arial" w:cs="Arial"/>
          <w:noProof/>
          <w:webHidden/>
          <w:lang w:val="pt-BR"/>
          <w:rPrChange w:id="54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541" w:author="Gilberto Vieira" w:date="2026-06-21T23:34:00Z" w16du:dateUtc="2026-06-22T02:34:00Z">
            <w:rPr>
              <w:noProof/>
              <w:webHidden/>
              <w:lang w:val="pt-BR"/>
            </w:rPr>
          </w:rPrChange>
        </w:rPr>
        <w:instrText xml:space="preserve"> PAGEREF _Toc232957994 \h </w:instrText>
      </w:r>
      <w:r w:rsidRPr="009C5F65">
        <w:rPr>
          <w:rFonts w:ascii="Arial" w:hAnsi="Arial" w:cs="Arial"/>
          <w:noProof/>
          <w:webHidden/>
          <w:lang w:val="pt-BR"/>
          <w:rPrChange w:id="542" w:author="Gilberto Vieira" w:date="2026-06-21T23:34:00Z" w16du:dateUtc="2026-06-22T02:34:00Z">
            <w:rPr>
              <w:noProof/>
              <w:webHidden/>
              <w:lang w:val="pt-BR"/>
            </w:rPr>
          </w:rPrChange>
        </w:rPr>
      </w:r>
      <w:r w:rsidRPr="009C5F65">
        <w:rPr>
          <w:rFonts w:ascii="Arial" w:hAnsi="Arial" w:cs="Arial"/>
          <w:noProof/>
          <w:webHidden/>
          <w:lang w:val="pt-BR"/>
          <w:rPrChange w:id="54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544" w:author="Gilberto Vieira" w:date="2026-06-21T23:34:00Z" w16du:dateUtc="2026-06-22T02:34:00Z">
            <w:rPr>
              <w:noProof/>
              <w:webHidden/>
              <w:lang w:val="pt-BR"/>
            </w:rPr>
          </w:rPrChange>
        </w:rPr>
        <w:t>35</w:t>
      </w:r>
      <w:r w:rsidRPr="009C5F65">
        <w:rPr>
          <w:rFonts w:ascii="Arial" w:hAnsi="Arial" w:cs="Arial"/>
          <w:noProof/>
          <w:webHidden/>
          <w:lang w:val="pt-BR"/>
          <w:rPrChange w:id="54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546" w:author="Gilberto Vieira" w:date="2026-06-21T23:34:00Z" w16du:dateUtc="2026-06-22T02:34:00Z">
            <w:rPr>
              <w:rStyle w:val="Hyperlink"/>
              <w:noProof/>
              <w:lang w:val="pt-BR"/>
            </w:rPr>
          </w:rPrChange>
        </w:rPr>
        <w:fldChar w:fldCharType="end"/>
      </w:r>
    </w:p>
    <w:p w14:paraId="6DF5CD5E" w14:textId="034D6FA9"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547" w:author="Gilberto Vieira" w:date="2026-06-21T23:34:00Z" w16du:dateUtc="2026-06-22T02:34:00Z">
            <w:rPr>
              <w:rFonts w:asciiTheme="minorHAnsi" w:hAnsiTheme="minorHAnsi"/>
              <w:noProof/>
              <w:kern w:val="2"/>
              <w:szCs w:val="24"/>
              <w:lang w:val="pt-BR" w:eastAsia="pt-BR"/>
              <w14:ligatures w14:val="standardContextual"/>
            </w:rPr>
          </w:rPrChange>
        </w:rPr>
        <w:pPrChange w:id="54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54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55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551" w:author="Gilberto Vieira" w:date="2026-06-21T23:34:00Z" w16du:dateUtc="2026-06-22T02:34:00Z">
            <w:rPr>
              <w:noProof/>
              <w:lang w:val="pt-BR"/>
            </w:rPr>
          </w:rPrChange>
        </w:rPr>
        <w:instrText>HYPERLINK \l "_Toc232957995"</w:instrText>
      </w:r>
      <w:r w:rsidRPr="009C5F65">
        <w:rPr>
          <w:rStyle w:val="Hyperlink"/>
          <w:rFonts w:ascii="Arial" w:hAnsi="Arial" w:cs="Arial"/>
          <w:noProof/>
          <w:lang w:val="pt-BR"/>
          <w:rPrChange w:id="55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553" w:author="Gilberto Vieira" w:date="2026-06-21T23:34:00Z" w16du:dateUtc="2026-06-22T02:34:00Z">
            <w:rPr>
              <w:rStyle w:val="Hyperlink"/>
              <w:noProof/>
              <w:lang w:val="pt-BR"/>
            </w:rPr>
          </w:rPrChange>
        </w:rPr>
      </w:r>
      <w:r w:rsidRPr="009C5F65">
        <w:rPr>
          <w:rStyle w:val="Hyperlink"/>
          <w:rFonts w:ascii="Arial" w:hAnsi="Arial" w:cs="Arial"/>
          <w:noProof/>
          <w:lang w:val="pt-BR"/>
          <w:rPrChange w:id="55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28 — Auxílio Transferência</w:t>
      </w:r>
      <w:r w:rsidRPr="009C5F65">
        <w:rPr>
          <w:rFonts w:ascii="Arial" w:hAnsi="Arial" w:cs="Arial"/>
          <w:noProof/>
          <w:webHidden/>
          <w:lang w:val="pt-BR"/>
          <w:rPrChange w:id="555" w:author="Gilberto Vieira" w:date="2026-06-21T23:34:00Z" w16du:dateUtc="2026-06-22T02:34:00Z">
            <w:rPr>
              <w:noProof/>
              <w:webHidden/>
              <w:lang w:val="pt-BR"/>
            </w:rPr>
          </w:rPrChange>
        </w:rPr>
        <w:tab/>
      </w:r>
      <w:r w:rsidRPr="009C5F65">
        <w:rPr>
          <w:rFonts w:ascii="Arial" w:hAnsi="Arial" w:cs="Arial"/>
          <w:noProof/>
          <w:webHidden/>
          <w:lang w:val="pt-BR"/>
          <w:rPrChange w:id="55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557" w:author="Gilberto Vieira" w:date="2026-06-21T23:34:00Z" w16du:dateUtc="2026-06-22T02:34:00Z">
            <w:rPr>
              <w:noProof/>
              <w:webHidden/>
              <w:lang w:val="pt-BR"/>
            </w:rPr>
          </w:rPrChange>
        </w:rPr>
        <w:instrText xml:space="preserve"> PAGEREF _Toc232957995 \h </w:instrText>
      </w:r>
      <w:r w:rsidRPr="009C5F65">
        <w:rPr>
          <w:rFonts w:ascii="Arial" w:hAnsi="Arial" w:cs="Arial"/>
          <w:noProof/>
          <w:webHidden/>
          <w:lang w:val="pt-BR"/>
          <w:rPrChange w:id="558" w:author="Gilberto Vieira" w:date="2026-06-21T23:34:00Z" w16du:dateUtc="2026-06-22T02:34:00Z">
            <w:rPr>
              <w:noProof/>
              <w:webHidden/>
              <w:lang w:val="pt-BR"/>
            </w:rPr>
          </w:rPrChange>
        </w:rPr>
      </w:r>
      <w:r w:rsidRPr="009C5F65">
        <w:rPr>
          <w:rFonts w:ascii="Arial" w:hAnsi="Arial" w:cs="Arial"/>
          <w:noProof/>
          <w:webHidden/>
          <w:lang w:val="pt-BR"/>
          <w:rPrChange w:id="55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560" w:author="Gilberto Vieira" w:date="2026-06-21T23:34:00Z" w16du:dateUtc="2026-06-22T02:34:00Z">
            <w:rPr>
              <w:noProof/>
              <w:webHidden/>
              <w:lang w:val="pt-BR"/>
            </w:rPr>
          </w:rPrChange>
        </w:rPr>
        <w:t>35</w:t>
      </w:r>
      <w:r w:rsidRPr="009C5F65">
        <w:rPr>
          <w:rFonts w:ascii="Arial" w:hAnsi="Arial" w:cs="Arial"/>
          <w:noProof/>
          <w:webHidden/>
          <w:lang w:val="pt-BR"/>
          <w:rPrChange w:id="56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562" w:author="Gilberto Vieira" w:date="2026-06-21T23:34:00Z" w16du:dateUtc="2026-06-22T02:34:00Z">
            <w:rPr>
              <w:rStyle w:val="Hyperlink"/>
              <w:noProof/>
              <w:lang w:val="pt-BR"/>
            </w:rPr>
          </w:rPrChange>
        </w:rPr>
        <w:fldChar w:fldCharType="end"/>
      </w:r>
    </w:p>
    <w:p w14:paraId="09D4750E" w14:textId="3333D412"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563" w:author="Gilberto Vieira" w:date="2026-06-21T23:34:00Z" w16du:dateUtc="2026-06-22T02:34:00Z">
            <w:rPr>
              <w:rFonts w:asciiTheme="minorHAnsi" w:hAnsiTheme="minorHAnsi"/>
              <w:noProof/>
              <w:kern w:val="2"/>
              <w:szCs w:val="24"/>
              <w:lang w:val="pt-BR" w:eastAsia="pt-BR"/>
              <w14:ligatures w14:val="standardContextual"/>
            </w:rPr>
          </w:rPrChange>
        </w:rPr>
        <w:pPrChange w:id="56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56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56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567" w:author="Gilberto Vieira" w:date="2026-06-21T23:34:00Z" w16du:dateUtc="2026-06-22T02:34:00Z">
            <w:rPr>
              <w:noProof/>
              <w:lang w:val="pt-BR"/>
            </w:rPr>
          </w:rPrChange>
        </w:rPr>
        <w:instrText>HYPERLINK \l "_Toc232957996"</w:instrText>
      </w:r>
      <w:r w:rsidRPr="009C5F65">
        <w:rPr>
          <w:rStyle w:val="Hyperlink"/>
          <w:rFonts w:ascii="Arial" w:hAnsi="Arial" w:cs="Arial"/>
          <w:noProof/>
          <w:lang w:val="pt-BR"/>
          <w:rPrChange w:id="56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569" w:author="Gilberto Vieira" w:date="2026-06-21T23:34:00Z" w16du:dateUtc="2026-06-22T02:34:00Z">
            <w:rPr>
              <w:rStyle w:val="Hyperlink"/>
              <w:noProof/>
              <w:lang w:val="pt-BR"/>
            </w:rPr>
          </w:rPrChange>
        </w:rPr>
      </w:r>
      <w:r w:rsidRPr="009C5F65">
        <w:rPr>
          <w:rStyle w:val="Hyperlink"/>
          <w:rFonts w:ascii="Arial" w:hAnsi="Arial" w:cs="Arial"/>
          <w:noProof/>
          <w:lang w:val="pt-BR"/>
          <w:rPrChange w:id="57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29 — Auxílio Permanência</w:t>
      </w:r>
      <w:r w:rsidRPr="009C5F65">
        <w:rPr>
          <w:rFonts w:ascii="Arial" w:hAnsi="Arial" w:cs="Arial"/>
          <w:noProof/>
          <w:webHidden/>
          <w:lang w:val="pt-BR"/>
          <w:rPrChange w:id="571" w:author="Gilberto Vieira" w:date="2026-06-21T23:34:00Z" w16du:dateUtc="2026-06-22T02:34:00Z">
            <w:rPr>
              <w:noProof/>
              <w:webHidden/>
              <w:lang w:val="pt-BR"/>
            </w:rPr>
          </w:rPrChange>
        </w:rPr>
        <w:tab/>
      </w:r>
      <w:r w:rsidRPr="009C5F65">
        <w:rPr>
          <w:rFonts w:ascii="Arial" w:hAnsi="Arial" w:cs="Arial"/>
          <w:noProof/>
          <w:webHidden/>
          <w:lang w:val="pt-BR"/>
          <w:rPrChange w:id="57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573" w:author="Gilberto Vieira" w:date="2026-06-21T23:34:00Z" w16du:dateUtc="2026-06-22T02:34:00Z">
            <w:rPr>
              <w:noProof/>
              <w:webHidden/>
              <w:lang w:val="pt-BR"/>
            </w:rPr>
          </w:rPrChange>
        </w:rPr>
        <w:instrText xml:space="preserve"> PAGEREF _Toc232957996 \h </w:instrText>
      </w:r>
      <w:r w:rsidRPr="009C5F65">
        <w:rPr>
          <w:rFonts w:ascii="Arial" w:hAnsi="Arial" w:cs="Arial"/>
          <w:noProof/>
          <w:webHidden/>
          <w:lang w:val="pt-BR"/>
          <w:rPrChange w:id="574" w:author="Gilberto Vieira" w:date="2026-06-21T23:34:00Z" w16du:dateUtc="2026-06-22T02:34:00Z">
            <w:rPr>
              <w:noProof/>
              <w:webHidden/>
              <w:lang w:val="pt-BR"/>
            </w:rPr>
          </w:rPrChange>
        </w:rPr>
      </w:r>
      <w:r w:rsidRPr="009C5F65">
        <w:rPr>
          <w:rFonts w:ascii="Arial" w:hAnsi="Arial" w:cs="Arial"/>
          <w:noProof/>
          <w:webHidden/>
          <w:lang w:val="pt-BR"/>
          <w:rPrChange w:id="57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576" w:author="Gilberto Vieira" w:date="2026-06-21T23:34:00Z" w16du:dateUtc="2026-06-22T02:34:00Z">
            <w:rPr>
              <w:noProof/>
              <w:webHidden/>
              <w:lang w:val="pt-BR"/>
            </w:rPr>
          </w:rPrChange>
        </w:rPr>
        <w:t>36</w:t>
      </w:r>
      <w:r w:rsidRPr="009C5F65">
        <w:rPr>
          <w:rFonts w:ascii="Arial" w:hAnsi="Arial" w:cs="Arial"/>
          <w:noProof/>
          <w:webHidden/>
          <w:lang w:val="pt-BR"/>
          <w:rPrChange w:id="57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578" w:author="Gilberto Vieira" w:date="2026-06-21T23:34:00Z" w16du:dateUtc="2026-06-22T02:34:00Z">
            <w:rPr>
              <w:rStyle w:val="Hyperlink"/>
              <w:noProof/>
              <w:lang w:val="pt-BR"/>
            </w:rPr>
          </w:rPrChange>
        </w:rPr>
        <w:fldChar w:fldCharType="end"/>
      </w:r>
    </w:p>
    <w:p w14:paraId="369B4EC3" w14:textId="61AD6BAF"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579" w:author="Gilberto Vieira" w:date="2026-06-21T23:34:00Z" w16du:dateUtc="2026-06-22T02:34:00Z">
            <w:rPr>
              <w:rFonts w:asciiTheme="minorHAnsi" w:hAnsiTheme="minorHAnsi"/>
              <w:noProof/>
              <w:kern w:val="2"/>
              <w:szCs w:val="24"/>
              <w:lang w:val="pt-BR" w:eastAsia="pt-BR"/>
              <w14:ligatures w14:val="standardContextual"/>
            </w:rPr>
          </w:rPrChange>
        </w:rPr>
        <w:pPrChange w:id="580"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58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58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583" w:author="Gilberto Vieira" w:date="2026-06-21T23:34:00Z" w16du:dateUtc="2026-06-22T02:34:00Z">
            <w:rPr>
              <w:noProof/>
              <w:lang w:val="pt-BR"/>
            </w:rPr>
          </w:rPrChange>
        </w:rPr>
        <w:instrText>HYPERLINK \l "_Toc232957997"</w:instrText>
      </w:r>
      <w:r w:rsidRPr="009C5F65">
        <w:rPr>
          <w:rStyle w:val="Hyperlink"/>
          <w:rFonts w:ascii="Arial" w:hAnsi="Arial" w:cs="Arial"/>
          <w:noProof/>
          <w:lang w:val="pt-BR"/>
          <w:rPrChange w:id="58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585" w:author="Gilberto Vieira" w:date="2026-06-21T23:34:00Z" w16du:dateUtc="2026-06-22T02:34:00Z">
            <w:rPr>
              <w:rStyle w:val="Hyperlink"/>
              <w:noProof/>
              <w:lang w:val="pt-BR"/>
            </w:rPr>
          </w:rPrChange>
        </w:rPr>
      </w:r>
      <w:r w:rsidRPr="009C5F65">
        <w:rPr>
          <w:rStyle w:val="Hyperlink"/>
          <w:rFonts w:ascii="Arial" w:hAnsi="Arial" w:cs="Arial"/>
          <w:noProof/>
          <w:lang w:val="pt-BR"/>
          <w:rPrChange w:id="58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5 — JORNADA DE TRABALHO</w:t>
      </w:r>
      <w:r w:rsidRPr="009C5F65">
        <w:rPr>
          <w:rFonts w:ascii="Arial" w:hAnsi="Arial" w:cs="Arial"/>
          <w:noProof/>
          <w:webHidden/>
          <w:lang w:val="pt-BR"/>
          <w:rPrChange w:id="587" w:author="Gilberto Vieira" w:date="2026-06-21T23:34:00Z" w16du:dateUtc="2026-06-22T02:34:00Z">
            <w:rPr>
              <w:noProof/>
              <w:webHidden/>
              <w:lang w:val="pt-BR"/>
            </w:rPr>
          </w:rPrChange>
        </w:rPr>
        <w:tab/>
      </w:r>
      <w:r w:rsidRPr="009C5F65">
        <w:rPr>
          <w:rFonts w:ascii="Arial" w:hAnsi="Arial" w:cs="Arial"/>
          <w:noProof/>
          <w:webHidden/>
          <w:lang w:val="pt-BR"/>
          <w:rPrChange w:id="58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589" w:author="Gilberto Vieira" w:date="2026-06-21T23:34:00Z" w16du:dateUtc="2026-06-22T02:34:00Z">
            <w:rPr>
              <w:noProof/>
              <w:webHidden/>
              <w:lang w:val="pt-BR"/>
            </w:rPr>
          </w:rPrChange>
        </w:rPr>
        <w:instrText xml:space="preserve"> PAGEREF _Toc232957997 \h </w:instrText>
      </w:r>
      <w:r w:rsidRPr="009C5F65">
        <w:rPr>
          <w:rFonts w:ascii="Arial" w:hAnsi="Arial" w:cs="Arial"/>
          <w:noProof/>
          <w:webHidden/>
          <w:lang w:val="pt-BR"/>
          <w:rPrChange w:id="590" w:author="Gilberto Vieira" w:date="2026-06-21T23:34:00Z" w16du:dateUtc="2026-06-22T02:34:00Z">
            <w:rPr>
              <w:noProof/>
              <w:webHidden/>
              <w:lang w:val="pt-BR"/>
            </w:rPr>
          </w:rPrChange>
        </w:rPr>
      </w:r>
      <w:r w:rsidRPr="009C5F65">
        <w:rPr>
          <w:rFonts w:ascii="Arial" w:hAnsi="Arial" w:cs="Arial"/>
          <w:noProof/>
          <w:webHidden/>
          <w:lang w:val="pt-BR"/>
          <w:rPrChange w:id="59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592" w:author="Gilberto Vieira" w:date="2026-06-21T23:34:00Z" w16du:dateUtc="2026-06-22T02:34:00Z">
            <w:rPr>
              <w:noProof/>
              <w:webHidden/>
              <w:lang w:val="pt-BR"/>
            </w:rPr>
          </w:rPrChange>
        </w:rPr>
        <w:t>36</w:t>
      </w:r>
      <w:r w:rsidRPr="009C5F65">
        <w:rPr>
          <w:rFonts w:ascii="Arial" w:hAnsi="Arial" w:cs="Arial"/>
          <w:noProof/>
          <w:webHidden/>
          <w:lang w:val="pt-BR"/>
          <w:rPrChange w:id="59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594" w:author="Gilberto Vieira" w:date="2026-06-21T23:34:00Z" w16du:dateUtc="2026-06-22T02:34:00Z">
            <w:rPr>
              <w:rStyle w:val="Hyperlink"/>
              <w:noProof/>
              <w:lang w:val="pt-BR"/>
            </w:rPr>
          </w:rPrChange>
        </w:rPr>
        <w:fldChar w:fldCharType="end"/>
      </w:r>
    </w:p>
    <w:p w14:paraId="7F295CE9" w14:textId="56EBF447"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595" w:author="Gilberto Vieira" w:date="2026-06-21T23:34:00Z" w16du:dateUtc="2026-06-22T02:34:00Z">
            <w:rPr>
              <w:rFonts w:asciiTheme="minorHAnsi" w:hAnsiTheme="minorHAnsi"/>
              <w:noProof/>
              <w:kern w:val="2"/>
              <w:szCs w:val="24"/>
              <w:lang w:val="pt-BR" w:eastAsia="pt-BR"/>
              <w14:ligatures w14:val="standardContextual"/>
            </w:rPr>
          </w:rPrChange>
        </w:rPr>
        <w:pPrChange w:id="59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59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59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599" w:author="Gilberto Vieira" w:date="2026-06-21T23:34:00Z" w16du:dateUtc="2026-06-22T02:34:00Z">
            <w:rPr>
              <w:noProof/>
              <w:lang w:val="pt-BR"/>
            </w:rPr>
          </w:rPrChange>
        </w:rPr>
        <w:instrText>HYPERLINK \l "_Toc232957998"</w:instrText>
      </w:r>
      <w:r w:rsidRPr="009C5F65">
        <w:rPr>
          <w:rStyle w:val="Hyperlink"/>
          <w:rFonts w:ascii="Arial" w:hAnsi="Arial" w:cs="Arial"/>
          <w:noProof/>
          <w:lang w:val="pt-BR"/>
          <w:rPrChange w:id="60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601" w:author="Gilberto Vieira" w:date="2026-06-21T23:34:00Z" w16du:dateUtc="2026-06-22T02:34:00Z">
            <w:rPr>
              <w:rStyle w:val="Hyperlink"/>
              <w:noProof/>
              <w:lang w:val="pt-BR"/>
            </w:rPr>
          </w:rPrChange>
        </w:rPr>
      </w:r>
      <w:r w:rsidRPr="009C5F65">
        <w:rPr>
          <w:rStyle w:val="Hyperlink"/>
          <w:rFonts w:ascii="Arial" w:hAnsi="Arial" w:cs="Arial"/>
          <w:noProof/>
          <w:lang w:val="pt-BR"/>
          <w:rPrChange w:id="60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30 — Jornada de Trabalho — Redução Sem Redução Salarial</w:t>
      </w:r>
      <w:r w:rsidRPr="009C5F65">
        <w:rPr>
          <w:rFonts w:ascii="Arial" w:hAnsi="Arial" w:cs="Arial"/>
          <w:noProof/>
          <w:webHidden/>
          <w:lang w:val="pt-BR"/>
          <w:rPrChange w:id="603" w:author="Gilberto Vieira" w:date="2026-06-21T23:34:00Z" w16du:dateUtc="2026-06-22T02:34:00Z">
            <w:rPr>
              <w:noProof/>
              <w:webHidden/>
              <w:lang w:val="pt-BR"/>
            </w:rPr>
          </w:rPrChange>
        </w:rPr>
        <w:tab/>
      </w:r>
      <w:r w:rsidRPr="009C5F65">
        <w:rPr>
          <w:rFonts w:ascii="Arial" w:hAnsi="Arial" w:cs="Arial"/>
          <w:noProof/>
          <w:webHidden/>
          <w:lang w:val="pt-BR"/>
          <w:rPrChange w:id="60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605" w:author="Gilberto Vieira" w:date="2026-06-21T23:34:00Z" w16du:dateUtc="2026-06-22T02:34:00Z">
            <w:rPr>
              <w:noProof/>
              <w:webHidden/>
              <w:lang w:val="pt-BR"/>
            </w:rPr>
          </w:rPrChange>
        </w:rPr>
        <w:instrText xml:space="preserve"> PAGEREF _Toc232957998 \h </w:instrText>
      </w:r>
      <w:r w:rsidRPr="009C5F65">
        <w:rPr>
          <w:rFonts w:ascii="Arial" w:hAnsi="Arial" w:cs="Arial"/>
          <w:noProof/>
          <w:webHidden/>
          <w:lang w:val="pt-BR"/>
          <w:rPrChange w:id="606" w:author="Gilberto Vieira" w:date="2026-06-21T23:34:00Z" w16du:dateUtc="2026-06-22T02:34:00Z">
            <w:rPr>
              <w:noProof/>
              <w:webHidden/>
              <w:lang w:val="pt-BR"/>
            </w:rPr>
          </w:rPrChange>
        </w:rPr>
      </w:r>
      <w:r w:rsidRPr="009C5F65">
        <w:rPr>
          <w:rFonts w:ascii="Arial" w:hAnsi="Arial" w:cs="Arial"/>
          <w:noProof/>
          <w:webHidden/>
          <w:lang w:val="pt-BR"/>
          <w:rPrChange w:id="60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608" w:author="Gilberto Vieira" w:date="2026-06-21T23:34:00Z" w16du:dateUtc="2026-06-22T02:34:00Z">
            <w:rPr>
              <w:noProof/>
              <w:webHidden/>
              <w:lang w:val="pt-BR"/>
            </w:rPr>
          </w:rPrChange>
        </w:rPr>
        <w:t>36</w:t>
      </w:r>
      <w:r w:rsidRPr="009C5F65">
        <w:rPr>
          <w:rFonts w:ascii="Arial" w:hAnsi="Arial" w:cs="Arial"/>
          <w:noProof/>
          <w:webHidden/>
          <w:lang w:val="pt-BR"/>
          <w:rPrChange w:id="60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610" w:author="Gilberto Vieira" w:date="2026-06-21T23:34:00Z" w16du:dateUtc="2026-06-22T02:34:00Z">
            <w:rPr>
              <w:rStyle w:val="Hyperlink"/>
              <w:noProof/>
              <w:lang w:val="pt-BR"/>
            </w:rPr>
          </w:rPrChange>
        </w:rPr>
        <w:fldChar w:fldCharType="end"/>
      </w:r>
    </w:p>
    <w:p w14:paraId="70DE612F" w14:textId="6EB0495D"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611" w:author="Gilberto Vieira" w:date="2026-06-21T23:34:00Z" w16du:dateUtc="2026-06-22T02:34:00Z">
            <w:rPr>
              <w:rFonts w:asciiTheme="minorHAnsi" w:hAnsiTheme="minorHAnsi"/>
              <w:noProof/>
              <w:kern w:val="2"/>
              <w:szCs w:val="24"/>
              <w:lang w:val="pt-BR" w:eastAsia="pt-BR"/>
              <w14:ligatures w14:val="standardContextual"/>
            </w:rPr>
          </w:rPrChange>
        </w:rPr>
        <w:pPrChange w:id="61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61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61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615" w:author="Gilberto Vieira" w:date="2026-06-21T23:34:00Z" w16du:dateUtc="2026-06-22T02:34:00Z">
            <w:rPr>
              <w:noProof/>
              <w:lang w:val="pt-BR"/>
            </w:rPr>
          </w:rPrChange>
        </w:rPr>
        <w:instrText>HYPERLINK \l "_Toc232957999"</w:instrText>
      </w:r>
      <w:r w:rsidRPr="009C5F65">
        <w:rPr>
          <w:rStyle w:val="Hyperlink"/>
          <w:rFonts w:ascii="Arial" w:hAnsi="Arial" w:cs="Arial"/>
          <w:noProof/>
          <w:lang w:val="pt-BR"/>
          <w:rPrChange w:id="61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617" w:author="Gilberto Vieira" w:date="2026-06-21T23:34:00Z" w16du:dateUtc="2026-06-22T02:34:00Z">
            <w:rPr>
              <w:rStyle w:val="Hyperlink"/>
              <w:noProof/>
              <w:lang w:val="pt-BR"/>
            </w:rPr>
          </w:rPrChange>
        </w:rPr>
      </w:r>
      <w:r w:rsidRPr="009C5F65">
        <w:rPr>
          <w:rStyle w:val="Hyperlink"/>
          <w:rFonts w:ascii="Arial" w:hAnsi="Arial" w:cs="Arial"/>
          <w:noProof/>
          <w:lang w:val="pt-BR"/>
          <w:rPrChange w:id="61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31 — Direito à Desconexão Digital</w:t>
      </w:r>
      <w:r w:rsidRPr="009C5F65">
        <w:rPr>
          <w:rFonts w:ascii="Arial" w:hAnsi="Arial" w:cs="Arial"/>
          <w:noProof/>
          <w:webHidden/>
          <w:lang w:val="pt-BR"/>
          <w:rPrChange w:id="619" w:author="Gilberto Vieira" w:date="2026-06-21T23:34:00Z" w16du:dateUtc="2026-06-22T02:34:00Z">
            <w:rPr>
              <w:noProof/>
              <w:webHidden/>
              <w:lang w:val="pt-BR"/>
            </w:rPr>
          </w:rPrChange>
        </w:rPr>
        <w:tab/>
      </w:r>
      <w:r w:rsidRPr="009C5F65">
        <w:rPr>
          <w:rFonts w:ascii="Arial" w:hAnsi="Arial" w:cs="Arial"/>
          <w:noProof/>
          <w:webHidden/>
          <w:lang w:val="pt-BR"/>
          <w:rPrChange w:id="62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621" w:author="Gilberto Vieira" w:date="2026-06-21T23:34:00Z" w16du:dateUtc="2026-06-22T02:34:00Z">
            <w:rPr>
              <w:noProof/>
              <w:webHidden/>
              <w:lang w:val="pt-BR"/>
            </w:rPr>
          </w:rPrChange>
        </w:rPr>
        <w:instrText xml:space="preserve"> PAGEREF _Toc232957999 \h </w:instrText>
      </w:r>
      <w:r w:rsidRPr="009C5F65">
        <w:rPr>
          <w:rFonts w:ascii="Arial" w:hAnsi="Arial" w:cs="Arial"/>
          <w:noProof/>
          <w:webHidden/>
          <w:lang w:val="pt-BR"/>
          <w:rPrChange w:id="622" w:author="Gilberto Vieira" w:date="2026-06-21T23:34:00Z" w16du:dateUtc="2026-06-22T02:34:00Z">
            <w:rPr>
              <w:noProof/>
              <w:webHidden/>
              <w:lang w:val="pt-BR"/>
            </w:rPr>
          </w:rPrChange>
        </w:rPr>
      </w:r>
      <w:r w:rsidRPr="009C5F65">
        <w:rPr>
          <w:rFonts w:ascii="Arial" w:hAnsi="Arial" w:cs="Arial"/>
          <w:noProof/>
          <w:webHidden/>
          <w:lang w:val="pt-BR"/>
          <w:rPrChange w:id="62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624" w:author="Gilberto Vieira" w:date="2026-06-21T23:34:00Z" w16du:dateUtc="2026-06-22T02:34:00Z">
            <w:rPr>
              <w:noProof/>
              <w:webHidden/>
              <w:lang w:val="pt-BR"/>
            </w:rPr>
          </w:rPrChange>
        </w:rPr>
        <w:t>37</w:t>
      </w:r>
      <w:r w:rsidRPr="009C5F65">
        <w:rPr>
          <w:rFonts w:ascii="Arial" w:hAnsi="Arial" w:cs="Arial"/>
          <w:noProof/>
          <w:webHidden/>
          <w:lang w:val="pt-BR"/>
          <w:rPrChange w:id="62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626" w:author="Gilberto Vieira" w:date="2026-06-21T23:34:00Z" w16du:dateUtc="2026-06-22T02:34:00Z">
            <w:rPr>
              <w:rStyle w:val="Hyperlink"/>
              <w:noProof/>
              <w:lang w:val="pt-BR"/>
            </w:rPr>
          </w:rPrChange>
        </w:rPr>
        <w:fldChar w:fldCharType="end"/>
      </w:r>
    </w:p>
    <w:p w14:paraId="1E4342BC" w14:textId="7822E6E5"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627" w:author="Gilberto Vieira" w:date="2026-06-21T23:34:00Z" w16du:dateUtc="2026-06-22T02:34:00Z">
            <w:rPr>
              <w:rFonts w:asciiTheme="minorHAnsi" w:hAnsiTheme="minorHAnsi"/>
              <w:noProof/>
              <w:kern w:val="2"/>
              <w:szCs w:val="24"/>
              <w:lang w:val="pt-BR" w:eastAsia="pt-BR"/>
              <w14:ligatures w14:val="standardContextual"/>
            </w:rPr>
          </w:rPrChange>
        </w:rPr>
        <w:pPrChange w:id="62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62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63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631" w:author="Gilberto Vieira" w:date="2026-06-21T23:34:00Z" w16du:dateUtc="2026-06-22T02:34:00Z">
            <w:rPr>
              <w:noProof/>
              <w:lang w:val="pt-BR"/>
            </w:rPr>
          </w:rPrChange>
        </w:rPr>
        <w:instrText>HYPERLINK \l "_Toc232958000"</w:instrText>
      </w:r>
      <w:r w:rsidRPr="009C5F65">
        <w:rPr>
          <w:rStyle w:val="Hyperlink"/>
          <w:rFonts w:ascii="Arial" w:hAnsi="Arial" w:cs="Arial"/>
          <w:noProof/>
          <w:lang w:val="pt-BR"/>
          <w:rPrChange w:id="63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633" w:author="Gilberto Vieira" w:date="2026-06-21T23:34:00Z" w16du:dateUtc="2026-06-22T02:34:00Z">
            <w:rPr>
              <w:rStyle w:val="Hyperlink"/>
              <w:noProof/>
              <w:lang w:val="pt-BR"/>
            </w:rPr>
          </w:rPrChange>
        </w:rPr>
      </w:r>
      <w:r w:rsidRPr="009C5F65">
        <w:rPr>
          <w:rStyle w:val="Hyperlink"/>
          <w:rFonts w:ascii="Arial" w:hAnsi="Arial" w:cs="Arial"/>
          <w:noProof/>
          <w:lang w:val="pt-BR"/>
          <w:rPrChange w:id="63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32 — Devolução Parcelada do Adiantamento de Férias</w:t>
      </w:r>
      <w:r w:rsidRPr="009C5F65">
        <w:rPr>
          <w:rFonts w:ascii="Arial" w:hAnsi="Arial" w:cs="Arial"/>
          <w:noProof/>
          <w:webHidden/>
          <w:lang w:val="pt-BR"/>
          <w:rPrChange w:id="635" w:author="Gilberto Vieira" w:date="2026-06-21T23:34:00Z" w16du:dateUtc="2026-06-22T02:34:00Z">
            <w:rPr>
              <w:noProof/>
              <w:webHidden/>
              <w:lang w:val="pt-BR"/>
            </w:rPr>
          </w:rPrChange>
        </w:rPr>
        <w:tab/>
      </w:r>
      <w:r w:rsidRPr="009C5F65">
        <w:rPr>
          <w:rFonts w:ascii="Arial" w:hAnsi="Arial" w:cs="Arial"/>
          <w:noProof/>
          <w:webHidden/>
          <w:lang w:val="pt-BR"/>
          <w:rPrChange w:id="63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637" w:author="Gilberto Vieira" w:date="2026-06-21T23:34:00Z" w16du:dateUtc="2026-06-22T02:34:00Z">
            <w:rPr>
              <w:noProof/>
              <w:webHidden/>
              <w:lang w:val="pt-BR"/>
            </w:rPr>
          </w:rPrChange>
        </w:rPr>
        <w:instrText xml:space="preserve"> PAGEREF _Toc232958000 \h </w:instrText>
      </w:r>
      <w:r w:rsidRPr="009C5F65">
        <w:rPr>
          <w:rFonts w:ascii="Arial" w:hAnsi="Arial" w:cs="Arial"/>
          <w:noProof/>
          <w:webHidden/>
          <w:lang w:val="pt-BR"/>
          <w:rPrChange w:id="638" w:author="Gilberto Vieira" w:date="2026-06-21T23:34:00Z" w16du:dateUtc="2026-06-22T02:34:00Z">
            <w:rPr>
              <w:noProof/>
              <w:webHidden/>
              <w:lang w:val="pt-BR"/>
            </w:rPr>
          </w:rPrChange>
        </w:rPr>
      </w:r>
      <w:r w:rsidRPr="009C5F65">
        <w:rPr>
          <w:rFonts w:ascii="Arial" w:hAnsi="Arial" w:cs="Arial"/>
          <w:noProof/>
          <w:webHidden/>
          <w:lang w:val="pt-BR"/>
          <w:rPrChange w:id="63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640" w:author="Gilberto Vieira" w:date="2026-06-21T23:34:00Z" w16du:dateUtc="2026-06-22T02:34:00Z">
            <w:rPr>
              <w:noProof/>
              <w:webHidden/>
              <w:lang w:val="pt-BR"/>
            </w:rPr>
          </w:rPrChange>
        </w:rPr>
        <w:t>38</w:t>
      </w:r>
      <w:r w:rsidRPr="009C5F65">
        <w:rPr>
          <w:rFonts w:ascii="Arial" w:hAnsi="Arial" w:cs="Arial"/>
          <w:noProof/>
          <w:webHidden/>
          <w:lang w:val="pt-BR"/>
          <w:rPrChange w:id="64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642" w:author="Gilberto Vieira" w:date="2026-06-21T23:34:00Z" w16du:dateUtc="2026-06-22T02:34:00Z">
            <w:rPr>
              <w:rStyle w:val="Hyperlink"/>
              <w:noProof/>
              <w:lang w:val="pt-BR"/>
            </w:rPr>
          </w:rPrChange>
        </w:rPr>
        <w:fldChar w:fldCharType="end"/>
      </w:r>
    </w:p>
    <w:p w14:paraId="1563E71D" w14:textId="339AEB06"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643" w:author="Gilberto Vieira" w:date="2026-06-21T23:34:00Z" w16du:dateUtc="2026-06-22T02:34:00Z">
            <w:rPr>
              <w:rFonts w:asciiTheme="minorHAnsi" w:hAnsiTheme="minorHAnsi"/>
              <w:noProof/>
              <w:kern w:val="2"/>
              <w:szCs w:val="24"/>
              <w:lang w:val="pt-BR" w:eastAsia="pt-BR"/>
              <w14:ligatures w14:val="standardContextual"/>
            </w:rPr>
          </w:rPrChange>
        </w:rPr>
        <w:pPrChange w:id="64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64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64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647" w:author="Gilberto Vieira" w:date="2026-06-21T23:34:00Z" w16du:dateUtc="2026-06-22T02:34:00Z">
            <w:rPr>
              <w:noProof/>
              <w:lang w:val="pt-BR"/>
            </w:rPr>
          </w:rPrChange>
        </w:rPr>
        <w:instrText>HYPERLINK \l "_Toc232958001"</w:instrText>
      </w:r>
      <w:r w:rsidRPr="009C5F65">
        <w:rPr>
          <w:rStyle w:val="Hyperlink"/>
          <w:rFonts w:ascii="Arial" w:hAnsi="Arial" w:cs="Arial"/>
          <w:noProof/>
          <w:lang w:val="pt-BR"/>
          <w:rPrChange w:id="64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649" w:author="Gilberto Vieira" w:date="2026-06-21T23:34:00Z" w16du:dateUtc="2026-06-22T02:34:00Z">
            <w:rPr>
              <w:rStyle w:val="Hyperlink"/>
              <w:noProof/>
              <w:lang w:val="pt-BR"/>
            </w:rPr>
          </w:rPrChange>
        </w:rPr>
      </w:r>
      <w:r w:rsidRPr="009C5F65">
        <w:rPr>
          <w:rStyle w:val="Hyperlink"/>
          <w:rFonts w:ascii="Arial" w:hAnsi="Arial" w:cs="Arial"/>
          <w:noProof/>
          <w:lang w:val="pt-BR"/>
          <w:rPrChange w:id="65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33 — Folga Assiduidade</w:t>
      </w:r>
      <w:r w:rsidRPr="009C5F65">
        <w:rPr>
          <w:rFonts w:ascii="Arial" w:hAnsi="Arial" w:cs="Arial"/>
          <w:noProof/>
          <w:webHidden/>
          <w:lang w:val="pt-BR"/>
          <w:rPrChange w:id="651" w:author="Gilberto Vieira" w:date="2026-06-21T23:34:00Z" w16du:dateUtc="2026-06-22T02:34:00Z">
            <w:rPr>
              <w:noProof/>
              <w:webHidden/>
              <w:lang w:val="pt-BR"/>
            </w:rPr>
          </w:rPrChange>
        </w:rPr>
        <w:tab/>
      </w:r>
      <w:r w:rsidRPr="009C5F65">
        <w:rPr>
          <w:rFonts w:ascii="Arial" w:hAnsi="Arial" w:cs="Arial"/>
          <w:noProof/>
          <w:webHidden/>
          <w:lang w:val="pt-BR"/>
          <w:rPrChange w:id="65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653" w:author="Gilberto Vieira" w:date="2026-06-21T23:34:00Z" w16du:dateUtc="2026-06-22T02:34:00Z">
            <w:rPr>
              <w:noProof/>
              <w:webHidden/>
              <w:lang w:val="pt-BR"/>
            </w:rPr>
          </w:rPrChange>
        </w:rPr>
        <w:instrText xml:space="preserve"> PAGEREF _Toc232958001 \h </w:instrText>
      </w:r>
      <w:r w:rsidRPr="009C5F65">
        <w:rPr>
          <w:rFonts w:ascii="Arial" w:hAnsi="Arial" w:cs="Arial"/>
          <w:noProof/>
          <w:webHidden/>
          <w:lang w:val="pt-BR"/>
          <w:rPrChange w:id="654" w:author="Gilberto Vieira" w:date="2026-06-21T23:34:00Z" w16du:dateUtc="2026-06-22T02:34:00Z">
            <w:rPr>
              <w:noProof/>
              <w:webHidden/>
              <w:lang w:val="pt-BR"/>
            </w:rPr>
          </w:rPrChange>
        </w:rPr>
      </w:r>
      <w:r w:rsidRPr="009C5F65">
        <w:rPr>
          <w:rFonts w:ascii="Arial" w:hAnsi="Arial" w:cs="Arial"/>
          <w:noProof/>
          <w:webHidden/>
          <w:lang w:val="pt-BR"/>
          <w:rPrChange w:id="65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656" w:author="Gilberto Vieira" w:date="2026-06-21T23:34:00Z" w16du:dateUtc="2026-06-22T02:34:00Z">
            <w:rPr>
              <w:noProof/>
              <w:webHidden/>
              <w:lang w:val="pt-BR"/>
            </w:rPr>
          </w:rPrChange>
        </w:rPr>
        <w:t>38</w:t>
      </w:r>
      <w:r w:rsidRPr="009C5F65">
        <w:rPr>
          <w:rFonts w:ascii="Arial" w:hAnsi="Arial" w:cs="Arial"/>
          <w:noProof/>
          <w:webHidden/>
          <w:lang w:val="pt-BR"/>
          <w:rPrChange w:id="65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658" w:author="Gilberto Vieira" w:date="2026-06-21T23:34:00Z" w16du:dateUtc="2026-06-22T02:34:00Z">
            <w:rPr>
              <w:rStyle w:val="Hyperlink"/>
              <w:noProof/>
              <w:lang w:val="pt-BR"/>
            </w:rPr>
          </w:rPrChange>
        </w:rPr>
        <w:fldChar w:fldCharType="end"/>
      </w:r>
    </w:p>
    <w:p w14:paraId="34A5FB95" w14:textId="31DEDDCD"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659" w:author="Gilberto Vieira" w:date="2026-06-21T23:34:00Z" w16du:dateUtc="2026-06-22T02:34:00Z">
            <w:rPr>
              <w:rFonts w:asciiTheme="minorHAnsi" w:hAnsiTheme="minorHAnsi"/>
              <w:noProof/>
              <w:kern w:val="2"/>
              <w:szCs w:val="24"/>
              <w:lang w:val="pt-BR" w:eastAsia="pt-BR"/>
              <w14:ligatures w14:val="standardContextual"/>
            </w:rPr>
          </w:rPrChange>
        </w:rPr>
        <w:pPrChange w:id="66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66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66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663" w:author="Gilberto Vieira" w:date="2026-06-21T23:34:00Z" w16du:dateUtc="2026-06-22T02:34:00Z">
            <w:rPr>
              <w:noProof/>
              <w:lang w:val="pt-BR"/>
            </w:rPr>
          </w:rPrChange>
        </w:rPr>
        <w:instrText>HYPERLINK \l "_Toc232958002"</w:instrText>
      </w:r>
      <w:r w:rsidRPr="009C5F65">
        <w:rPr>
          <w:rStyle w:val="Hyperlink"/>
          <w:rFonts w:ascii="Arial" w:hAnsi="Arial" w:cs="Arial"/>
          <w:noProof/>
          <w:lang w:val="pt-BR"/>
          <w:rPrChange w:id="66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665" w:author="Gilberto Vieira" w:date="2026-06-21T23:34:00Z" w16du:dateUtc="2026-06-22T02:34:00Z">
            <w:rPr>
              <w:rStyle w:val="Hyperlink"/>
              <w:noProof/>
              <w:lang w:val="pt-BR"/>
            </w:rPr>
          </w:rPrChange>
        </w:rPr>
      </w:r>
      <w:r w:rsidRPr="009C5F65">
        <w:rPr>
          <w:rStyle w:val="Hyperlink"/>
          <w:rFonts w:ascii="Arial" w:hAnsi="Arial" w:cs="Arial"/>
          <w:noProof/>
          <w:lang w:val="pt-BR"/>
          <w:rPrChange w:id="66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34 — Abono de Falta do Estudante</w:t>
      </w:r>
      <w:r w:rsidRPr="009C5F65">
        <w:rPr>
          <w:rFonts w:ascii="Arial" w:hAnsi="Arial" w:cs="Arial"/>
          <w:noProof/>
          <w:webHidden/>
          <w:lang w:val="pt-BR"/>
          <w:rPrChange w:id="667" w:author="Gilberto Vieira" w:date="2026-06-21T23:34:00Z" w16du:dateUtc="2026-06-22T02:34:00Z">
            <w:rPr>
              <w:noProof/>
              <w:webHidden/>
              <w:lang w:val="pt-BR"/>
            </w:rPr>
          </w:rPrChange>
        </w:rPr>
        <w:tab/>
      </w:r>
      <w:r w:rsidRPr="009C5F65">
        <w:rPr>
          <w:rFonts w:ascii="Arial" w:hAnsi="Arial" w:cs="Arial"/>
          <w:noProof/>
          <w:webHidden/>
          <w:lang w:val="pt-BR"/>
          <w:rPrChange w:id="66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669" w:author="Gilberto Vieira" w:date="2026-06-21T23:34:00Z" w16du:dateUtc="2026-06-22T02:34:00Z">
            <w:rPr>
              <w:noProof/>
              <w:webHidden/>
              <w:lang w:val="pt-BR"/>
            </w:rPr>
          </w:rPrChange>
        </w:rPr>
        <w:instrText xml:space="preserve"> PAGEREF _Toc232958002 \h </w:instrText>
      </w:r>
      <w:r w:rsidRPr="009C5F65">
        <w:rPr>
          <w:rFonts w:ascii="Arial" w:hAnsi="Arial" w:cs="Arial"/>
          <w:noProof/>
          <w:webHidden/>
          <w:lang w:val="pt-BR"/>
          <w:rPrChange w:id="670" w:author="Gilberto Vieira" w:date="2026-06-21T23:34:00Z" w16du:dateUtc="2026-06-22T02:34:00Z">
            <w:rPr>
              <w:noProof/>
              <w:webHidden/>
              <w:lang w:val="pt-BR"/>
            </w:rPr>
          </w:rPrChange>
        </w:rPr>
      </w:r>
      <w:r w:rsidRPr="009C5F65">
        <w:rPr>
          <w:rFonts w:ascii="Arial" w:hAnsi="Arial" w:cs="Arial"/>
          <w:noProof/>
          <w:webHidden/>
          <w:lang w:val="pt-BR"/>
          <w:rPrChange w:id="67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672" w:author="Gilberto Vieira" w:date="2026-06-21T23:34:00Z" w16du:dateUtc="2026-06-22T02:34:00Z">
            <w:rPr>
              <w:noProof/>
              <w:webHidden/>
              <w:lang w:val="pt-BR"/>
            </w:rPr>
          </w:rPrChange>
        </w:rPr>
        <w:t>39</w:t>
      </w:r>
      <w:r w:rsidRPr="009C5F65">
        <w:rPr>
          <w:rFonts w:ascii="Arial" w:hAnsi="Arial" w:cs="Arial"/>
          <w:noProof/>
          <w:webHidden/>
          <w:lang w:val="pt-BR"/>
          <w:rPrChange w:id="67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674" w:author="Gilberto Vieira" w:date="2026-06-21T23:34:00Z" w16du:dateUtc="2026-06-22T02:34:00Z">
            <w:rPr>
              <w:rStyle w:val="Hyperlink"/>
              <w:noProof/>
              <w:lang w:val="pt-BR"/>
            </w:rPr>
          </w:rPrChange>
        </w:rPr>
        <w:fldChar w:fldCharType="end"/>
      </w:r>
    </w:p>
    <w:p w14:paraId="5EB157DF" w14:textId="0425301A"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675" w:author="Gilberto Vieira" w:date="2026-06-21T23:34:00Z" w16du:dateUtc="2026-06-22T02:34:00Z">
            <w:rPr>
              <w:rFonts w:asciiTheme="minorHAnsi" w:hAnsiTheme="minorHAnsi"/>
              <w:noProof/>
              <w:kern w:val="2"/>
              <w:szCs w:val="24"/>
              <w:lang w:val="pt-BR" w:eastAsia="pt-BR"/>
              <w14:ligatures w14:val="standardContextual"/>
            </w:rPr>
          </w:rPrChange>
        </w:rPr>
        <w:pPrChange w:id="67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67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67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679" w:author="Gilberto Vieira" w:date="2026-06-21T23:34:00Z" w16du:dateUtc="2026-06-22T02:34:00Z">
            <w:rPr>
              <w:noProof/>
              <w:lang w:val="pt-BR"/>
            </w:rPr>
          </w:rPrChange>
        </w:rPr>
        <w:instrText>HYPERLINK \l "_Toc232958003"</w:instrText>
      </w:r>
      <w:r w:rsidRPr="009C5F65">
        <w:rPr>
          <w:rStyle w:val="Hyperlink"/>
          <w:rFonts w:ascii="Arial" w:hAnsi="Arial" w:cs="Arial"/>
          <w:noProof/>
          <w:lang w:val="pt-BR"/>
          <w:rPrChange w:id="68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681" w:author="Gilberto Vieira" w:date="2026-06-21T23:34:00Z" w16du:dateUtc="2026-06-22T02:34:00Z">
            <w:rPr>
              <w:rStyle w:val="Hyperlink"/>
              <w:noProof/>
              <w:lang w:val="pt-BR"/>
            </w:rPr>
          </w:rPrChange>
        </w:rPr>
      </w:r>
      <w:r w:rsidRPr="009C5F65">
        <w:rPr>
          <w:rStyle w:val="Hyperlink"/>
          <w:rFonts w:ascii="Arial" w:hAnsi="Arial" w:cs="Arial"/>
          <w:noProof/>
          <w:lang w:val="pt-BR"/>
          <w:rPrChange w:id="68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35 — Ausências Legais Remuneradas</w:t>
      </w:r>
      <w:r w:rsidRPr="009C5F65">
        <w:rPr>
          <w:rFonts w:ascii="Arial" w:hAnsi="Arial" w:cs="Arial"/>
          <w:noProof/>
          <w:webHidden/>
          <w:lang w:val="pt-BR"/>
          <w:rPrChange w:id="683" w:author="Gilberto Vieira" w:date="2026-06-21T23:34:00Z" w16du:dateUtc="2026-06-22T02:34:00Z">
            <w:rPr>
              <w:noProof/>
              <w:webHidden/>
              <w:lang w:val="pt-BR"/>
            </w:rPr>
          </w:rPrChange>
        </w:rPr>
        <w:tab/>
      </w:r>
      <w:r w:rsidRPr="009C5F65">
        <w:rPr>
          <w:rFonts w:ascii="Arial" w:hAnsi="Arial" w:cs="Arial"/>
          <w:noProof/>
          <w:webHidden/>
          <w:lang w:val="pt-BR"/>
          <w:rPrChange w:id="68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685" w:author="Gilberto Vieira" w:date="2026-06-21T23:34:00Z" w16du:dateUtc="2026-06-22T02:34:00Z">
            <w:rPr>
              <w:noProof/>
              <w:webHidden/>
              <w:lang w:val="pt-BR"/>
            </w:rPr>
          </w:rPrChange>
        </w:rPr>
        <w:instrText xml:space="preserve"> PAGEREF _Toc232958003 \h </w:instrText>
      </w:r>
      <w:r w:rsidRPr="009C5F65">
        <w:rPr>
          <w:rFonts w:ascii="Arial" w:hAnsi="Arial" w:cs="Arial"/>
          <w:noProof/>
          <w:webHidden/>
          <w:lang w:val="pt-BR"/>
          <w:rPrChange w:id="686" w:author="Gilberto Vieira" w:date="2026-06-21T23:34:00Z" w16du:dateUtc="2026-06-22T02:34:00Z">
            <w:rPr>
              <w:noProof/>
              <w:webHidden/>
              <w:lang w:val="pt-BR"/>
            </w:rPr>
          </w:rPrChange>
        </w:rPr>
      </w:r>
      <w:r w:rsidRPr="009C5F65">
        <w:rPr>
          <w:rFonts w:ascii="Arial" w:hAnsi="Arial" w:cs="Arial"/>
          <w:noProof/>
          <w:webHidden/>
          <w:lang w:val="pt-BR"/>
          <w:rPrChange w:id="68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688" w:author="Gilberto Vieira" w:date="2026-06-21T23:34:00Z" w16du:dateUtc="2026-06-22T02:34:00Z">
            <w:rPr>
              <w:noProof/>
              <w:webHidden/>
              <w:lang w:val="pt-BR"/>
            </w:rPr>
          </w:rPrChange>
        </w:rPr>
        <w:t>39</w:t>
      </w:r>
      <w:r w:rsidRPr="009C5F65">
        <w:rPr>
          <w:rFonts w:ascii="Arial" w:hAnsi="Arial" w:cs="Arial"/>
          <w:noProof/>
          <w:webHidden/>
          <w:lang w:val="pt-BR"/>
          <w:rPrChange w:id="68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690" w:author="Gilberto Vieira" w:date="2026-06-21T23:34:00Z" w16du:dateUtc="2026-06-22T02:34:00Z">
            <w:rPr>
              <w:rStyle w:val="Hyperlink"/>
              <w:noProof/>
              <w:lang w:val="pt-BR"/>
            </w:rPr>
          </w:rPrChange>
        </w:rPr>
        <w:fldChar w:fldCharType="end"/>
      </w:r>
    </w:p>
    <w:p w14:paraId="5484F08F" w14:textId="6DCE875E"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691" w:author="Gilberto Vieira" w:date="2026-06-21T23:34:00Z" w16du:dateUtc="2026-06-22T02:34:00Z">
            <w:rPr>
              <w:rFonts w:asciiTheme="minorHAnsi" w:hAnsiTheme="minorHAnsi"/>
              <w:noProof/>
              <w:kern w:val="2"/>
              <w:szCs w:val="24"/>
              <w:lang w:val="pt-BR" w:eastAsia="pt-BR"/>
              <w14:ligatures w14:val="standardContextual"/>
            </w:rPr>
          </w:rPrChange>
        </w:rPr>
        <w:pPrChange w:id="69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69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69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695" w:author="Gilberto Vieira" w:date="2026-06-21T23:34:00Z" w16du:dateUtc="2026-06-22T02:34:00Z">
            <w:rPr>
              <w:noProof/>
              <w:lang w:val="pt-BR"/>
            </w:rPr>
          </w:rPrChange>
        </w:rPr>
        <w:instrText>HYPERLINK \l "_Toc232958004"</w:instrText>
      </w:r>
      <w:r w:rsidRPr="009C5F65">
        <w:rPr>
          <w:rStyle w:val="Hyperlink"/>
          <w:rFonts w:ascii="Arial" w:hAnsi="Arial" w:cs="Arial"/>
          <w:noProof/>
          <w:lang w:val="pt-BR"/>
          <w:rPrChange w:id="69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697" w:author="Gilberto Vieira" w:date="2026-06-21T23:34:00Z" w16du:dateUtc="2026-06-22T02:34:00Z">
            <w:rPr>
              <w:rStyle w:val="Hyperlink"/>
              <w:noProof/>
              <w:lang w:val="pt-BR"/>
            </w:rPr>
          </w:rPrChange>
        </w:rPr>
      </w:r>
      <w:r w:rsidRPr="009C5F65">
        <w:rPr>
          <w:rStyle w:val="Hyperlink"/>
          <w:rFonts w:ascii="Arial" w:hAnsi="Arial" w:cs="Arial"/>
          <w:noProof/>
          <w:lang w:val="pt-BR"/>
          <w:rPrChange w:id="69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36 — Abono de Falta por Motivo de Doença de Filho</w:t>
      </w:r>
      <w:r w:rsidRPr="009C5F65">
        <w:rPr>
          <w:rFonts w:ascii="Arial" w:hAnsi="Arial" w:cs="Arial"/>
          <w:noProof/>
          <w:webHidden/>
          <w:lang w:val="pt-BR"/>
          <w:rPrChange w:id="699" w:author="Gilberto Vieira" w:date="2026-06-21T23:34:00Z" w16du:dateUtc="2026-06-22T02:34:00Z">
            <w:rPr>
              <w:noProof/>
              <w:webHidden/>
              <w:lang w:val="pt-BR"/>
            </w:rPr>
          </w:rPrChange>
        </w:rPr>
        <w:tab/>
      </w:r>
      <w:r w:rsidRPr="009C5F65">
        <w:rPr>
          <w:rFonts w:ascii="Arial" w:hAnsi="Arial" w:cs="Arial"/>
          <w:noProof/>
          <w:webHidden/>
          <w:lang w:val="pt-BR"/>
          <w:rPrChange w:id="70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701" w:author="Gilberto Vieira" w:date="2026-06-21T23:34:00Z" w16du:dateUtc="2026-06-22T02:34:00Z">
            <w:rPr>
              <w:noProof/>
              <w:webHidden/>
              <w:lang w:val="pt-BR"/>
            </w:rPr>
          </w:rPrChange>
        </w:rPr>
        <w:instrText xml:space="preserve"> PAGEREF _Toc232958004 \h </w:instrText>
      </w:r>
      <w:r w:rsidRPr="009C5F65">
        <w:rPr>
          <w:rFonts w:ascii="Arial" w:hAnsi="Arial" w:cs="Arial"/>
          <w:noProof/>
          <w:webHidden/>
          <w:lang w:val="pt-BR"/>
          <w:rPrChange w:id="702" w:author="Gilberto Vieira" w:date="2026-06-21T23:34:00Z" w16du:dateUtc="2026-06-22T02:34:00Z">
            <w:rPr>
              <w:noProof/>
              <w:webHidden/>
              <w:lang w:val="pt-BR"/>
            </w:rPr>
          </w:rPrChange>
        </w:rPr>
      </w:r>
      <w:r w:rsidRPr="009C5F65">
        <w:rPr>
          <w:rFonts w:ascii="Arial" w:hAnsi="Arial" w:cs="Arial"/>
          <w:noProof/>
          <w:webHidden/>
          <w:lang w:val="pt-BR"/>
          <w:rPrChange w:id="70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704" w:author="Gilberto Vieira" w:date="2026-06-21T23:34:00Z" w16du:dateUtc="2026-06-22T02:34:00Z">
            <w:rPr>
              <w:noProof/>
              <w:webHidden/>
              <w:lang w:val="pt-BR"/>
            </w:rPr>
          </w:rPrChange>
        </w:rPr>
        <w:t>40</w:t>
      </w:r>
      <w:r w:rsidRPr="009C5F65">
        <w:rPr>
          <w:rFonts w:ascii="Arial" w:hAnsi="Arial" w:cs="Arial"/>
          <w:noProof/>
          <w:webHidden/>
          <w:lang w:val="pt-BR"/>
          <w:rPrChange w:id="70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706" w:author="Gilberto Vieira" w:date="2026-06-21T23:34:00Z" w16du:dateUtc="2026-06-22T02:34:00Z">
            <w:rPr>
              <w:rStyle w:val="Hyperlink"/>
              <w:noProof/>
              <w:lang w:val="pt-BR"/>
            </w:rPr>
          </w:rPrChange>
        </w:rPr>
        <w:fldChar w:fldCharType="end"/>
      </w:r>
    </w:p>
    <w:p w14:paraId="0B0D8308" w14:textId="611FA16D"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707" w:author="Gilberto Vieira" w:date="2026-06-21T23:34:00Z" w16du:dateUtc="2026-06-22T02:34:00Z">
            <w:rPr>
              <w:rFonts w:asciiTheme="minorHAnsi" w:hAnsiTheme="minorHAnsi"/>
              <w:noProof/>
              <w:kern w:val="2"/>
              <w:szCs w:val="24"/>
              <w:lang w:val="pt-BR" w:eastAsia="pt-BR"/>
              <w14:ligatures w14:val="standardContextual"/>
            </w:rPr>
          </w:rPrChange>
        </w:rPr>
        <w:pPrChange w:id="70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70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71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711" w:author="Gilberto Vieira" w:date="2026-06-21T23:34:00Z" w16du:dateUtc="2026-06-22T02:34:00Z">
            <w:rPr>
              <w:noProof/>
              <w:lang w:val="pt-BR"/>
            </w:rPr>
          </w:rPrChange>
        </w:rPr>
        <w:instrText>HYPERLINK \l "_Toc232958005"</w:instrText>
      </w:r>
      <w:r w:rsidRPr="009C5F65">
        <w:rPr>
          <w:rStyle w:val="Hyperlink"/>
          <w:rFonts w:ascii="Arial" w:hAnsi="Arial" w:cs="Arial"/>
          <w:noProof/>
          <w:lang w:val="pt-BR"/>
          <w:rPrChange w:id="71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713" w:author="Gilberto Vieira" w:date="2026-06-21T23:34:00Z" w16du:dateUtc="2026-06-22T02:34:00Z">
            <w:rPr>
              <w:rStyle w:val="Hyperlink"/>
              <w:noProof/>
              <w:lang w:val="pt-BR"/>
            </w:rPr>
          </w:rPrChange>
        </w:rPr>
      </w:r>
      <w:r w:rsidRPr="009C5F65">
        <w:rPr>
          <w:rStyle w:val="Hyperlink"/>
          <w:rFonts w:ascii="Arial" w:hAnsi="Arial" w:cs="Arial"/>
          <w:noProof/>
          <w:lang w:val="pt-BR"/>
          <w:rPrChange w:id="71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37 — Licença para Acompanhamento de Pessoas da Família por Motivo de Doença</w:t>
      </w:r>
      <w:r w:rsidRPr="009C5F65">
        <w:rPr>
          <w:rFonts w:ascii="Arial" w:hAnsi="Arial" w:cs="Arial"/>
          <w:noProof/>
          <w:webHidden/>
          <w:lang w:val="pt-BR"/>
          <w:rPrChange w:id="715" w:author="Gilberto Vieira" w:date="2026-06-21T23:34:00Z" w16du:dateUtc="2026-06-22T02:34:00Z">
            <w:rPr>
              <w:noProof/>
              <w:webHidden/>
              <w:lang w:val="pt-BR"/>
            </w:rPr>
          </w:rPrChange>
        </w:rPr>
        <w:tab/>
      </w:r>
      <w:r w:rsidRPr="009C5F65">
        <w:rPr>
          <w:rFonts w:ascii="Arial" w:hAnsi="Arial" w:cs="Arial"/>
          <w:noProof/>
          <w:webHidden/>
          <w:lang w:val="pt-BR"/>
          <w:rPrChange w:id="71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717" w:author="Gilberto Vieira" w:date="2026-06-21T23:34:00Z" w16du:dateUtc="2026-06-22T02:34:00Z">
            <w:rPr>
              <w:noProof/>
              <w:webHidden/>
              <w:lang w:val="pt-BR"/>
            </w:rPr>
          </w:rPrChange>
        </w:rPr>
        <w:instrText xml:space="preserve"> PAGEREF _Toc232958005 \h </w:instrText>
      </w:r>
      <w:r w:rsidRPr="009C5F65">
        <w:rPr>
          <w:rFonts w:ascii="Arial" w:hAnsi="Arial" w:cs="Arial"/>
          <w:noProof/>
          <w:webHidden/>
          <w:lang w:val="pt-BR"/>
          <w:rPrChange w:id="718" w:author="Gilberto Vieira" w:date="2026-06-21T23:34:00Z" w16du:dateUtc="2026-06-22T02:34:00Z">
            <w:rPr>
              <w:noProof/>
              <w:webHidden/>
              <w:lang w:val="pt-BR"/>
            </w:rPr>
          </w:rPrChange>
        </w:rPr>
      </w:r>
      <w:r w:rsidRPr="009C5F65">
        <w:rPr>
          <w:rFonts w:ascii="Arial" w:hAnsi="Arial" w:cs="Arial"/>
          <w:noProof/>
          <w:webHidden/>
          <w:lang w:val="pt-BR"/>
          <w:rPrChange w:id="71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720" w:author="Gilberto Vieira" w:date="2026-06-21T23:34:00Z" w16du:dateUtc="2026-06-22T02:34:00Z">
            <w:rPr>
              <w:noProof/>
              <w:webHidden/>
              <w:lang w:val="pt-BR"/>
            </w:rPr>
          </w:rPrChange>
        </w:rPr>
        <w:t>41</w:t>
      </w:r>
      <w:r w:rsidRPr="009C5F65">
        <w:rPr>
          <w:rFonts w:ascii="Arial" w:hAnsi="Arial" w:cs="Arial"/>
          <w:noProof/>
          <w:webHidden/>
          <w:lang w:val="pt-BR"/>
          <w:rPrChange w:id="72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722" w:author="Gilberto Vieira" w:date="2026-06-21T23:34:00Z" w16du:dateUtc="2026-06-22T02:34:00Z">
            <w:rPr>
              <w:rStyle w:val="Hyperlink"/>
              <w:noProof/>
              <w:lang w:val="pt-BR"/>
            </w:rPr>
          </w:rPrChange>
        </w:rPr>
        <w:fldChar w:fldCharType="end"/>
      </w:r>
    </w:p>
    <w:p w14:paraId="20687EA8" w14:textId="06DF59C8"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723" w:author="Gilberto Vieira" w:date="2026-06-21T23:34:00Z" w16du:dateUtc="2026-06-22T02:34:00Z">
            <w:rPr>
              <w:rFonts w:asciiTheme="minorHAnsi" w:hAnsiTheme="minorHAnsi"/>
              <w:noProof/>
              <w:kern w:val="2"/>
              <w:szCs w:val="24"/>
              <w:lang w:val="pt-BR" w:eastAsia="pt-BR"/>
              <w14:ligatures w14:val="standardContextual"/>
            </w:rPr>
          </w:rPrChange>
        </w:rPr>
        <w:pPrChange w:id="72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72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72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727" w:author="Gilberto Vieira" w:date="2026-06-21T23:34:00Z" w16du:dateUtc="2026-06-22T02:34:00Z">
            <w:rPr>
              <w:noProof/>
              <w:lang w:val="pt-BR"/>
            </w:rPr>
          </w:rPrChange>
        </w:rPr>
        <w:instrText>HYPERLINK \l "_Toc232958006"</w:instrText>
      </w:r>
      <w:r w:rsidRPr="009C5F65">
        <w:rPr>
          <w:rStyle w:val="Hyperlink"/>
          <w:rFonts w:ascii="Arial" w:hAnsi="Arial" w:cs="Arial"/>
          <w:noProof/>
          <w:lang w:val="pt-BR"/>
          <w:rPrChange w:id="72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729" w:author="Gilberto Vieira" w:date="2026-06-21T23:34:00Z" w16du:dateUtc="2026-06-22T02:34:00Z">
            <w:rPr>
              <w:rStyle w:val="Hyperlink"/>
              <w:noProof/>
              <w:lang w:val="pt-BR"/>
            </w:rPr>
          </w:rPrChange>
        </w:rPr>
      </w:r>
      <w:r w:rsidRPr="009C5F65">
        <w:rPr>
          <w:rStyle w:val="Hyperlink"/>
          <w:rFonts w:ascii="Arial" w:hAnsi="Arial" w:cs="Arial"/>
          <w:noProof/>
          <w:lang w:val="pt-BR"/>
          <w:rPrChange w:id="73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38 — Redução de Jornada para Acompanhamento Médico/Educacional</w:t>
      </w:r>
      <w:r w:rsidRPr="009C5F65">
        <w:rPr>
          <w:rFonts w:ascii="Arial" w:hAnsi="Arial" w:cs="Arial"/>
          <w:noProof/>
          <w:webHidden/>
          <w:lang w:val="pt-BR"/>
          <w:rPrChange w:id="731" w:author="Gilberto Vieira" w:date="2026-06-21T23:34:00Z" w16du:dateUtc="2026-06-22T02:34:00Z">
            <w:rPr>
              <w:noProof/>
              <w:webHidden/>
              <w:lang w:val="pt-BR"/>
            </w:rPr>
          </w:rPrChange>
        </w:rPr>
        <w:tab/>
      </w:r>
      <w:r w:rsidRPr="009C5F65">
        <w:rPr>
          <w:rFonts w:ascii="Arial" w:hAnsi="Arial" w:cs="Arial"/>
          <w:noProof/>
          <w:webHidden/>
          <w:lang w:val="pt-BR"/>
          <w:rPrChange w:id="73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733" w:author="Gilberto Vieira" w:date="2026-06-21T23:34:00Z" w16du:dateUtc="2026-06-22T02:34:00Z">
            <w:rPr>
              <w:noProof/>
              <w:webHidden/>
              <w:lang w:val="pt-BR"/>
            </w:rPr>
          </w:rPrChange>
        </w:rPr>
        <w:instrText xml:space="preserve"> PAGEREF _Toc232958006 \h </w:instrText>
      </w:r>
      <w:r w:rsidRPr="009C5F65">
        <w:rPr>
          <w:rFonts w:ascii="Arial" w:hAnsi="Arial" w:cs="Arial"/>
          <w:noProof/>
          <w:webHidden/>
          <w:lang w:val="pt-BR"/>
          <w:rPrChange w:id="734" w:author="Gilberto Vieira" w:date="2026-06-21T23:34:00Z" w16du:dateUtc="2026-06-22T02:34:00Z">
            <w:rPr>
              <w:noProof/>
              <w:webHidden/>
              <w:lang w:val="pt-BR"/>
            </w:rPr>
          </w:rPrChange>
        </w:rPr>
      </w:r>
      <w:r w:rsidRPr="009C5F65">
        <w:rPr>
          <w:rFonts w:ascii="Arial" w:hAnsi="Arial" w:cs="Arial"/>
          <w:noProof/>
          <w:webHidden/>
          <w:lang w:val="pt-BR"/>
          <w:rPrChange w:id="73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736" w:author="Gilberto Vieira" w:date="2026-06-21T23:34:00Z" w16du:dateUtc="2026-06-22T02:34:00Z">
            <w:rPr>
              <w:noProof/>
              <w:webHidden/>
              <w:lang w:val="pt-BR"/>
            </w:rPr>
          </w:rPrChange>
        </w:rPr>
        <w:t>41</w:t>
      </w:r>
      <w:r w:rsidRPr="009C5F65">
        <w:rPr>
          <w:rFonts w:ascii="Arial" w:hAnsi="Arial" w:cs="Arial"/>
          <w:noProof/>
          <w:webHidden/>
          <w:lang w:val="pt-BR"/>
          <w:rPrChange w:id="73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738" w:author="Gilberto Vieira" w:date="2026-06-21T23:34:00Z" w16du:dateUtc="2026-06-22T02:34:00Z">
            <w:rPr>
              <w:rStyle w:val="Hyperlink"/>
              <w:noProof/>
              <w:lang w:val="pt-BR"/>
            </w:rPr>
          </w:rPrChange>
        </w:rPr>
        <w:fldChar w:fldCharType="end"/>
      </w:r>
    </w:p>
    <w:p w14:paraId="63CFC813" w14:textId="0199569A"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739" w:author="Gilberto Vieira" w:date="2026-06-21T23:34:00Z" w16du:dateUtc="2026-06-22T02:34:00Z">
            <w:rPr>
              <w:rFonts w:asciiTheme="minorHAnsi" w:hAnsiTheme="minorHAnsi"/>
              <w:noProof/>
              <w:kern w:val="2"/>
              <w:szCs w:val="24"/>
              <w:lang w:val="pt-BR" w:eastAsia="pt-BR"/>
              <w14:ligatures w14:val="standardContextual"/>
            </w:rPr>
          </w:rPrChange>
        </w:rPr>
        <w:pPrChange w:id="74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74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74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743" w:author="Gilberto Vieira" w:date="2026-06-21T23:34:00Z" w16du:dateUtc="2026-06-22T02:34:00Z">
            <w:rPr>
              <w:noProof/>
              <w:lang w:val="pt-BR"/>
            </w:rPr>
          </w:rPrChange>
        </w:rPr>
        <w:instrText>HYPERLINK \l "_Toc232958007"</w:instrText>
      </w:r>
      <w:r w:rsidRPr="009C5F65">
        <w:rPr>
          <w:rStyle w:val="Hyperlink"/>
          <w:rFonts w:ascii="Arial" w:hAnsi="Arial" w:cs="Arial"/>
          <w:noProof/>
          <w:lang w:val="pt-BR"/>
          <w:rPrChange w:id="74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745" w:author="Gilberto Vieira" w:date="2026-06-21T23:34:00Z" w16du:dateUtc="2026-06-22T02:34:00Z">
            <w:rPr>
              <w:rStyle w:val="Hyperlink"/>
              <w:noProof/>
              <w:lang w:val="pt-BR"/>
            </w:rPr>
          </w:rPrChange>
        </w:rPr>
      </w:r>
      <w:r w:rsidRPr="009C5F65">
        <w:rPr>
          <w:rStyle w:val="Hyperlink"/>
          <w:rFonts w:ascii="Arial" w:hAnsi="Arial" w:cs="Arial"/>
          <w:noProof/>
          <w:lang w:val="pt-BR"/>
          <w:rPrChange w:id="74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39 — Ampliação da Licença-Maternidade — Programa Empresa Cidadã</w:t>
      </w:r>
      <w:r w:rsidRPr="009C5F65">
        <w:rPr>
          <w:rFonts w:ascii="Arial" w:hAnsi="Arial" w:cs="Arial"/>
          <w:noProof/>
          <w:webHidden/>
          <w:lang w:val="pt-BR"/>
          <w:rPrChange w:id="747" w:author="Gilberto Vieira" w:date="2026-06-21T23:34:00Z" w16du:dateUtc="2026-06-22T02:34:00Z">
            <w:rPr>
              <w:noProof/>
              <w:webHidden/>
              <w:lang w:val="pt-BR"/>
            </w:rPr>
          </w:rPrChange>
        </w:rPr>
        <w:tab/>
      </w:r>
      <w:r w:rsidRPr="009C5F65">
        <w:rPr>
          <w:rFonts w:ascii="Arial" w:hAnsi="Arial" w:cs="Arial"/>
          <w:noProof/>
          <w:webHidden/>
          <w:lang w:val="pt-BR"/>
          <w:rPrChange w:id="74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749" w:author="Gilberto Vieira" w:date="2026-06-21T23:34:00Z" w16du:dateUtc="2026-06-22T02:34:00Z">
            <w:rPr>
              <w:noProof/>
              <w:webHidden/>
              <w:lang w:val="pt-BR"/>
            </w:rPr>
          </w:rPrChange>
        </w:rPr>
        <w:instrText xml:space="preserve"> PAGEREF _Toc232958007 \h </w:instrText>
      </w:r>
      <w:r w:rsidRPr="009C5F65">
        <w:rPr>
          <w:rFonts w:ascii="Arial" w:hAnsi="Arial" w:cs="Arial"/>
          <w:noProof/>
          <w:webHidden/>
          <w:lang w:val="pt-BR"/>
          <w:rPrChange w:id="750" w:author="Gilberto Vieira" w:date="2026-06-21T23:34:00Z" w16du:dateUtc="2026-06-22T02:34:00Z">
            <w:rPr>
              <w:noProof/>
              <w:webHidden/>
              <w:lang w:val="pt-BR"/>
            </w:rPr>
          </w:rPrChange>
        </w:rPr>
      </w:r>
      <w:r w:rsidRPr="009C5F65">
        <w:rPr>
          <w:rFonts w:ascii="Arial" w:hAnsi="Arial" w:cs="Arial"/>
          <w:noProof/>
          <w:webHidden/>
          <w:lang w:val="pt-BR"/>
          <w:rPrChange w:id="75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752" w:author="Gilberto Vieira" w:date="2026-06-21T23:34:00Z" w16du:dateUtc="2026-06-22T02:34:00Z">
            <w:rPr>
              <w:noProof/>
              <w:webHidden/>
              <w:lang w:val="pt-BR"/>
            </w:rPr>
          </w:rPrChange>
        </w:rPr>
        <w:t>41</w:t>
      </w:r>
      <w:r w:rsidRPr="009C5F65">
        <w:rPr>
          <w:rFonts w:ascii="Arial" w:hAnsi="Arial" w:cs="Arial"/>
          <w:noProof/>
          <w:webHidden/>
          <w:lang w:val="pt-BR"/>
          <w:rPrChange w:id="75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754" w:author="Gilberto Vieira" w:date="2026-06-21T23:34:00Z" w16du:dateUtc="2026-06-22T02:34:00Z">
            <w:rPr>
              <w:rStyle w:val="Hyperlink"/>
              <w:noProof/>
              <w:lang w:val="pt-BR"/>
            </w:rPr>
          </w:rPrChange>
        </w:rPr>
        <w:fldChar w:fldCharType="end"/>
      </w:r>
    </w:p>
    <w:p w14:paraId="353B60F6" w14:textId="68859B04"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755" w:author="Gilberto Vieira" w:date="2026-06-21T23:34:00Z" w16du:dateUtc="2026-06-22T02:34:00Z">
            <w:rPr>
              <w:rFonts w:asciiTheme="minorHAnsi" w:hAnsiTheme="minorHAnsi"/>
              <w:noProof/>
              <w:kern w:val="2"/>
              <w:szCs w:val="24"/>
              <w:lang w:val="pt-BR" w:eastAsia="pt-BR"/>
              <w14:ligatures w14:val="standardContextual"/>
            </w:rPr>
          </w:rPrChange>
        </w:rPr>
        <w:pPrChange w:id="75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757" w:author="Gilberto Vieira" w:date="2026-06-21T23:34:00Z" w16du:dateUtc="2026-06-22T02:34:00Z">
            <w:rPr>
              <w:rStyle w:val="Hyperlink"/>
              <w:noProof/>
              <w:lang w:val="pt-BR"/>
            </w:rPr>
          </w:rPrChange>
        </w:rPr>
        <w:lastRenderedPageBreak/>
        <w:fldChar w:fldCharType="begin"/>
      </w:r>
      <w:r w:rsidRPr="009C5F65">
        <w:rPr>
          <w:rStyle w:val="Hyperlink"/>
          <w:rFonts w:ascii="Arial" w:hAnsi="Arial" w:cs="Arial"/>
          <w:noProof/>
          <w:lang w:val="pt-BR"/>
          <w:rPrChange w:id="75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759" w:author="Gilberto Vieira" w:date="2026-06-21T23:34:00Z" w16du:dateUtc="2026-06-22T02:34:00Z">
            <w:rPr>
              <w:noProof/>
              <w:lang w:val="pt-BR"/>
            </w:rPr>
          </w:rPrChange>
        </w:rPr>
        <w:instrText>HYPERLINK \l "_Toc232958008"</w:instrText>
      </w:r>
      <w:r w:rsidRPr="009C5F65">
        <w:rPr>
          <w:rStyle w:val="Hyperlink"/>
          <w:rFonts w:ascii="Arial" w:hAnsi="Arial" w:cs="Arial"/>
          <w:noProof/>
          <w:lang w:val="pt-BR"/>
          <w:rPrChange w:id="76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761" w:author="Gilberto Vieira" w:date="2026-06-21T23:34:00Z" w16du:dateUtc="2026-06-22T02:34:00Z">
            <w:rPr>
              <w:rStyle w:val="Hyperlink"/>
              <w:noProof/>
              <w:lang w:val="pt-BR"/>
            </w:rPr>
          </w:rPrChange>
        </w:rPr>
      </w:r>
      <w:r w:rsidRPr="009C5F65">
        <w:rPr>
          <w:rStyle w:val="Hyperlink"/>
          <w:rFonts w:ascii="Arial" w:hAnsi="Arial" w:cs="Arial"/>
          <w:noProof/>
          <w:lang w:val="pt-BR"/>
          <w:rPrChange w:id="76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40 — Ampliação da Licença-Paternidade — Programa Empresa Cidadã</w:t>
      </w:r>
      <w:r w:rsidRPr="009C5F65">
        <w:rPr>
          <w:rFonts w:ascii="Arial" w:hAnsi="Arial" w:cs="Arial"/>
          <w:noProof/>
          <w:webHidden/>
          <w:lang w:val="pt-BR"/>
          <w:rPrChange w:id="763" w:author="Gilberto Vieira" w:date="2026-06-21T23:34:00Z" w16du:dateUtc="2026-06-22T02:34:00Z">
            <w:rPr>
              <w:noProof/>
              <w:webHidden/>
              <w:lang w:val="pt-BR"/>
            </w:rPr>
          </w:rPrChange>
        </w:rPr>
        <w:tab/>
      </w:r>
      <w:r w:rsidRPr="009C5F65">
        <w:rPr>
          <w:rFonts w:ascii="Arial" w:hAnsi="Arial" w:cs="Arial"/>
          <w:noProof/>
          <w:webHidden/>
          <w:lang w:val="pt-BR"/>
          <w:rPrChange w:id="76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765" w:author="Gilberto Vieira" w:date="2026-06-21T23:34:00Z" w16du:dateUtc="2026-06-22T02:34:00Z">
            <w:rPr>
              <w:noProof/>
              <w:webHidden/>
              <w:lang w:val="pt-BR"/>
            </w:rPr>
          </w:rPrChange>
        </w:rPr>
        <w:instrText xml:space="preserve"> PAGEREF _Toc232958008 \h </w:instrText>
      </w:r>
      <w:r w:rsidRPr="009C5F65">
        <w:rPr>
          <w:rFonts w:ascii="Arial" w:hAnsi="Arial" w:cs="Arial"/>
          <w:noProof/>
          <w:webHidden/>
          <w:lang w:val="pt-BR"/>
          <w:rPrChange w:id="766" w:author="Gilberto Vieira" w:date="2026-06-21T23:34:00Z" w16du:dateUtc="2026-06-22T02:34:00Z">
            <w:rPr>
              <w:noProof/>
              <w:webHidden/>
              <w:lang w:val="pt-BR"/>
            </w:rPr>
          </w:rPrChange>
        </w:rPr>
      </w:r>
      <w:r w:rsidRPr="009C5F65">
        <w:rPr>
          <w:rFonts w:ascii="Arial" w:hAnsi="Arial" w:cs="Arial"/>
          <w:noProof/>
          <w:webHidden/>
          <w:lang w:val="pt-BR"/>
          <w:rPrChange w:id="76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768" w:author="Gilberto Vieira" w:date="2026-06-21T23:34:00Z" w16du:dateUtc="2026-06-22T02:34:00Z">
            <w:rPr>
              <w:noProof/>
              <w:webHidden/>
              <w:lang w:val="pt-BR"/>
            </w:rPr>
          </w:rPrChange>
        </w:rPr>
        <w:t>42</w:t>
      </w:r>
      <w:r w:rsidRPr="009C5F65">
        <w:rPr>
          <w:rFonts w:ascii="Arial" w:hAnsi="Arial" w:cs="Arial"/>
          <w:noProof/>
          <w:webHidden/>
          <w:lang w:val="pt-BR"/>
          <w:rPrChange w:id="76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770" w:author="Gilberto Vieira" w:date="2026-06-21T23:34:00Z" w16du:dateUtc="2026-06-22T02:34:00Z">
            <w:rPr>
              <w:rStyle w:val="Hyperlink"/>
              <w:noProof/>
              <w:lang w:val="pt-BR"/>
            </w:rPr>
          </w:rPrChange>
        </w:rPr>
        <w:fldChar w:fldCharType="end"/>
      </w:r>
    </w:p>
    <w:p w14:paraId="420391F6" w14:textId="48F4F6D0"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771" w:author="Gilberto Vieira" w:date="2026-06-21T23:34:00Z" w16du:dateUtc="2026-06-22T02:34:00Z">
            <w:rPr>
              <w:rFonts w:asciiTheme="minorHAnsi" w:hAnsiTheme="minorHAnsi"/>
              <w:noProof/>
              <w:kern w:val="2"/>
              <w:szCs w:val="24"/>
              <w:lang w:val="pt-BR" w:eastAsia="pt-BR"/>
              <w14:ligatures w14:val="standardContextual"/>
            </w:rPr>
          </w:rPrChange>
        </w:rPr>
        <w:pPrChange w:id="77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77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77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775" w:author="Gilberto Vieira" w:date="2026-06-21T23:34:00Z" w16du:dateUtc="2026-06-22T02:34:00Z">
            <w:rPr>
              <w:noProof/>
              <w:lang w:val="pt-BR"/>
            </w:rPr>
          </w:rPrChange>
        </w:rPr>
        <w:instrText>HYPERLINK \l "_Toc232958009"</w:instrText>
      </w:r>
      <w:r w:rsidRPr="009C5F65">
        <w:rPr>
          <w:rStyle w:val="Hyperlink"/>
          <w:rFonts w:ascii="Arial" w:hAnsi="Arial" w:cs="Arial"/>
          <w:noProof/>
          <w:lang w:val="pt-BR"/>
          <w:rPrChange w:id="77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777" w:author="Gilberto Vieira" w:date="2026-06-21T23:34:00Z" w16du:dateUtc="2026-06-22T02:34:00Z">
            <w:rPr>
              <w:rStyle w:val="Hyperlink"/>
              <w:noProof/>
              <w:lang w:val="pt-BR"/>
            </w:rPr>
          </w:rPrChange>
        </w:rPr>
      </w:r>
      <w:r w:rsidRPr="009C5F65">
        <w:rPr>
          <w:rStyle w:val="Hyperlink"/>
          <w:rFonts w:ascii="Arial" w:hAnsi="Arial" w:cs="Arial"/>
          <w:noProof/>
          <w:lang w:val="pt-BR"/>
          <w:rPrChange w:id="77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41 — Opção pelo FGTS com Efeito Retroativo</w:t>
      </w:r>
      <w:r w:rsidRPr="009C5F65">
        <w:rPr>
          <w:rFonts w:ascii="Arial" w:hAnsi="Arial" w:cs="Arial"/>
          <w:noProof/>
          <w:webHidden/>
          <w:lang w:val="pt-BR"/>
          <w:rPrChange w:id="779" w:author="Gilberto Vieira" w:date="2026-06-21T23:34:00Z" w16du:dateUtc="2026-06-22T02:34:00Z">
            <w:rPr>
              <w:noProof/>
              <w:webHidden/>
              <w:lang w:val="pt-BR"/>
            </w:rPr>
          </w:rPrChange>
        </w:rPr>
        <w:tab/>
      </w:r>
      <w:r w:rsidRPr="009C5F65">
        <w:rPr>
          <w:rFonts w:ascii="Arial" w:hAnsi="Arial" w:cs="Arial"/>
          <w:noProof/>
          <w:webHidden/>
          <w:lang w:val="pt-BR"/>
          <w:rPrChange w:id="78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781" w:author="Gilberto Vieira" w:date="2026-06-21T23:34:00Z" w16du:dateUtc="2026-06-22T02:34:00Z">
            <w:rPr>
              <w:noProof/>
              <w:webHidden/>
              <w:lang w:val="pt-BR"/>
            </w:rPr>
          </w:rPrChange>
        </w:rPr>
        <w:instrText xml:space="preserve"> PAGEREF _Toc232958009 \h </w:instrText>
      </w:r>
      <w:r w:rsidRPr="009C5F65">
        <w:rPr>
          <w:rFonts w:ascii="Arial" w:hAnsi="Arial" w:cs="Arial"/>
          <w:noProof/>
          <w:webHidden/>
          <w:lang w:val="pt-BR"/>
          <w:rPrChange w:id="782" w:author="Gilberto Vieira" w:date="2026-06-21T23:34:00Z" w16du:dateUtc="2026-06-22T02:34:00Z">
            <w:rPr>
              <w:noProof/>
              <w:webHidden/>
              <w:lang w:val="pt-BR"/>
            </w:rPr>
          </w:rPrChange>
        </w:rPr>
      </w:r>
      <w:r w:rsidRPr="009C5F65">
        <w:rPr>
          <w:rFonts w:ascii="Arial" w:hAnsi="Arial" w:cs="Arial"/>
          <w:noProof/>
          <w:webHidden/>
          <w:lang w:val="pt-BR"/>
          <w:rPrChange w:id="78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784" w:author="Gilberto Vieira" w:date="2026-06-21T23:34:00Z" w16du:dateUtc="2026-06-22T02:34:00Z">
            <w:rPr>
              <w:noProof/>
              <w:webHidden/>
              <w:lang w:val="pt-BR"/>
            </w:rPr>
          </w:rPrChange>
        </w:rPr>
        <w:t>42</w:t>
      </w:r>
      <w:r w:rsidRPr="009C5F65">
        <w:rPr>
          <w:rFonts w:ascii="Arial" w:hAnsi="Arial" w:cs="Arial"/>
          <w:noProof/>
          <w:webHidden/>
          <w:lang w:val="pt-BR"/>
          <w:rPrChange w:id="78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786" w:author="Gilberto Vieira" w:date="2026-06-21T23:34:00Z" w16du:dateUtc="2026-06-22T02:34:00Z">
            <w:rPr>
              <w:rStyle w:val="Hyperlink"/>
              <w:noProof/>
              <w:lang w:val="pt-BR"/>
            </w:rPr>
          </w:rPrChange>
        </w:rPr>
        <w:fldChar w:fldCharType="end"/>
      </w:r>
    </w:p>
    <w:p w14:paraId="1E0366FB" w14:textId="2E807B74"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787" w:author="Gilberto Vieira" w:date="2026-06-21T23:34:00Z" w16du:dateUtc="2026-06-22T02:34:00Z">
            <w:rPr>
              <w:rFonts w:asciiTheme="minorHAnsi" w:hAnsiTheme="minorHAnsi"/>
              <w:noProof/>
              <w:kern w:val="2"/>
              <w:szCs w:val="24"/>
              <w:lang w:val="pt-BR" w:eastAsia="pt-BR"/>
              <w14:ligatures w14:val="standardContextual"/>
            </w:rPr>
          </w:rPrChange>
        </w:rPr>
        <w:pPrChange w:id="78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78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79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791" w:author="Gilberto Vieira" w:date="2026-06-21T23:34:00Z" w16du:dateUtc="2026-06-22T02:34:00Z">
            <w:rPr>
              <w:noProof/>
              <w:lang w:val="pt-BR"/>
            </w:rPr>
          </w:rPrChange>
        </w:rPr>
        <w:instrText>HYPERLINK \l "_Toc232958010"</w:instrText>
      </w:r>
      <w:r w:rsidRPr="009C5F65">
        <w:rPr>
          <w:rStyle w:val="Hyperlink"/>
          <w:rFonts w:ascii="Arial" w:hAnsi="Arial" w:cs="Arial"/>
          <w:noProof/>
          <w:lang w:val="pt-BR"/>
          <w:rPrChange w:id="79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793" w:author="Gilberto Vieira" w:date="2026-06-21T23:34:00Z" w16du:dateUtc="2026-06-22T02:34:00Z">
            <w:rPr>
              <w:rStyle w:val="Hyperlink"/>
              <w:noProof/>
              <w:lang w:val="pt-BR"/>
            </w:rPr>
          </w:rPrChange>
        </w:rPr>
      </w:r>
      <w:r w:rsidRPr="009C5F65">
        <w:rPr>
          <w:rStyle w:val="Hyperlink"/>
          <w:rFonts w:ascii="Arial" w:hAnsi="Arial" w:cs="Arial"/>
          <w:noProof/>
          <w:lang w:val="pt-BR"/>
          <w:rPrChange w:id="79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42 — Abono Assiduidade Universal</w:t>
      </w:r>
      <w:r w:rsidRPr="009C5F65">
        <w:rPr>
          <w:rFonts w:ascii="Arial" w:hAnsi="Arial" w:cs="Arial"/>
          <w:noProof/>
          <w:webHidden/>
          <w:lang w:val="pt-BR"/>
          <w:rPrChange w:id="795" w:author="Gilberto Vieira" w:date="2026-06-21T23:34:00Z" w16du:dateUtc="2026-06-22T02:34:00Z">
            <w:rPr>
              <w:noProof/>
              <w:webHidden/>
              <w:lang w:val="pt-BR"/>
            </w:rPr>
          </w:rPrChange>
        </w:rPr>
        <w:tab/>
      </w:r>
      <w:r w:rsidRPr="009C5F65">
        <w:rPr>
          <w:rFonts w:ascii="Arial" w:hAnsi="Arial" w:cs="Arial"/>
          <w:noProof/>
          <w:webHidden/>
          <w:lang w:val="pt-BR"/>
          <w:rPrChange w:id="79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797" w:author="Gilberto Vieira" w:date="2026-06-21T23:34:00Z" w16du:dateUtc="2026-06-22T02:34:00Z">
            <w:rPr>
              <w:noProof/>
              <w:webHidden/>
              <w:lang w:val="pt-BR"/>
            </w:rPr>
          </w:rPrChange>
        </w:rPr>
        <w:instrText xml:space="preserve"> PAGEREF _Toc232958010 \h </w:instrText>
      </w:r>
      <w:r w:rsidRPr="009C5F65">
        <w:rPr>
          <w:rFonts w:ascii="Arial" w:hAnsi="Arial" w:cs="Arial"/>
          <w:noProof/>
          <w:webHidden/>
          <w:lang w:val="pt-BR"/>
          <w:rPrChange w:id="798" w:author="Gilberto Vieira" w:date="2026-06-21T23:34:00Z" w16du:dateUtc="2026-06-22T02:34:00Z">
            <w:rPr>
              <w:noProof/>
              <w:webHidden/>
              <w:lang w:val="pt-BR"/>
            </w:rPr>
          </w:rPrChange>
        </w:rPr>
      </w:r>
      <w:r w:rsidRPr="009C5F65">
        <w:rPr>
          <w:rFonts w:ascii="Arial" w:hAnsi="Arial" w:cs="Arial"/>
          <w:noProof/>
          <w:webHidden/>
          <w:lang w:val="pt-BR"/>
          <w:rPrChange w:id="79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800" w:author="Gilberto Vieira" w:date="2026-06-21T23:34:00Z" w16du:dateUtc="2026-06-22T02:34:00Z">
            <w:rPr>
              <w:noProof/>
              <w:webHidden/>
              <w:lang w:val="pt-BR"/>
            </w:rPr>
          </w:rPrChange>
        </w:rPr>
        <w:t>42</w:t>
      </w:r>
      <w:r w:rsidRPr="009C5F65">
        <w:rPr>
          <w:rFonts w:ascii="Arial" w:hAnsi="Arial" w:cs="Arial"/>
          <w:noProof/>
          <w:webHidden/>
          <w:lang w:val="pt-BR"/>
          <w:rPrChange w:id="80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802" w:author="Gilberto Vieira" w:date="2026-06-21T23:34:00Z" w16du:dateUtc="2026-06-22T02:34:00Z">
            <w:rPr>
              <w:rStyle w:val="Hyperlink"/>
              <w:noProof/>
              <w:lang w:val="pt-BR"/>
            </w:rPr>
          </w:rPrChange>
        </w:rPr>
        <w:fldChar w:fldCharType="end"/>
      </w:r>
    </w:p>
    <w:p w14:paraId="03927225" w14:textId="135D7F58"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803" w:author="Gilberto Vieira" w:date="2026-06-21T23:34:00Z" w16du:dateUtc="2026-06-22T02:34:00Z">
            <w:rPr>
              <w:rFonts w:asciiTheme="minorHAnsi" w:hAnsiTheme="minorHAnsi"/>
              <w:noProof/>
              <w:kern w:val="2"/>
              <w:szCs w:val="24"/>
              <w:lang w:val="pt-BR" w:eastAsia="pt-BR"/>
              <w14:ligatures w14:val="standardContextual"/>
            </w:rPr>
          </w:rPrChange>
        </w:rPr>
        <w:pPrChange w:id="804"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80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80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807" w:author="Gilberto Vieira" w:date="2026-06-21T23:34:00Z" w16du:dateUtc="2026-06-22T02:34:00Z">
            <w:rPr>
              <w:noProof/>
              <w:lang w:val="pt-BR"/>
            </w:rPr>
          </w:rPrChange>
        </w:rPr>
        <w:instrText>HYPERLINK \l "_Toc232958011"</w:instrText>
      </w:r>
      <w:r w:rsidRPr="009C5F65">
        <w:rPr>
          <w:rStyle w:val="Hyperlink"/>
          <w:rFonts w:ascii="Arial" w:hAnsi="Arial" w:cs="Arial"/>
          <w:noProof/>
          <w:lang w:val="pt-BR"/>
          <w:rPrChange w:id="80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809" w:author="Gilberto Vieira" w:date="2026-06-21T23:34:00Z" w16du:dateUtc="2026-06-22T02:34:00Z">
            <w:rPr>
              <w:rStyle w:val="Hyperlink"/>
              <w:noProof/>
              <w:lang w:val="pt-BR"/>
            </w:rPr>
          </w:rPrChange>
        </w:rPr>
      </w:r>
      <w:r w:rsidRPr="009C5F65">
        <w:rPr>
          <w:rStyle w:val="Hyperlink"/>
          <w:rFonts w:ascii="Arial" w:hAnsi="Arial" w:cs="Arial"/>
          <w:noProof/>
          <w:lang w:val="pt-BR"/>
          <w:rPrChange w:id="81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6 — TELETRABALHO E TRABALHO HÍBRIDO</w:t>
      </w:r>
      <w:r w:rsidRPr="009C5F65">
        <w:rPr>
          <w:rFonts w:ascii="Arial" w:hAnsi="Arial" w:cs="Arial"/>
          <w:noProof/>
          <w:webHidden/>
          <w:lang w:val="pt-BR"/>
          <w:rPrChange w:id="811" w:author="Gilberto Vieira" w:date="2026-06-21T23:34:00Z" w16du:dateUtc="2026-06-22T02:34:00Z">
            <w:rPr>
              <w:noProof/>
              <w:webHidden/>
              <w:lang w:val="pt-BR"/>
            </w:rPr>
          </w:rPrChange>
        </w:rPr>
        <w:tab/>
      </w:r>
      <w:r w:rsidRPr="009C5F65">
        <w:rPr>
          <w:rFonts w:ascii="Arial" w:hAnsi="Arial" w:cs="Arial"/>
          <w:noProof/>
          <w:webHidden/>
          <w:lang w:val="pt-BR"/>
          <w:rPrChange w:id="81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813" w:author="Gilberto Vieira" w:date="2026-06-21T23:34:00Z" w16du:dateUtc="2026-06-22T02:34:00Z">
            <w:rPr>
              <w:noProof/>
              <w:webHidden/>
              <w:lang w:val="pt-BR"/>
            </w:rPr>
          </w:rPrChange>
        </w:rPr>
        <w:instrText xml:space="preserve"> PAGEREF _Toc232958011 \h </w:instrText>
      </w:r>
      <w:r w:rsidRPr="009C5F65">
        <w:rPr>
          <w:rFonts w:ascii="Arial" w:hAnsi="Arial" w:cs="Arial"/>
          <w:noProof/>
          <w:webHidden/>
          <w:lang w:val="pt-BR"/>
          <w:rPrChange w:id="814" w:author="Gilberto Vieira" w:date="2026-06-21T23:34:00Z" w16du:dateUtc="2026-06-22T02:34:00Z">
            <w:rPr>
              <w:noProof/>
              <w:webHidden/>
              <w:lang w:val="pt-BR"/>
            </w:rPr>
          </w:rPrChange>
        </w:rPr>
      </w:r>
      <w:r w:rsidRPr="009C5F65">
        <w:rPr>
          <w:rFonts w:ascii="Arial" w:hAnsi="Arial" w:cs="Arial"/>
          <w:noProof/>
          <w:webHidden/>
          <w:lang w:val="pt-BR"/>
          <w:rPrChange w:id="81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816" w:author="Gilberto Vieira" w:date="2026-06-21T23:34:00Z" w16du:dateUtc="2026-06-22T02:34:00Z">
            <w:rPr>
              <w:noProof/>
              <w:webHidden/>
              <w:lang w:val="pt-BR"/>
            </w:rPr>
          </w:rPrChange>
        </w:rPr>
        <w:t>43</w:t>
      </w:r>
      <w:r w:rsidRPr="009C5F65">
        <w:rPr>
          <w:rFonts w:ascii="Arial" w:hAnsi="Arial" w:cs="Arial"/>
          <w:noProof/>
          <w:webHidden/>
          <w:lang w:val="pt-BR"/>
          <w:rPrChange w:id="81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818" w:author="Gilberto Vieira" w:date="2026-06-21T23:34:00Z" w16du:dateUtc="2026-06-22T02:34:00Z">
            <w:rPr>
              <w:rStyle w:val="Hyperlink"/>
              <w:noProof/>
              <w:lang w:val="pt-BR"/>
            </w:rPr>
          </w:rPrChange>
        </w:rPr>
        <w:fldChar w:fldCharType="end"/>
      </w:r>
    </w:p>
    <w:p w14:paraId="2431A972" w14:textId="477FD3CB"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819" w:author="Gilberto Vieira" w:date="2026-06-21T23:34:00Z" w16du:dateUtc="2026-06-22T02:34:00Z">
            <w:rPr>
              <w:rFonts w:asciiTheme="minorHAnsi" w:hAnsiTheme="minorHAnsi"/>
              <w:noProof/>
              <w:kern w:val="2"/>
              <w:szCs w:val="24"/>
              <w:lang w:val="pt-BR" w:eastAsia="pt-BR"/>
              <w14:ligatures w14:val="standardContextual"/>
            </w:rPr>
          </w:rPrChange>
        </w:rPr>
        <w:pPrChange w:id="82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82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82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823" w:author="Gilberto Vieira" w:date="2026-06-21T23:34:00Z" w16du:dateUtc="2026-06-22T02:34:00Z">
            <w:rPr>
              <w:noProof/>
              <w:lang w:val="pt-BR"/>
            </w:rPr>
          </w:rPrChange>
        </w:rPr>
        <w:instrText>HYPERLINK \l "_Toc232958012"</w:instrText>
      </w:r>
      <w:r w:rsidRPr="009C5F65">
        <w:rPr>
          <w:rStyle w:val="Hyperlink"/>
          <w:rFonts w:ascii="Arial" w:hAnsi="Arial" w:cs="Arial"/>
          <w:noProof/>
          <w:lang w:val="pt-BR"/>
          <w:rPrChange w:id="82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825" w:author="Gilberto Vieira" w:date="2026-06-21T23:34:00Z" w16du:dateUtc="2026-06-22T02:34:00Z">
            <w:rPr>
              <w:rStyle w:val="Hyperlink"/>
              <w:noProof/>
              <w:lang w:val="pt-BR"/>
            </w:rPr>
          </w:rPrChange>
        </w:rPr>
      </w:r>
      <w:r w:rsidRPr="009C5F65">
        <w:rPr>
          <w:rStyle w:val="Hyperlink"/>
          <w:rFonts w:ascii="Arial" w:hAnsi="Arial" w:cs="Arial"/>
          <w:noProof/>
          <w:lang w:val="pt-BR"/>
          <w:rPrChange w:id="82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43 — Definição, Formalização e Voluntariedade do Teletrabalho</w:t>
      </w:r>
      <w:r w:rsidRPr="009C5F65">
        <w:rPr>
          <w:rFonts w:ascii="Arial" w:hAnsi="Arial" w:cs="Arial"/>
          <w:noProof/>
          <w:webHidden/>
          <w:lang w:val="pt-BR"/>
          <w:rPrChange w:id="827" w:author="Gilberto Vieira" w:date="2026-06-21T23:34:00Z" w16du:dateUtc="2026-06-22T02:34:00Z">
            <w:rPr>
              <w:noProof/>
              <w:webHidden/>
              <w:lang w:val="pt-BR"/>
            </w:rPr>
          </w:rPrChange>
        </w:rPr>
        <w:tab/>
      </w:r>
      <w:r w:rsidRPr="009C5F65">
        <w:rPr>
          <w:rFonts w:ascii="Arial" w:hAnsi="Arial" w:cs="Arial"/>
          <w:noProof/>
          <w:webHidden/>
          <w:lang w:val="pt-BR"/>
          <w:rPrChange w:id="82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829" w:author="Gilberto Vieira" w:date="2026-06-21T23:34:00Z" w16du:dateUtc="2026-06-22T02:34:00Z">
            <w:rPr>
              <w:noProof/>
              <w:webHidden/>
              <w:lang w:val="pt-BR"/>
            </w:rPr>
          </w:rPrChange>
        </w:rPr>
        <w:instrText xml:space="preserve"> PAGEREF _Toc232958012 \h </w:instrText>
      </w:r>
      <w:r w:rsidRPr="009C5F65">
        <w:rPr>
          <w:rFonts w:ascii="Arial" w:hAnsi="Arial" w:cs="Arial"/>
          <w:noProof/>
          <w:webHidden/>
          <w:lang w:val="pt-BR"/>
          <w:rPrChange w:id="830" w:author="Gilberto Vieira" w:date="2026-06-21T23:34:00Z" w16du:dateUtc="2026-06-22T02:34:00Z">
            <w:rPr>
              <w:noProof/>
              <w:webHidden/>
              <w:lang w:val="pt-BR"/>
            </w:rPr>
          </w:rPrChange>
        </w:rPr>
      </w:r>
      <w:r w:rsidRPr="009C5F65">
        <w:rPr>
          <w:rFonts w:ascii="Arial" w:hAnsi="Arial" w:cs="Arial"/>
          <w:noProof/>
          <w:webHidden/>
          <w:lang w:val="pt-BR"/>
          <w:rPrChange w:id="83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832" w:author="Gilberto Vieira" w:date="2026-06-21T23:34:00Z" w16du:dateUtc="2026-06-22T02:34:00Z">
            <w:rPr>
              <w:noProof/>
              <w:webHidden/>
              <w:lang w:val="pt-BR"/>
            </w:rPr>
          </w:rPrChange>
        </w:rPr>
        <w:t>43</w:t>
      </w:r>
      <w:r w:rsidRPr="009C5F65">
        <w:rPr>
          <w:rFonts w:ascii="Arial" w:hAnsi="Arial" w:cs="Arial"/>
          <w:noProof/>
          <w:webHidden/>
          <w:lang w:val="pt-BR"/>
          <w:rPrChange w:id="83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834" w:author="Gilberto Vieira" w:date="2026-06-21T23:34:00Z" w16du:dateUtc="2026-06-22T02:34:00Z">
            <w:rPr>
              <w:rStyle w:val="Hyperlink"/>
              <w:noProof/>
              <w:lang w:val="pt-BR"/>
            </w:rPr>
          </w:rPrChange>
        </w:rPr>
        <w:fldChar w:fldCharType="end"/>
      </w:r>
    </w:p>
    <w:p w14:paraId="203E3024" w14:textId="54BE8DDA"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835" w:author="Gilberto Vieira" w:date="2026-06-21T23:34:00Z" w16du:dateUtc="2026-06-22T02:34:00Z">
            <w:rPr>
              <w:rFonts w:asciiTheme="minorHAnsi" w:hAnsiTheme="minorHAnsi"/>
              <w:noProof/>
              <w:kern w:val="2"/>
              <w:szCs w:val="24"/>
              <w:lang w:val="pt-BR" w:eastAsia="pt-BR"/>
              <w14:ligatures w14:val="standardContextual"/>
            </w:rPr>
          </w:rPrChange>
        </w:rPr>
        <w:pPrChange w:id="83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83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83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839" w:author="Gilberto Vieira" w:date="2026-06-21T23:34:00Z" w16du:dateUtc="2026-06-22T02:34:00Z">
            <w:rPr>
              <w:noProof/>
              <w:lang w:val="pt-BR"/>
            </w:rPr>
          </w:rPrChange>
        </w:rPr>
        <w:instrText>HYPERLINK \l "_Toc232958013"</w:instrText>
      </w:r>
      <w:r w:rsidRPr="009C5F65">
        <w:rPr>
          <w:rStyle w:val="Hyperlink"/>
          <w:rFonts w:ascii="Arial" w:hAnsi="Arial" w:cs="Arial"/>
          <w:noProof/>
          <w:lang w:val="pt-BR"/>
          <w:rPrChange w:id="84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841" w:author="Gilberto Vieira" w:date="2026-06-21T23:34:00Z" w16du:dateUtc="2026-06-22T02:34:00Z">
            <w:rPr>
              <w:rStyle w:val="Hyperlink"/>
              <w:noProof/>
              <w:lang w:val="pt-BR"/>
            </w:rPr>
          </w:rPrChange>
        </w:rPr>
      </w:r>
      <w:r w:rsidRPr="009C5F65">
        <w:rPr>
          <w:rStyle w:val="Hyperlink"/>
          <w:rFonts w:ascii="Arial" w:hAnsi="Arial" w:cs="Arial"/>
          <w:noProof/>
          <w:lang w:val="pt-BR"/>
          <w:rPrChange w:id="84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44 — Direitos do Trabalhador em Teletrabalho</w:t>
      </w:r>
      <w:r w:rsidRPr="009C5F65">
        <w:rPr>
          <w:rFonts w:ascii="Arial" w:hAnsi="Arial" w:cs="Arial"/>
          <w:noProof/>
          <w:webHidden/>
          <w:lang w:val="pt-BR"/>
          <w:rPrChange w:id="843" w:author="Gilberto Vieira" w:date="2026-06-21T23:34:00Z" w16du:dateUtc="2026-06-22T02:34:00Z">
            <w:rPr>
              <w:noProof/>
              <w:webHidden/>
              <w:lang w:val="pt-BR"/>
            </w:rPr>
          </w:rPrChange>
        </w:rPr>
        <w:tab/>
      </w:r>
      <w:r w:rsidRPr="009C5F65">
        <w:rPr>
          <w:rFonts w:ascii="Arial" w:hAnsi="Arial" w:cs="Arial"/>
          <w:noProof/>
          <w:webHidden/>
          <w:lang w:val="pt-BR"/>
          <w:rPrChange w:id="84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845" w:author="Gilberto Vieira" w:date="2026-06-21T23:34:00Z" w16du:dateUtc="2026-06-22T02:34:00Z">
            <w:rPr>
              <w:noProof/>
              <w:webHidden/>
              <w:lang w:val="pt-BR"/>
            </w:rPr>
          </w:rPrChange>
        </w:rPr>
        <w:instrText xml:space="preserve"> PAGEREF _Toc232958013 \h </w:instrText>
      </w:r>
      <w:r w:rsidRPr="009C5F65">
        <w:rPr>
          <w:rFonts w:ascii="Arial" w:hAnsi="Arial" w:cs="Arial"/>
          <w:noProof/>
          <w:webHidden/>
          <w:lang w:val="pt-BR"/>
          <w:rPrChange w:id="846" w:author="Gilberto Vieira" w:date="2026-06-21T23:34:00Z" w16du:dateUtc="2026-06-22T02:34:00Z">
            <w:rPr>
              <w:noProof/>
              <w:webHidden/>
              <w:lang w:val="pt-BR"/>
            </w:rPr>
          </w:rPrChange>
        </w:rPr>
      </w:r>
      <w:r w:rsidRPr="009C5F65">
        <w:rPr>
          <w:rFonts w:ascii="Arial" w:hAnsi="Arial" w:cs="Arial"/>
          <w:noProof/>
          <w:webHidden/>
          <w:lang w:val="pt-BR"/>
          <w:rPrChange w:id="84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848" w:author="Gilberto Vieira" w:date="2026-06-21T23:34:00Z" w16du:dateUtc="2026-06-22T02:34:00Z">
            <w:rPr>
              <w:noProof/>
              <w:webHidden/>
              <w:lang w:val="pt-BR"/>
            </w:rPr>
          </w:rPrChange>
        </w:rPr>
        <w:t>44</w:t>
      </w:r>
      <w:r w:rsidRPr="009C5F65">
        <w:rPr>
          <w:rFonts w:ascii="Arial" w:hAnsi="Arial" w:cs="Arial"/>
          <w:noProof/>
          <w:webHidden/>
          <w:lang w:val="pt-BR"/>
          <w:rPrChange w:id="84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850" w:author="Gilberto Vieira" w:date="2026-06-21T23:34:00Z" w16du:dateUtc="2026-06-22T02:34:00Z">
            <w:rPr>
              <w:rStyle w:val="Hyperlink"/>
              <w:noProof/>
              <w:lang w:val="pt-BR"/>
            </w:rPr>
          </w:rPrChange>
        </w:rPr>
        <w:fldChar w:fldCharType="end"/>
      </w:r>
    </w:p>
    <w:p w14:paraId="0CC991A0" w14:textId="2B27419C"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851" w:author="Gilberto Vieira" w:date="2026-06-21T23:34:00Z" w16du:dateUtc="2026-06-22T02:34:00Z">
            <w:rPr>
              <w:rFonts w:asciiTheme="minorHAnsi" w:hAnsiTheme="minorHAnsi"/>
              <w:noProof/>
              <w:kern w:val="2"/>
              <w:szCs w:val="24"/>
              <w:lang w:val="pt-BR" w:eastAsia="pt-BR"/>
              <w14:ligatures w14:val="standardContextual"/>
            </w:rPr>
          </w:rPrChange>
        </w:rPr>
        <w:pPrChange w:id="85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85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85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855" w:author="Gilberto Vieira" w:date="2026-06-21T23:34:00Z" w16du:dateUtc="2026-06-22T02:34:00Z">
            <w:rPr>
              <w:noProof/>
              <w:lang w:val="pt-BR"/>
            </w:rPr>
          </w:rPrChange>
        </w:rPr>
        <w:instrText>HYPERLINK \l "_Toc232958014"</w:instrText>
      </w:r>
      <w:r w:rsidRPr="009C5F65">
        <w:rPr>
          <w:rStyle w:val="Hyperlink"/>
          <w:rFonts w:ascii="Arial" w:hAnsi="Arial" w:cs="Arial"/>
          <w:noProof/>
          <w:lang w:val="pt-BR"/>
          <w:rPrChange w:id="85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857" w:author="Gilberto Vieira" w:date="2026-06-21T23:34:00Z" w16du:dateUtc="2026-06-22T02:34:00Z">
            <w:rPr>
              <w:rStyle w:val="Hyperlink"/>
              <w:noProof/>
              <w:lang w:val="pt-BR"/>
            </w:rPr>
          </w:rPrChange>
        </w:rPr>
      </w:r>
      <w:r w:rsidRPr="009C5F65">
        <w:rPr>
          <w:rStyle w:val="Hyperlink"/>
          <w:rFonts w:ascii="Arial" w:hAnsi="Arial" w:cs="Arial"/>
          <w:noProof/>
          <w:lang w:val="pt-BR"/>
          <w:rPrChange w:id="85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45 — Ajuda de Custo de Teletrabalho</w:t>
      </w:r>
      <w:r w:rsidRPr="009C5F65">
        <w:rPr>
          <w:rFonts w:ascii="Arial" w:hAnsi="Arial" w:cs="Arial"/>
          <w:noProof/>
          <w:webHidden/>
          <w:lang w:val="pt-BR"/>
          <w:rPrChange w:id="859" w:author="Gilberto Vieira" w:date="2026-06-21T23:34:00Z" w16du:dateUtc="2026-06-22T02:34:00Z">
            <w:rPr>
              <w:noProof/>
              <w:webHidden/>
              <w:lang w:val="pt-BR"/>
            </w:rPr>
          </w:rPrChange>
        </w:rPr>
        <w:tab/>
      </w:r>
      <w:r w:rsidRPr="009C5F65">
        <w:rPr>
          <w:rFonts w:ascii="Arial" w:hAnsi="Arial" w:cs="Arial"/>
          <w:noProof/>
          <w:webHidden/>
          <w:lang w:val="pt-BR"/>
          <w:rPrChange w:id="86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861" w:author="Gilberto Vieira" w:date="2026-06-21T23:34:00Z" w16du:dateUtc="2026-06-22T02:34:00Z">
            <w:rPr>
              <w:noProof/>
              <w:webHidden/>
              <w:lang w:val="pt-BR"/>
            </w:rPr>
          </w:rPrChange>
        </w:rPr>
        <w:instrText xml:space="preserve"> PAGEREF _Toc232958014 \h </w:instrText>
      </w:r>
      <w:r w:rsidRPr="009C5F65">
        <w:rPr>
          <w:rFonts w:ascii="Arial" w:hAnsi="Arial" w:cs="Arial"/>
          <w:noProof/>
          <w:webHidden/>
          <w:lang w:val="pt-BR"/>
          <w:rPrChange w:id="862" w:author="Gilberto Vieira" w:date="2026-06-21T23:34:00Z" w16du:dateUtc="2026-06-22T02:34:00Z">
            <w:rPr>
              <w:noProof/>
              <w:webHidden/>
              <w:lang w:val="pt-BR"/>
            </w:rPr>
          </w:rPrChange>
        </w:rPr>
      </w:r>
      <w:r w:rsidRPr="009C5F65">
        <w:rPr>
          <w:rFonts w:ascii="Arial" w:hAnsi="Arial" w:cs="Arial"/>
          <w:noProof/>
          <w:webHidden/>
          <w:lang w:val="pt-BR"/>
          <w:rPrChange w:id="86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864" w:author="Gilberto Vieira" w:date="2026-06-21T23:34:00Z" w16du:dateUtc="2026-06-22T02:34:00Z">
            <w:rPr>
              <w:noProof/>
              <w:webHidden/>
              <w:lang w:val="pt-BR"/>
            </w:rPr>
          </w:rPrChange>
        </w:rPr>
        <w:t>45</w:t>
      </w:r>
      <w:r w:rsidRPr="009C5F65">
        <w:rPr>
          <w:rFonts w:ascii="Arial" w:hAnsi="Arial" w:cs="Arial"/>
          <w:noProof/>
          <w:webHidden/>
          <w:lang w:val="pt-BR"/>
          <w:rPrChange w:id="86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866" w:author="Gilberto Vieira" w:date="2026-06-21T23:34:00Z" w16du:dateUtc="2026-06-22T02:34:00Z">
            <w:rPr>
              <w:rStyle w:val="Hyperlink"/>
              <w:noProof/>
              <w:lang w:val="pt-BR"/>
            </w:rPr>
          </w:rPrChange>
        </w:rPr>
        <w:fldChar w:fldCharType="end"/>
      </w:r>
    </w:p>
    <w:p w14:paraId="2BE4519C" w14:textId="31D1A3FD"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867" w:author="Gilberto Vieira" w:date="2026-06-21T23:34:00Z" w16du:dateUtc="2026-06-22T02:34:00Z">
            <w:rPr>
              <w:rFonts w:asciiTheme="minorHAnsi" w:hAnsiTheme="minorHAnsi"/>
              <w:noProof/>
              <w:kern w:val="2"/>
              <w:szCs w:val="24"/>
              <w:lang w:val="pt-BR" w:eastAsia="pt-BR"/>
              <w14:ligatures w14:val="standardContextual"/>
            </w:rPr>
          </w:rPrChange>
        </w:rPr>
        <w:pPrChange w:id="86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86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87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871" w:author="Gilberto Vieira" w:date="2026-06-21T23:34:00Z" w16du:dateUtc="2026-06-22T02:34:00Z">
            <w:rPr>
              <w:noProof/>
              <w:lang w:val="pt-BR"/>
            </w:rPr>
          </w:rPrChange>
        </w:rPr>
        <w:instrText>HYPERLINK \l "_Toc232958015"</w:instrText>
      </w:r>
      <w:r w:rsidRPr="009C5F65">
        <w:rPr>
          <w:rStyle w:val="Hyperlink"/>
          <w:rFonts w:ascii="Arial" w:hAnsi="Arial" w:cs="Arial"/>
          <w:noProof/>
          <w:lang w:val="pt-BR"/>
          <w:rPrChange w:id="87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873" w:author="Gilberto Vieira" w:date="2026-06-21T23:34:00Z" w16du:dateUtc="2026-06-22T02:34:00Z">
            <w:rPr>
              <w:rStyle w:val="Hyperlink"/>
              <w:noProof/>
              <w:lang w:val="pt-BR"/>
            </w:rPr>
          </w:rPrChange>
        </w:rPr>
      </w:r>
      <w:r w:rsidRPr="009C5F65">
        <w:rPr>
          <w:rStyle w:val="Hyperlink"/>
          <w:rFonts w:ascii="Arial" w:hAnsi="Arial" w:cs="Arial"/>
          <w:noProof/>
          <w:lang w:val="pt-BR"/>
          <w:rPrChange w:id="87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46 — Equipamentos e Manutenção em Teletrabalho</w:t>
      </w:r>
      <w:r w:rsidRPr="009C5F65">
        <w:rPr>
          <w:rFonts w:ascii="Arial" w:hAnsi="Arial" w:cs="Arial"/>
          <w:noProof/>
          <w:webHidden/>
          <w:lang w:val="pt-BR"/>
          <w:rPrChange w:id="875" w:author="Gilberto Vieira" w:date="2026-06-21T23:34:00Z" w16du:dateUtc="2026-06-22T02:34:00Z">
            <w:rPr>
              <w:noProof/>
              <w:webHidden/>
              <w:lang w:val="pt-BR"/>
            </w:rPr>
          </w:rPrChange>
        </w:rPr>
        <w:tab/>
      </w:r>
      <w:r w:rsidRPr="009C5F65">
        <w:rPr>
          <w:rFonts w:ascii="Arial" w:hAnsi="Arial" w:cs="Arial"/>
          <w:noProof/>
          <w:webHidden/>
          <w:lang w:val="pt-BR"/>
          <w:rPrChange w:id="87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877" w:author="Gilberto Vieira" w:date="2026-06-21T23:34:00Z" w16du:dateUtc="2026-06-22T02:34:00Z">
            <w:rPr>
              <w:noProof/>
              <w:webHidden/>
              <w:lang w:val="pt-BR"/>
            </w:rPr>
          </w:rPrChange>
        </w:rPr>
        <w:instrText xml:space="preserve"> PAGEREF _Toc232958015 \h </w:instrText>
      </w:r>
      <w:r w:rsidRPr="009C5F65">
        <w:rPr>
          <w:rFonts w:ascii="Arial" w:hAnsi="Arial" w:cs="Arial"/>
          <w:noProof/>
          <w:webHidden/>
          <w:lang w:val="pt-BR"/>
          <w:rPrChange w:id="878" w:author="Gilberto Vieira" w:date="2026-06-21T23:34:00Z" w16du:dateUtc="2026-06-22T02:34:00Z">
            <w:rPr>
              <w:noProof/>
              <w:webHidden/>
              <w:lang w:val="pt-BR"/>
            </w:rPr>
          </w:rPrChange>
        </w:rPr>
      </w:r>
      <w:r w:rsidRPr="009C5F65">
        <w:rPr>
          <w:rFonts w:ascii="Arial" w:hAnsi="Arial" w:cs="Arial"/>
          <w:noProof/>
          <w:webHidden/>
          <w:lang w:val="pt-BR"/>
          <w:rPrChange w:id="87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880" w:author="Gilberto Vieira" w:date="2026-06-21T23:34:00Z" w16du:dateUtc="2026-06-22T02:34:00Z">
            <w:rPr>
              <w:noProof/>
              <w:webHidden/>
              <w:lang w:val="pt-BR"/>
            </w:rPr>
          </w:rPrChange>
        </w:rPr>
        <w:t>45</w:t>
      </w:r>
      <w:r w:rsidRPr="009C5F65">
        <w:rPr>
          <w:rFonts w:ascii="Arial" w:hAnsi="Arial" w:cs="Arial"/>
          <w:noProof/>
          <w:webHidden/>
          <w:lang w:val="pt-BR"/>
          <w:rPrChange w:id="88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882" w:author="Gilberto Vieira" w:date="2026-06-21T23:34:00Z" w16du:dateUtc="2026-06-22T02:34:00Z">
            <w:rPr>
              <w:rStyle w:val="Hyperlink"/>
              <w:noProof/>
              <w:lang w:val="pt-BR"/>
            </w:rPr>
          </w:rPrChange>
        </w:rPr>
        <w:fldChar w:fldCharType="end"/>
      </w:r>
    </w:p>
    <w:p w14:paraId="711BA722" w14:textId="05B02719"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883" w:author="Gilberto Vieira" w:date="2026-06-21T23:34:00Z" w16du:dateUtc="2026-06-22T02:34:00Z">
            <w:rPr>
              <w:rFonts w:asciiTheme="minorHAnsi" w:hAnsiTheme="minorHAnsi"/>
              <w:noProof/>
              <w:kern w:val="2"/>
              <w:szCs w:val="24"/>
              <w:lang w:val="pt-BR" w:eastAsia="pt-BR"/>
              <w14:ligatures w14:val="standardContextual"/>
            </w:rPr>
          </w:rPrChange>
        </w:rPr>
        <w:pPrChange w:id="88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88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88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887" w:author="Gilberto Vieira" w:date="2026-06-21T23:34:00Z" w16du:dateUtc="2026-06-22T02:34:00Z">
            <w:rPr>
              <w:noProof/>
              <w:lang w:val="pt-BR"/>
            </w:rPr>
          </w:rPrChange>
        </w:rPr>
        <w:instrText>HYPERLINK \l "_Toc232958016"</w:instrText>
      </w:r>
      <w:r w:rsidRPr="009C5F65">
        <w:rPr>
          <w:rStyle w:val="Hyperlink"/>
          <w:rFonts w:ascii="Arial" w:hAnsi="Arial" w:cs="Arial"/>
          <w:noProof/>
          <w:lang w:val="pt-BR"/>
          <w:rPrChange w:id="88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889" w:author="Gilberto Vieira" w:date="2026-06-21T23:34:00Z" w16du:dateUtc="2026-06-22T02:34:00Z">
            <w:rPr>
              <w:rStyle w:val="Hyperlink"/>
              <w:noProof/>
              <w:lang w:val="pt-BR"/>
            </w:rPr>
          </w:rPrChange>
        </w:rPr>
      </w:r>
      <w:r w:rsidRPr="009C5F65">
        <w:rPr>
          <w:rStyle w:val="Hyperlink"/>
          <w:rFonts w:ascii="Arial" w:hAnsi="Arial" w:cs="Arial"/>
          <w:noProof/>
          <w:lang w:val="pt-BR"/>
          <w:rPrChange w:id="89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47 — Precauções para Promoção da Saúde no Teletrabalho</w:t>
      </w:r>
      <w:r w:rsidRPr="009C5F65">
        <w:rPr>
          <w:rFonts w:ascii="Arial" w:hAnsi="Arial" w:cs="Arial"/>
          <w:noProof/>
          <w:webHidden/>
          <w:lang w:val="pt-BR"/>
          <w:rPrChange w:id="891" w:author="Gilberto Vieira" w:date="2026-06-21T23:34:00Z" w16du:dateUtc="2026-06-22T02:34:00Z">
            <w:rPr>
              <w:noProof/>
              <w:webHidden/>
              <w:lang w:val="pt-BR"/>
            </w:rPr>
          </w:rPrChange>
        </w:rPr>
        <w:tab/>
      </w:r>
      <w:r w:rsidRPr="009C5F65">
        <w:rPr>
          <w:rFonts w:ascii="Arial" w:hAnsi="Arial" w:cs="Arial"/>
          <w:noProof/>
          <w:webHidden/>
          <w:lang w:val="pt-BR"/>
          <w:rPrChange w:id="89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893" w:author="Gilberto Vieira" w:date="2026-06-21T23:34:00Z" w16du:dateUtc="2026-06-22T02:34:00Z">
            <w:rPr>
              <w:noProof/>
              <w:webHidden/>
              <w:lang w:val="pt-BR"/>
            </w:rPr>
          </w:rPrChange>
        </w:rPr>
        <w:instrText xml:space="preserve"> PAGEREF _Toc232958016 \h </w:instrText>
      </w:r>
      <w:r w:rsidRPr="009C5F65">
        <w:rPr>
          <w:rFonts w:ascii="Arial" w:hAnsi="Arial" w:cs="Arial"/>
          <w:noProof/>
          <w:webHidden/>
          <w:lang w:val="pt-BR"/>
          <w:rPrChange w:id="894" w:author="Gilberto Vieira" w:date="2026-06-21T23:34:00Z" w16du:dateUtc="2026-06-22T02:34:00Z">
            <w:rPr>
              <w:noProof/>
              <w:webHidden/>
              <w:lang w:val="pt-BR"/>
            </w:rPr>
          </w:rPrChange>
        </w:rPr>
      </w:r>
      <w:r w:rsidRPr="009C5F65">
        <w:rPr>
          <w:rFonts w:ascii="Arial" w:hAnsi="Arial" w:cs="Arial"/>
          <w:noProof/>
          <w:webHidden/>
          <w:lang w:val="pt-BR"/>
          <w:rPrChange w:id="89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896" w:author="Gilberto Vieira" w:date="2026-06-21T23:34:00Z" w16du:dateUtc="2026-06-22T02:34:00Z">
            <w:rPr>
              <w:noProof/>
              <w:webHidden/>
              <w:lang w:val="pt-BR"/>
            </w:rPr>
          </w:rPrChange>
        </w:rPr>
        <w:t>45</w:t>
      </w:r>
      <w:r w:rsidRPr="009C5F65">
        <w:rPr>
          <w:rFonts w:ascii="Arial" w:hAnsi="Arial" w:cs="Arial"/>
          <w:noProof/>
          <w:webHidden/>
          <w:lang w:val="pt-BR"/>
          <w:rPrChange w:id="89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898" w:author="Gilberto Vieira" w:date="2026-06-21T23:34:00Z" w16du:dateUtc="2026-06-22T02:34:00Z">
            <w:rPr>
              <w:rStyle w:val="Hyperlink"/>
              <w:noProof/>
              <w:lang w:val="pt-BR"/>
            </w:rPr>
          </w:rPrChange>
        </w:rPr>
        <w:fldChar w:fldCharType="end"/>
      </w:r>
    </w:p>
    <w:p w14:paraId="4CE7BEE8" w14:textId="7E71C4FF"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899" w:author="Gilberto Vieira" w:date="2026-06-21T23:34:00Z" w16du:dateUtc="2026-06-22T02:34:00Z">
            <w:rPr>
              <w:rFonts w:asciiTheme="minorHAnsi" w:hAnsiTheme="minorHAnsi"/>
              <w:noProof/>
              <w:kern w:val="2"/>
              <w:szCs w:val="24"/>
              <w:lang w:val="pt-BR" w:eastAsia="pt-BR"/>
              <w14:ligatures w14:val="standardContextual"/>
            </w:rPr>
          </w:rPrChange>
        </w:rPr>
        <w:pPrChange w:id="90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90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90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903" w:author="Gilberto Vieira" w:date="2026-06-21T23:34:00Z" w16du:dateUtc="2026-06-22T02:34:00Z">
            <w:rPr>
              <w:noProof/>
              <w:lang w:val="pt-BR"/>
            </w:rPr>
          </w:rPrChange>
        </w:rPr>
        <w:instrText>HYPERLINK \l "_Toc232958017"</w:instrText>
      </w:r>
      <w:r w:rsidRPr="009C5F65">
        <w:rPr>
          <w:rStyle w:val="Hyperlink"/>
          <w:rFonts w:ascii="Arial" w:hAnsi="Arial" w:cs="Arial"/>
          <w:noProof/>
          <w:lang w:val="pt-BR"/>
          <w:rPrChange w:id="90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905" w:author="Gilberto Vieira" w:date="2026-06-21T23:34:00Z" w16du:dateUtc="2026-06-22T02:34:00Z">
            <w:rPr>
              <w:rStyle w:val="Hyperlink"/>
              <w:noProof/>
              <w:lang w:val="pt-BR"/>
            </w:rPr>
          </w:rPrChange>
        </w:rPr>
      </w:r>
      <w:r w:rsidRPr="009C5F65">
        <w:rPr>
          <w:rStyle w:val="Hyperlink"/>
          <w:rFonts w:ascii="Arial" w:hAnsi="Arial" w:cs="Arial"/>
          <w:noProof/>
          <w:lang w:val="pt-BR"/>
          <w:rPrChange w:id="90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48 — Alteração entre Regimes de Trabalho</w:t>
      </w:r>
      <w:r w:rsidRPr="009C5F65">
        <w:rPr>
          <w:rFonts w:ascii="Arial" w:hAnsi="Arial" w:cs="Arial"/>
          <w:noProof/>
          <w:webHidden/>
          <w:lang w:val="pt-BR"/>
          <w:rPrChange w:id="907" w:author="Gilberto Vieira" w:date="2026-06-21T23:34:00Z" w16du:dateUtc="2026-06-22T02:34:00Z">
            <w:rPr>
              <w:noProof/>
              <w:webHidden/>
              <w:lang w:val="pt-BR"/>
            </w:rPr>
          </w:rPrChange>
        </w:rPr>
        <w:tab/>
      </w:r>
      <w:r w:rsidRPr="009C5F65">
        <w:rPr>
          <w:rFonts w:ascii="Arial" w:hAnsi="Arial" w:cs="Arial"/>
          <w:noProof/>
          <w:webHidden/>
          <w:lang w:val="pt-BR"/>
          <w:rPrChange w:id="90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909" w:author="Gilberto Vieira" w:date="2026-06-21T23:34:00Z" w16du:dateUtc="2026-06-22T02:34:00Z">
            <w:rPr>
              <w:noProof/>
              <w:webHidden/>
              <w:lang w:val="pt-BR"/>
            </w:rPr>
          </w:rPrChange>
        </w:rPr>
        <w:instrText xml:space="preserve"> PAGEREF _Toc232958017 \h </w:instrText>
      </w:r>
      <w:r w:rsidRPr="009C5F65">
        <w:rPr>
          <w:rFonts w:ascii="Arial" w:hAnsi="Arial" w:cs="Arial"/>
          <w:noProof/>
          <w:webHidden/>
          <w:lang w:val="pt-BR"/>
          <w:rPrChange w:id="910" w:author="Gilberto Vieira" w:date="2026-06-21T23:34:00Z" w16du:dateUtc="2026-06-22T02:34:00Z">
            <w:rPr>
              <w:noProof/>
              <w:webHidden/>
              <w:lang w:val="pt-BR"/>
            </w:rPr>
          </w:rPrChange>
        </w:rPr>
      </w:r>
      <w:r w:rsidRPr="009C5F65">
        <w:rPr>
          <w:rFonts w:ascii="Arial" w:hAnsi="Arial" w:cs="Arial"/>
          <w:noProof/>
          <w:webHidden/>
          <w:lang w:val="pt-BR"/>
          <w:rPrChange w:id="91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912" w:author="Gilberto Vieira" w:date="2026-06-21T23:34:00Z" w16du:dateUtc="2026-06-22T02:34:00Z">
            <w:rPr>
              <w:noProof/>
              <w:webHidden/>
              <w:lang w:val="pt-BR"/>
            </w:rPr>
          </w:rPrChange>
        </w:rPr>
        <w:t>46</w:t>
      </w:r>
      <w:r w:rsidRPr="009C5F65">
        <w:rPr>
          <w:rFonts w:ascii="Arial" w:hAnsi="Arial" w:cs="Arial"/>
          <w:noProof/>
          <w:webHidden/>
          <w:lang w:val="pt-BR"/>
          <w:rPrChange w:id="91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914" w:author="Gilberto Vieira" w:date="2026-06-21T23:34:00Z" w16du:dateUtc="2026-06-22T02:34:00Z">
            <w:rPr>
              <w:rStyle w:val="Hyperlink"/>
              <w:noProof/>
              <w:lang w:val="pt-BR"/>
            </w:rPr>
          </w:rPrChange>
        </w:rPr>
        <w:fldChar w:fldCharType="end"/>
      </w:r>
    </w:p>
    <w:p w14:paraId="7193B859" w14:textId="17B5CD26"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915" w:author="Gilberto Vieira" w:date="2026-06-21T23:34:00Z" w16du:dateUtc="2026-06-22T02:34:00Z">
            <w:rPr>
              <w:rFonts w:asciiTheme="minorHAnsi" w:hAnsiTheme="minorHAnsi"/>
              <w:noProof/>
              <w:kern w:val="2"/>
              <w:szCs w:val="24"/>
              <w:lang w:val="pt-BR" w:eastAsia="pt-BR"/>
              <w14:ligatures w14:val="standardContextual"/>
            </w:rPr>
          </w:rPrChange>
        </w:rPr>
        <w:pPrChange w:id="91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91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91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919" w:author="Gilberto Vieira" w:date="2026-06-21T23:34:00Z" w16du:dateUtc="2026-06-22T02:34:00Z">
            <w:rPr>
              <w:noProof/>
              <w:lang w:val="pt-BR"/>
            </w:rPr>
          </w:rPrChange>
        </w:rPr>
        <w:instrText>HYPERLINK \l "_Toc232958018"</w:instrText>
      </w:r>
      <w:r w:rsidRPr="009C5F65">
        <w:rPr>
          <w:rStyle w:val="Hyperlink"/>
          <w:rFonts w:ascii="Arial" w:hAnsi="Arial" w:cs="Arial"/>
          <w:noProof/>
          <w:lang w:val="pt-BR"/>
          <w:rPrChange w:id="92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921" w:author="Gilberto Vieira" w:date="2026-06-21T23:34:00Z" w16du:dateUtc="2026-06-22T02:34:00Z">
            <w:rPr>
              <w:rStyle w:val="Hyperlink"/>
              <w:noProof/>
              <w:lang w:val="pt-BR"/>
            </w:rPr>
          </w:rPrChange>
        </w:rPr>
      </w:r>
      <w:r w:rsidRPr="009C5F65">
        <w:rPr>
          <w:rStyle w:val="Hyperlink"/>
          <w:rFonts w:ascii="Arial" w:hAnsi="Arial" w:cs="Arial"/>
          <w:noProof/>
          <w:lang w:val="pt-BR"/>
          <w:rPrChange w:id="92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49 — Custos Não Compensáveis em Teletrabalho</w:t>
      </w:r>
      <w:r w:rsidRPr="009C5F65">
        <w:rPr>
          <w:rFonts w:ascii="Arial" w:hAnsi="Arial" w:cs="Arial"/>
          <w:noProof/>
          <w:webHidden/>
          <w:lang w:val="pt-BR"/>
          <w:rPrChange w:id="923" w:author="Gilberto Vieira" w:date="2026-06-21T23:34:00Z" w16du:dateUtc="2026-06-22T02:34:00Z">
            <w:rPr>
              <w:noProof/>
              <w:webHidden/>
              <w:lang w:val="pt-BR"/>
            </w:rPr>
          </w:rPrChange>
        </w:rPr>
        <w:tab/>
      </w:r>
      <w:r w:rsidRPr="009C5F65">
        <w:rPr>
          <w:rFonts w:ascii="Arial" w:hAnsi="Arial" w:cs="Arial"/>
          <w:noProof/>
          <w:webHidden/>
          <w:lang w:val="pt-BR"/>
          <w:rPrChange w:id="92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925" w:author="Gilberto Vieira" w:date="2026-06-21T23:34:00Z" w16du:dateUtc="2026-06-22T02:34:00Z">
            <w:rPr>
              <w:noProof/>
              <w:webHidden/>
              <w:lang w:val="pt-BR"/>
            </w:rPr>
          </w:rPrChange>
        </w:rPr>
        <w:instrText xml:space="preserve"> PAGEREF _Toc232958018 \h </w:instrText>
      </w:r>
      <w:r w:rsidRPr="009C5F65">
        <w:rPr>
          <w:rFonts w:ascii="Arial" w:hAnsi="Arial" w:cs="Arial"/>
          <w:noProof/>
          <w:webHidden/>
          <w:lang w:val="pt-BR"/>
          <w:rPrChange w:id="926" w:author="Gilberto Vieira" w:date="2026-06-21T23:34:00Z" w16du:dateUtc="2026-06-22T02:34:00Z">
            <w:rPr>
              <w:noProof/>
              <w:webHidden/>
              <w:lang w:val="pt-BR"/>
            </w:rPr>
          </w:rPrChange>
        </w:rPr>
      </w:r>
      <w:r w:rsidRPr="009C5F65">
        <w:rPr>
          <w:rFonts w:ascii="Arial" w:hAnsi="Arial" w:cs="Arial"/>
          <w:noProof/>
          <w:webHidden/>
          <w:lang w:val="pt-BR"/>
          <w:rPrChange w:id="92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928" w:author="Gilberto Vieira" w:date="2026-06-21T23:34:00Z" w16du:dateUtc="2026-06-22T02:34:00Z">
            <w:rPr>
              <w:noProof/>
              <w:webHidden/>
              <w:lang w:val="pt-BR"/>
            </w:rPr>
          </w:rPrChange>
        </w:rPr>
        <w:t>46</w:t>
      </w:r>
      <w:r w:rsidRPr="009C5F65">
        <w:rPr>
          <w:rFonts w:ascii="Arial" w:hAnsi="Arial" w:cs="Arial"/>
          <w:noProof/>
          <w:webHidden/>
          <w:lang w:val="pt-BR"/>
          <w:rPrChange w:id="92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930" w:author="Gilberto Vieira" w:date="2026-06-21T23:34:00Z" w16du:dateUtc="2026-06-22T02:34:00Z">
            <w:rPr>
              <w:rStyle w:val="Hyperlink"/>
              <w:noProof/>
              <w:lang w:val="pt-BR"/>
            </w:rPr>
          </w:rPrChange>
        </w:rPr>
        <w:fldChar w:fldCharType="end"/>
      </w:r>
    </w:p>
    <w:p w14:paraId="4B142804" w14:textId="76457188"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931" w:author="Gilberto Vieira" w:date="2026-06-21T23:34:00Z" w16du:dateUtc="2026-06-22T02:34:00Z">
            <w:rPr>
              <w:rFonts w:asciiTheme="minorHAnsi" w:hAnsiTheme="minorHAnsi"/>
              <w:noProof/>
              <w:kern w:val="2"/>
              <w:szCs w:val="24"/>
              <w:lang w:val="pt-BR" w:eastAsia="pt-BR"/>
              <w14:ligatures w14:val="standardContextual"/>
            </w:rPr>
          </w:rPrChange>
        </w:rPr>
        <w:pPrChange w:id="932"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93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93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935" w:author="Gilberto Vieira" w:date="2026-06-21T23:34:00Z" w16du:dateUtc="2026-06-22T02:34:00Z">
            <w:rPr>
              <w:noProof/>
              <w:lang w:val="pt-BR"/>
            </w:rPr>
          </w:rPrChange>
        </w:rPr>
        <w:instrText>HYPERLINK \l "_Toc232958019"</w:instrText>
      </w:r>
      <w:r w:rsidRPr="009C5F65">
        <w:rPr>
          <w:rStyle w:val="Hyperlink"/>
          <w:rFonts w:ascii="Arial" w:hAnsi="Arial" w:cs="Arial"/>
          <w:noProof/>
          <w:lang w:val="pt-BR"/>
          <w:rPrChange w:id="93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937" w:author="Gilberto Vieira" w:date="2026-06-21T23:34:00Z" w16du:dateUtc="2026-06-22T02:34:00Z">
            <w:rPr>
              <w:rStyle w:val="Hyperlink"/>
              <w:noProof/>
              <w:lang w:val="pt-BR"/>
            </w:rPr>
          </w:rPrChange>
        </w:rPr>
      </w:r>
      <w:r w:rsidRPr="009C5F65">
        <w:rPr>
          <w:rStyle w:val="Hyperlink"/>
          <w:rFonts w:ascii="Arial" w:hAnsi="Arial" w:cs="Arial"/>
          <w:noProof/>
          <w:lang w:val="pt-BR"/>
          <w:rPrChange w:id="93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7 — SAÚDE DO TRABALHADOR</w:t>
      </w:r>
      <w:r w:rsidRPr="009C5F65">
        <w:rPr>
          <w:rFonts w:ascii="Arial" w:hAnsi="Arial" w:cs="Arial"/>
          <w:noProof/>
          <w:webHidden/>
          <w:lang w:val="pt-BR"/>
          <w:rPrChange w:id="939" w:author="Gilberto Vieira" w:date="2026-06-21T23:34:00Z" w16du:dateUtc="2026-06-22T02:34:00Z">
            <w:rPr>
              <w:noProof/>
              <w:webHidden/>
              <w:lang w:val="pt-BR"/>
            </w:rPr>
          </w:rPrChange>
        </w:rPr>
        <w:tab/>
      </w:r>
      <w:r w:rsidRPr="009C5F65">
        <w:rPr>
          <w:rFonts w:ascii="Arial" w:hAnsi="Arial" w:cs="Arial"/>
          <w:noProof/>
          <w:webHidden/>
          <w:lang w:val="pt-BR"/>
          <w:rPrChange w:id="94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941" w:author="Gilberto Vieira" w:date="2026-06-21T23:34:00Z" w16du:dateUtc="2026-06-22T02:34:00Z">
            <w:rPr>
              <w:noProof/>
              <w:webHidden/>
              <w:lang w:val="pt-BR"/>
            </w:rPr>
          </w:rPrChange>
        </w:rPr>
        <w:instrText xml:space="preserve"> PAGEREF _Toc232958019 \h </w:instrText>
      </w:r>
      <w:r w:rsidRPr="009C5F65">
        <w:rPr>
          <w:rFonts w:ascii="Arial" w:hAnsi="Arial" w:cs="Arial"/>
          <w:noProof/>
          <w:webHidden/>
          <w:lang w:val="pt-BR"/>
          <w:rPrChange w:id="942" w:author="Gilberto Vieira" w:date="2026-06-21T23:34:00Z" w16du:dateUtc="2026-06-22T02:34:00Z">
            <w:rPr>
              <w:noProof/>
              <w:webHidden/>
              <w:lang w:val="pt-BR"/>
            </w:rPr>
          </w:rPrChange>
        </w:rPr>
      </w:r>
      <w:r w:rsidRPr="009C5F65">
        <w:rPr>
          <w:rFonts w:ascii="Arial" w:hAnsi="Arial" w:cs="Arial"/>
          <w:noProof/>
          <w:webHidden/>
          <w:lang w:val="pt-BR"/>
          <w:rPrChange w:id="94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944" w:author="Gilberto Vieira" w:date="2026-06-21T23:34:00Z" w16du:dateUtc="2026-06-22T02:34:00Z">
            <w:rPr>
              <w:noProof/>
              <w:webHidden/>
              <w:lang w:val="pt-BR"/>
            </w:rPr>
          </w:rPrChange>
        </w:rPr>
        <w:t>46</w:t>
      </w:r>
      <w:r w:rsidRPr="009C5F65">
        <w:rPr>
          <w:rFonts w:ascii="Arial" w:hAnsi="Arial" w:cs="Arial"/>
          <w:noProof/>
          <w:webHidden/>
          <w:lang w:val="pt-BR"/>
          <w:rPrChange w:id="94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946" w:author="Gilberto Vieira" w:date="2026-06-21T23:34:00Z" w16du:dateUtc="2026-06-22T02:34:00Z">
            <w:rPr>
              <w:rStyle w:val="Hyperlink"/>
              <w:noProof/>
              <w:lang w:val="pt-BR"/>
            </w:rPr>
          </w:rPrChange>
        </w:rPr>
        <w:fldChar w:fldCharType="end"/>
      </w:r>
    </w:p>
    <w:p w14:paraId="5F4FFAB1" w14:textId="57784CA1"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947" w:author="Gilberto Vieira" w:date="2026-06-21T23:34:00Z" w16du:dateUtc="2026-06-22T02:34:00Z">
            <w:rPr>
              <w:rFonts w:asciiTheme="minorHAnsi" w:hAnsiTheme="minorHAnsi"/>
              <w:noProof/>
              <w:kern w:val="2"/>
              <w:szCs w:val="24"/>
              <w:lang w:val="pt-BR" w:eastAsia="pt-BR"/>
              <w14:ligatures w14:val="standardContextual"/>
            </w:rPr>
          </w:rPrChange>
        </w:rPr>
        <w:pPrChange w:id="94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94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95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951" w:author="Gilberto Vieira" w:date="2026-06-21T23:34:00Z" w16du:dateUtc="2026-06-22T02:34:00Z">
            <w:rPr>
              <w:noProof/>
              <w:lang w:val="pt-BR"/>
            </w:rPr>
          </w:rPrChange>
        </w:rPr>
        <w:instrText>HYPERLINK \l "_Toc232958020"</w:instrText>
      </w:r>
      <w:r w:rsidRPr="009C5F65">
        <w:rPr>
          <w:rStyle w:val="Hyperlink"/>
          <w:rFonts w:ascii="Arial" w:hAnsi="Arial" w:cs="Arial"/>
          <w:noProof/>
          <w:lang w:val="pt-BR"/>
          <w:rPrChange w:id="95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953" w:author="Gilberto Vieira" w:date="2026-06-21T23:34:00Z" w16du:dateUtc="2026-06-22T02:34:00Z">
            <w:rPr>
              <w:rStyle w:val="Hyperlink"/>
              <w:noProof/>
              <w:lang w:val="pt-BR"/>
            </w:rPr>
          </w:rPrChange>
        </w:rPr>
      </w:r>
      <w:r w:rsidRPr="009C5F65">
        <w:rPr>
          <w:rStyle w:val="Hyperlink"/>
          <w:rFonts w:ascii="Arial" w:hAnsi="Arial" w:cs="Arial"/>
          <w:noProof/>
          <w:lang w:val="pt-BR"/>
          <w:rPrChange w:id="95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50 — Comissão Interna de Prevenção de Acidentes e de Assédio — CIPAA</w:t>
      </w:r>
      <w:r w:rsidRPr="009C5F65">
        <w:rPr>
          <w:rFonts w:ascii="Arial" w:hAnsi="Arial" w:cs="Arial"/>
          <w:noProof/>
          <w:webHidden/>
          <w:lang w:val="pt-BR"/>
          <w:rPrChange w:id="955" w:author="Gilberto Vieira" w:date="2026-06-21T23:34:00Z" w16du:dateUtc="2026-06-22T02:34:00Z">
            <w:rPr>
              <w:noProof/>
              <w:webHidden/>
              <w:lang w:val="pt-BR"/>
            </w:rPr>
          </w:rPrChange>
        </w:rPr>
        <w:tab/>
      </w:r>
      <w:r w:rsidRPr="009C5F65">
        <w:rPr>
          <w:rFonts w:ascii="Arial" w:hAnsi="Arial" w:cs="Arial"/>
          <w:noProof/>
          <w:webHidden/>
          <w:lang w:val="pt-BR"/>
          <w:rPrChange w:id="95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957" w:author="Gilberto Vieira" w:date="2026-06-21T23:34:00Z" w16du:dateUtc="2026-06-22T02:34:00Z">
            <w:rPr>
              <w:noProof/>
              <w:webHidden/>
              <w:lang w:val="pt-BR"/>
            </w:rPr>
          </w:rPrChange>
        </w:rPr>
        <w:instrText xml:space="preserve"> PAGEREF _Toc232958020 \h </w:instrText>
      </w:r>
      <w:r w:rsidRPr="009C5F65">
        <w:rPr>
          <w:rFonts w:ascii="Arial" w:hAnsi="Arial" w:cs="Arial"/>
          <w:noProof/>
          <w:webHidden/>
          <w:lang w:val="pt-BR"/>
          <w:rPrChange w:id="958" w:author="Gilberto Vieira" w:date="2026-06-21T23:34:00Z" w16du:dateUtc="2026-06-22T02:34:00Z">
            <w:rPr>
              <w:noProof/>
              <w:webHidden/>
              <w:lang w:val="pt-BR"/>
            </w:rPr>
          </w:rPrChange>
        </w:rPr>
      </w:r>
      <w:r w:rsidRPr="009C5F65">
        <w:rPr>
          <w:rFonts w:ascii="Arial" w:hAnsi="Arial" w:cs="Arial"/>
          <w:noProof/>
          <w:webHidden/>
          <w:lang w:val="pt-BR"/>
          <w:rPrChange w:id="95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960" w:author="Gilberto Vieira" w:date="2026-06-21T23:34:00Z" w16du:dateUtc="2026-06-22T02:34:00Z">
            <w:rPr>
              <w:noProof/>
              <w:webHidden/>
              <w:lang w:val="pt-BR"/>
            </w:rPr>
          </w:rPrChange>
        </w:rPr>
        <w:t>46</w:t>
      </w:r>
      <w:r w:rsidRPr="009C5F65">
        <w:rPr>
          <w:rFonts w:ascii="Arial" w:hAnsi="Arial" w:cs="Arial"/>
          <w:noProof/>
          <w:webHidden/>
          <w:lang w:val="pt-BR"/>
          <w:rPrChange w:id="96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962" w:author="Gilberto Vieira" w:date="2026-06-21T23:34:00Z" w16du:dateUtc="2026-06-22T02:34:00Z">
            <w:rPr>
              <w:rStyle w:val="Hyperlink"/>
              <w:noProof/>
              <w:lang w:val="pt-BR"/>
            </w:rPr>
          </w:rPrChange>
        </w:rPr>
        <w:fldChar w:fldCharType="end"/>
      </w:r>
    </w:p>
    <w:p w14:paraId="1A513EF5" w14:textId="27A0F5C4"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963" w:author="Gilberto Vieira" w:date="2026-06-21T23:34:00Z" w16du:dateUtc="2026-06-22T02:34:00Z">
            <w:rPr>
              <w:rFonts w:asciiTheme="minorHAnsi" w:hAnsiTheme="minorHAnsi"/>
              <w:noProof/>
              <w:kern w:val="2"/>
              <w:szCs w:val="24"/>
              <w:lang w:val="pt-BR" w:eastAsia="pt-BR"/>
              <w14:ligatures w14:val="standardContextual"/>
            </w:rPr>
          </w:rPrChange>
        </w:rPr>
        <w:pPrChange w:id="96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96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96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967" w:author="Gilberto Vieira" w:date="2026-06-21T23:34:00Z" w16du:dateUtc="2026-06-22T02:34:00Z">
            <w:rPr>
              <w:noProof/>
              <w:lang w:val="pt-BR"/>
            </w:rPr>
          </w:rPrChange>
        </w:rPr>
        <w:instrText>HYPERLINK \l "_Toc232958021"</w:instrText>
      </w:r>
      <w:r w:rsidRPr="009C5F65">
        <w:rPr>
          <w:rStyle w:val="Hyperlink"/>
          <w:rFonts w:ascii="Arial" w:hAnsi="Arial" w:cs="Arial"/>
          <w:noProof/>
          <w:lang w:val="pt-BR"/>
          <w:rPrChange w:id="96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969" w:author="Gilberto Vieira" w:date="2026-06-21T23:34:00Z" w16du:dateUtc="2026-06-22T02:34:00Z">
            <w:rPr>
              <w:rStyle w:val="Hyperlink"/>
              <w:noProof/>
              <w:lang w:val="pt-BR"/>
            </w:rPr>
          </w:rPrChange>
        </w:rPr>
      </w:r>
      <w:r w:rsidRPr="009C5F65">
        <w:rPr>
          <w:rStyle w:val="Hyperlink"/>
          <w:rFonts w:ascii="Arial" w:hAnsi="Arial" w:cs="Arial"/>
          <w:noProof/>
          <w:lang w:val="pt-BR"/>
          <w:rPrChange w:id="97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51 — Exames Médicos Específicos</w:t>
      </w:r>
      <w:r w:rsidRPr="009C5F65">
        <w:rPr>
          <w:rFonts w:ascii="Arial" w:hAnsi="Arial" w:cs="Arial"/>
          <w:noProof/>
          <w:webHidden/>
          <w:lang w:val="pt-BR"/>
          <w:rPrChange w:id="971" w:author="Gilberto Vieira" w:date="2026-06-21T23:34:00Z" w16du:dateUtc="2026-06-22T02:34:00Z">
            <w:rPr>
              <w:noProof/>
              <w:webHidden/>
              <w:lang w:val="pt-BR"/>
            </w:rPr>
          </w:rPrChange>
        </w:rPr>
        <w:tab/>
      </w:r>
      <w:r w:rsidRPr="009C5F65">
        <w:rPr>
          <w:rFonts w:ascii="Arial" w:hAnsi="Arial" w:cs="Arial"/>
          <w:noProof/>
          <w:webHidden/>
          <w:lang w:val="pt-BR"/>
          <w:rPrChange w:id="97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973" w:author="Gilberto Vieira" w:date="2026-06-21T23:34:00Z" w16du:dateUtc="2026-06-22T02:34:00Z">
            <w:rPr>
              <w:noProof/>
              <w:webHidden/>
              <w:lang w:val="pt-BR"/>
            </w:rPr>
          </w:rPrChange>
        </w:rPr>
        <w:instrText xml:space="preserve"> PAGEREF _Toc232958021 \h </w:instrText>
      </w:r>
      <w:r w:rsidRPr="009C5F65">
        <w:rPr>
          <w:rFonts w:ascii="Arial" w:hAnsi="Arial" w:cs="Arial"/>
          <w:noProof/>
          <w:webHidden/>
          <w:lang w:val="pt-BR"/>
          <w:rPrChange w:id="974" w:author="Gilberto Vieira" w:date="2026-06-21T23:34:00Z" w16du:dateUtc="2026-06-22T02:34:00Z">
            <w:rPr>
              <w:noProof/>
              <w:webHidden/>
              <w:lang w:val="pt-BR"/>
            </w:rPr>
          </w:rPrChange>
        </w:rPr>
      </w:r>
      <w:r w:rsidRPr="009C5F65">
        <w:rPr>
          <w:rFonts w:ascii="Arial" w:hAnsi="Arial" w:cs="Arial"/>
          <w:noProof/>
          <w:webHidden/>
          <w:lang w:val="pt-BR"/>
          <w:rPrChange w:id="97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976" w:author="Gilberto Vieira" w:date="2026-06-21T23:34:00Z" w16du:dateUtc="2026-06-22T02:34:00Z">
            <w:rPr>
              <w:noProof/>
              <w:webHidden/>
              <w:lang w:val="pt-BR"/>
            </w:rPr>
          </w:rPrChange>
        </w:rPr>
        <w:t>47</w:t>
      </w:r>
      <w:r w:rsidRPr="009C5F65">
        <w:rPr>
          <w:rFonts w:ascii="Arial" w:hAnsi="Arial" w:cs="Arial"/>
          <w:noProof/>
          <w:webHidden/>
          <w:lang w:val="pt-BR"/>
          <w:rPrChange w:id="97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978" w:author="Gilberto Vieira" w:date="2026-06-21T23:34:00Z" w16du:dateUtc="2026-06-22T02:34:00Z">
            <w:rPr>
              <w:rStyle w:val="Hyperlink"/>
              <w:noProof/>
              <w:lang w:val="pt-BR"/>
            </w:rPr>
          </w:rPrChange>
        </w:rPr>
        <w:fldChar w:fldCharType="end"/>
      </w:r>
    </w:p>
    <w:p w14:paraId="39E8EAA3" w14:textId="775994FD"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979" w:author="Gilberto Vieira" w:date="2026-06-21T23:34:00Z" w16du:dateUtc="2026-06-22T02:34:00Z">
            <w:rPr>
              <w:rFonts w:asciiTheme="minorHAnsi" w:hAnsiTheme="minorHAnsi"/>
              <w:noProof/>
              <w:kern w:val="2"/>
              <w:szCs w:val="24"/>
              <w:lang w:val="pt-BR" w:eastAsia="pt-BR"/>
              <w14:ligatures w14:val="standardContextual"/>
            </w:rPr>
          </w:rPrChange>
        </w:rPr>
        <w:pPrChange w:id="98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98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98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983" w:author="Gilberto Vieira" w:date="2026-06-21T23:34:00Z" w16du:dateUtc="2026-06-22T02:34:00Z">
            <w:rPr>
              <w:noProof/>
              <w:lang w:val="pt-BR"/>
            </w:rPr>
          </w:rPrChange>
        </w:rPr>
        <w:instrText>HYPERLINK \l "_Toc232958022"</w:instrText>
      </w:r>
      <w:r w:rsidRPr="009C5F65">
        <w:rPr>
          <w:rStyle w:val="Hyperlink"/>
          <w:rFonts w:ascii="Arial" w:hAnsi="Arial" w:cs="Arial"/>
          <w:noProof/>
          <w:lang w:val="pt-BR"/>
          <w:rPrChange w:id="98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985" w:author="Gilberto Vieira" w:date="2026-06-21T23:34:00Z" w16du:dateUtc="2026-06-22T02:34:00Z">
            <w:rPr>
              <w:rStyle w:val="Hyperlink"/>
              <w:noProof/>
              <w:lang w:val="pt-BR"/>
            </w:rPr>
          </w:rPrChange>
        </w:rPr>
      </w:r>
      <w:r w:rsidRPr="009C5F65">
        <w:rPr>
          <w:rStyle w:val="Hyperlink"/>
          <w:rFonts w:ascii="Arial" w:hAnsi="Arial" w:cs="Arial"/>
          <w:noProof/>
          <w:lang w:val="pt-BR"/>
          <w:rPrChange w:id="98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52 — Complementação de Auxílio-Doença Previdenciário e Acidentário</w:t>
      </w:r>
      <w:r w:rsidRPr="009C5F65">
        <w:rPr>
          <w:rFonts w:ascii="Arial" w:hAnsi="Arial" w:cs="Arial"/>
          <w:noProof/>
          <w:webHidden/>
          <w:lang w:val="pt-BR"/>
          <w:rPrChange w:id="987" w:author="Gilberto Vieira" w:date="2026-06-21T23:34:00Z" w16du:dateUtc="2026-06-22T02:34:00Z">
            <w:rPr>
              <w:noProof/>
              <w:webHidden/>
              <w:lang w:val="pt-BR"/>
            </w:rPr>
          </w:rPrChange>
        </w:rPr>
        <w:tab/>
      </w:r>
      <w:r w:rsidRPr="009C5F65">
        <w:rPr>
          <w:rFonts w:ascii="Arial" w:hAnsi="Arial" w:cs="Arial"/>
          <w:noProof/>
          <w:webHidden/>
          <w:lang w:val="pt-BR"/>
          <w:rPrChange w:id="98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989" w:author="Gilberto Vieira" w:date="2026-06-21T23:34:00Z" w16du:dateUtc="2026-06-22T02:34:00Z">
            <w:rPr>
              <w:noProof/>
              <w:webHidden/>
              <w:lang w:val="pt-BR"/>
            </w:rPr>
          </w:rPrChange>
        </w:rPr>
        <w:instrText xml:space="preserve"> PAGEREF _Toc232958022 \h </w:instrText>
      </w:r>
      <w:r w:rsidRPr="009C5F65">
        <w:rPr>
          <w:rFonts w:ascii="Arial" w:hAnsi="Arial" w:cs="Arial"/>
          <w:noProof/>
          <w:webHidden/>
          <w:lang w:val="pt-BR"/>
          <w:rPrChange w:id="990" w:author="Gilberto Vieira" w:date="2026-06-21T23:34:00Z" w16du:dateUtc="2026-06-22T02:34:00Z">
            <w:rPr>
              <w:noProof/>
              <w:webHidden/>
              <w:lang w:val="pt-BR"/>
            </w:rPr>
          </w:rPrChange>
        </w:rPr>
      </w:r>
      <w:r w:rsidRPr="009C5F65">
        <w:rPr>
          <w:rFonts w:ascii="Arial" w:hAnsi="Arial" w:cs="Arial"/>
          <w:noProof/>
          <w:webHidden/>
          <w:lang w:val="pt-BR"/>
          <w:rPrChange w:id="99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992" w:author="Gilberto Vieira" w:date="2026-06-21T23:34:00Z" w16du:dateUtc="2026-06-22T02:34:00Z">
            <w:rPr>
              <w:noProof/>
              <w:webHidden/>
              <w:lang w:val="pt-BR"/>
            </w:rPr>
          </w:rPrChange>
        </w:rPr>
        <w:t>47</w:t>
      </w:r>
      <w:r w:rsidRPr="009C5F65">
        <w:rPr>
          <w:rFonts w:ascii="Arial" w:hAnsi="Arial" w:cs="Arial"/>
          <w:noProof/>
          <w:webHidden/>
          <w:lang w:val="pt-BR"/>
          <w:rPrChange w:id="99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994" w:author="Gilberto Vieira" w:date="2026-06-21T23:34:00Z" w16du:dateUtc="2026-06-22T02:34:00Z">
            <w:rPr>
              <w:rStyle w:val="Hyperlink"/>
              <w:noProof/>
              <w:lang w:val="pt-BR"/>
            </w:rPr>
          </w:rPrChange>
        </w:rPr>
        <w:fldChar w:fldCharType="end"/>
      </w:r>
    </w:p>
    <w:p w14:paraId="377E3A72" w14:textId="4EC001E3"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995" w:author="Gilberto Vieira" w:date="2026-06-21T23:34:00Z" w16du:dateUtc="2026-06-22T02:34:00Z">
            <w:rPr>
              <w:rFonts w:asciiTheme="minorHAnsi" w:hAnsiTheme="minorHAnsi"/>
              <w:noProof/>
              <w:kern w:val="2"/>
              <w:szCs w:val="24"/>
              <w:lang w:val="pt-BR" w:eastAsia="pt-BR"/>
              <w14:ligatures w14:val="standardContextual"/>
            </w:rPr>
          </w:rPrChange>
        </w:rPr>
        <w:pPrChange w:id="99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99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99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999" w:author="Gilberto Vieira" w:date="2026-06-21T23:34:00Z" w16du:dateUtc="2026-06-22T02:34:00Z">
            <w:rPr>
              <w:noProof/>
              <w:lang w:val="pt-BR"/>
            </w:rPr>
          </w:rPrChange>
        </w:rPr>
        <w:instrText>HYPERLINK \l "_Toc232958023"</w:instrText>
      </w:r>
      <w:r w:rsidRPr="009C5F65">
        <w:rPr>
          <w:rStyle w:val="Hyperlink"/>
          <w:rFonts w:ascii="Arial" w:hAnsi="Arial" w:cs="Arial"/>
          <w:noProof/>
          <w:lang w:val="pt-BR"/>
          <w:rPrChange w:id="100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001" w:author="Gilberto Vieira" w:date="2026-06-21T23:34:00Z" w16du:dateUtc="2026-06-22T02:34:00Z">
            <w:rPr>
              <w:rStyle w:val="Hyperlink"/>
              <w:noProof/>
              <w:lang w:val="pt-BR"/>
            </w:rPr>
          </w:rPrChange>
        </w:rPr>
      </w:r>
      <w:r w:rsidRPr="009C5F65">
        <w:rPr>
          <w:rStyle w:val="Hyperlink"/>
          <w:rFonts w:ascii="Arial" w:hAnsi="Arial" w:cs="Arial"/>
          <w:noProof/>
          <w:lang w:val="pt-BR"/>
          <w:rPrChange w:id="100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53 — Proteção contra o Limbo Previdenciário</w:t>
      </w:r>
      <w:r w:rsidRPr="009C5F65">
        <w:rPr>
          <w:rFonts w:ascii="Arial" w:hAnsi="Arial" w:cs="Arial"/>
          <w:noProof/>
          <w:webHidden/>
          <w:lang w:val="pt-BR"/>
          <w:rPrChange w:id="1003" w:author="Gilberto Vieira" w:date="2026-06-21T23:34:00Z" w16du:dateUtc="2026-06-22T02:34:00Z">
            <w:rPr>
              <w:noProof/>
              <w:webHidden/>
              <w:lang w:val="pt-BR"/>
            </w:rPr>
          </w:rPrChange>
        </w:rPr>
        <w:tab/>
      </w:r>
      <w:r w:rsidRPr="009C5F65">
        <w:rPr>
          <w:rFonts w:ascii="Arial" w:hAnsi="Arial" w:cs="Arial"/>
          <w:noProof/>
          <w:webHidden/>
          <w:lang w:val="pt-BR"/>
          <w:rPrChange w:id="100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005" w:author="Gilberto Vieira" w:date="2026-06-21T23:34:00Z" w16du:dateUtc="2026-06-22T02:34:00Z">
            <w:rPr>
              <w:noProof/>
              <w:webHidden/>
              <w:lang w:val="pt-BR"/>
            </w:rPr>
          </w:rPrChange>
        </w:rPr>
        <w:instrText xml:space="preserve"> PAGEREF _Toc232958023 \h </w:instrText>
      </w:r>
      <w:r w:rsidRPr="009C5F65">
        <w:rPr>
          <w:rFonts w:ascii="Arial" w:hAnsi="Arial" w:cs="Arial"/>
          <w:noProof/>
          <w:webHidden/>
          <w:lang w:val="pt-BR"/>
          <w:rPrChange w:id="1006" w:author="Gilberto Vieira" w:date="2026-06-21T23:34:00Z" w16du:dateUtc="2026-06-22T02:34:00Z">
            <w:rPr>
              <w:noProof/>
              <w:webHidden/>
              <w:lang w:val="pt-BR"/>
            </w:rPr>
          </w:rPrChange>
        </w:rPr>
      </w:r>
      <w:r w:rsidRPr="009C5F65">
        <w:rPr>
          <w:rFonts w:ascii="Arial" w:hAnsi="Arial" w:cs="Arial"/>
          <w:noProof/>
          <w:webHidden/>
          <w:lang w:val="pt-BR"/>
          <w:rPrChange w:id="100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008" w:author="Gilberto Vieira" w:date="2026-06-21T23:34:00Z" w16du:dateUtc="2026-06-22T02:34:00Z">
            <w:rPr>
              <w:noProof/>
              <w:webHidden/>
              <w:lang w:val="pt-BR"/>
            </w:rPr>
          </w:rPrChange>
        </w:rPr>
        <w:t>47</w:t>
      </w:r>
      <w:r w:rsidRPr="009C5F65">
        <w:rPr>
          <w:rFonts w:ascii="Arial" w:hAnsi="Arial" w:cs="Arial"/>
          <w:noProof/>
          <w:webHidden/>
          <w:lang w:val="pt-BR"/>
          <w:rPrChange w:id="100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010" w:author="Gilberto Vieira" w:date="2026-06-21T23:34:00Z" w16du:dateUtc="2026-06-22T02:34:00Z">
            <w:rPr>
              <w:rStyle w:val="Hyperlink"/>
              <w:noProof/>
              <w:lang w:val="pt-BR"/>
            </w:rPr>
          </w:rPrChange>
        </w:rPr>
        <w:fldChar w:fldCharType="end"/>
      </w:r>
    </w:p>
    <w:p w14:paraId="0094E8FB" w14:textId="46C73788"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011" w:author="Gilberto Vieira" w:date="2026-06-21T23:34:00Z" w16du:dateUtc="2026-06-22T02:34:00Z">
            <w:rPr>
              <w:rFonts w:asciiTheme="minorHAnsi" w:hAnsiTheme="minorHAnsi"/>
              <w:noProof/>
              <w:kern w:val="2"/>
              <w:szCs w:val="24"/>
              <w:lang w:val="pt-BR" w:eastAsia="pt-BR"/>
              <w14:ligatures w14:val="standardContextual"/>
            </w:rPr>
          </w:rPrChange>
        </w:rPr>
        <w:pPrChange w:id="101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01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01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015" w:author="Gilberto Vieira" w:date="2026-06-21T23:34:00Z" w16du:dateUtc="2026-06-22T02:34:00Z">
            <w:rPr>
              <w:noProof/>
              <w:lang w:val="pt-BR"/>
            </w:rPr>
          </w:rPrChange>
        </w:rPr>
        <w:instrText>HYPERLINK \l "_Toc232958024"</w:instrText>
      </w:r>
      <w:r w:rsidRPr="009C5F65">
        <w:rPr>
          <w:rStyle w:val="Hyperlink"/>
          <w:rFonts w:ascii="Arial" w:hAnsi="Arial" w:cs="Arial"/>
          <w:noProof/>
          <w:lang w:val="pt-BR"/>
          <w:rPrChange w:id="101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017" w:author="Gilberto Vieira" w:date="2026-06-21T23:34:00Z" w16du:dateUtc="2026-06-22T02:34:00Z">
            <w:rPr>
              <w:rStyle w:val="Hyperlink"/>
              <w:noProof/>
              <w:lang w:val="pt-BR"/>
            </w:rPr>
          </w:rPrChange>
        </w:rPr>
      </w:r>
      <w:r w:rsidRPr="009C5F65">
        <w:rPr>
          <w:rStyle w:val="Hyperlink"/>
          <w:rFonts w:ascii="Arial" w:hAnsi="Arial" w:cs="Arial"/>
          <w:noProof/>
          <w:lang w:val="pt-BR"/>
          <w:rPrChange w:id="101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54 - Programa de Retorno ao Trabalho (RTW)</w:t>
      </w:r>
      <w:r w:rsidRPr="009C5F65">
        <w:rPr>
          <w:rFonts w:ascii="Arial" w:hAnsi="Arial" w:cs="Arial"/>
          <w:noProof/>
          <w:webHidden/>
          <w:lang w:val="pt-BR"/>
          <w:rPrChange w:id="1019" w:author="Gilberto Vieira" w:date="2026-06-21T23:34:00Z" w16du:dateUtc="2026-06-22T02:34:00Z">
            <w:rPr>
              <w:noProof/>
              <w:webHidden/>
              <w:lang w:val="pt-BR"/>
            </w:rPr>
          </w:rPrChange>
        </w:rPr>
        <w:tab/>
      </w:r>
      <w:r w:rsidRPr="009C5F65">
        <w:rPr>
          <w:rFonts w:ascii="Arial" w:hAnsi="Arial" w:cs="Arial"/>
          <w:noProof/>
          <w:webHidden/>
          <w:lang w:val="pt-BR"/>
          <w:rPrChange w:id="102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021" w:author="Gilberto Vieira" w:date="2026-06-21T23:34:00Z" w16du:dateUtc="2026-06-22T02:34:00Z">
            <w:rPr>
              <w:noProof/>
              <w:webHidden/>
              <w:lang w:val="pt-BR"/>
            </w:rPr>
          </w:rPrChange>
        </w:rPr>
        <w:instrText xml:space="preserve"> PAGEREF _Toc232958024 \h </w:instrText>
      </w:r>
      <w:r w:rsidRPr="009C5F65">
        <w:rPr>
          <w:rFonts w:ascii="Arial" w:hAnsi="Arial" w:cs="Arial"/>
          <w:noProof/>
          <w:webHidden/>
          <w:lang w:val="pt-BR"/>
          <w:rPrChange w:id="1022" w:author="Gilberto Vieira" w:date="2026-06-21T23:34:00Z" w16du:dateUtc="2026-06-22T02:34:00Z">
            <w:rPr>
              <w:noProof/>
              <w:webHidden/>
              <w:lang w:val="pt-BR"/>
            </w:rPr>
          </w:rPrChange>
        </w:rPr>
      </w:r>
      <w:r w:rsidRPr="009C5F65">
        <w:rPr>
          <w:rFonts w:ascii="Arial" w:hAnsi="Arial" w:cs="Arial"/>
          <w:noProof/>
          <w:webHidden/>
          <w:lang w:val="pt-BR"/>
          <w:rPrChange w:id="102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024" w:author="Gilberto Vieira" w:date="2026-06-21T23:34:00Z" w16du:dateUtc="2026-06-22T02:34:00Z">
            <w:rPr>
              <w:noProof/>
              <w:webHidden/>
              <w:lang w:val="pt-BR"/>
            </w:rPr>
          </w:rPrChange>
        </w:rPr>
        <w:t>48</w:t>
      </w:r>
      <w:r w:rsidRPr="009C5F65">
        <w:rPr>
          <w:rFonts w:ascii="Arial" w:hAnsi="Arial" w:cs="Arial"/>
          <w:noProof/>
          <w:webHidden/>
          <w:lang w:val="pt-BR"/>
          <w:rPrChange w:id="102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026" w:author="Gilberto Vieira" w:date="2026-06-21T23:34:00Z" w16du:dateUtc="2026-06-22T02:34:00Z">
            <w:rPr>
              <w:rStyle w:val="Hyperlink"/>
              <w:noProof/>
              <w:lang w:val="pt-BR"/>
            </w:rPr>
          </w:rPrChange>
        </w:rPr>
        <w:fldChar w:fldCharType="end"/>
      </w:r>
    </w:p>
    <w:p w14:paraId="6BBA962F" w14:textId="12F00C12"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027" w:author="Gilberto Vieira" w:date="2026-06-21T23:34:00Z" w16du:dateUtc="2026-06-22T02:34:00Z">
            <w:rPr>
              <w:rFonts w:asciiTheme="minorHAnsi" w:hAnsiTheme="minorHAnsi"/>
              <w:noProof/>
              <w:kern w:val="2"/>
              <w:szCs w:val="24"/>
              <w:lang w:val="pt-BR" w:eastAsia="pt-BR"/>
              <w14:ligatures w14:val="standardContextual"/>
            </w:rPr>
          </w:rPrChange>
        </w:rPr>
        <w:pPrChange w:id="102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02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03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031" w:author="Gilberto Vieira" w:date="2026-06-21T23:34:00Z" w16du:dateUtc="2026-06-22T02:34:00Z">
            <w:rPr>
              <w:noProof/>
              <w:lang w:val="pt-BR"/>
            </w:rPr>
          </w:rPrChange>
        </w:rPr>
        <w:instrText>HYPERLINK \l "_Toc232958025"</w:instrText>
      </w:r>
      <w:r w:rsidRPr="009C5F65">
        <w:rPr>
          <w:rStyle w:val="Hyperlink"/>
          <w:rFonts w:ascii="Arial" w:hAnsi="Arial" w:cs="Arial"/>
          <w:noProof/>
          <w:lang w:val="pt-BR"/>
          <w:rPrChange w:id="103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033" w:author="Gilberto Vieira" w:date="2026-06-21T23:34:00Z" w16du:dateUtc="2026-06-22T02:34:00Z">
            <w:rPr>
              <w:rStyle w:val="Hyperlink"/>
              <w:noProof/>
              <w:lang w:val="pt-BR"/>
            </w:rPr>
          </w:rPrChange>
        </w:rPr>
      </w:r>
      <w:r w:rsidRPr="009C5F65">
        <w:rPr>
          <w:rStyle w:val="Hyperlink"/>
          <w:rFonts w:ascii="Arial" w:hAnsi="Arial" w:cs="Arial"/>
          <w:noProof/>
          <w:lang w:val="pt-BR"/>
          <w:rPrChange w:id="103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55 — Acidentes de Trabalho — Conceito Ampliado</w:t>
      </w:r>
      <w:r w:rsidRPr="009C5F65">
        <w:rPr>
          <w:rFonts w:ascii="Arial" w:hAnsi="Arial" w:cs="Arial"/>
          <w:noProof/>
          <w:webHidden/>
          <w:lang w:val="pt-BR"/>
          <w:rPrChange w:id="1035" w:author="Gilberto Vieira" w:date="2026-06-21T23:34:00Z" w16du:dateUtc="2026-06-22T02:34:00Z">
            <w:rPr>
              <w:noProof/>
              <w:webHidden/>
              <w:lang w:val="pt-BR"/>
            </w:rPr>
          </w:rPrChange>
        </w:rPr>
        <w:tab/>
      </w:r>
      <w:r w:rsidRPr="009C5F65">
        <w:rPr>
          <w:rFonts w:ascii="Arial" w:hAnsi="Arial" w:cs="Arial"/>
          <w:noProof/>
          <w:webHidden/>
          <w:lang w:val="pt-BR"/>
          <w:rPrChange w:id="103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037" w:author="Gilberto Vieira" w:date="2026-06-21T23:34:00Z" w16du:dateUtc="2026-06-22T02:34:00Z">
            <w:rPr>
              <w:noProof/>
              <w:webHidden/>
              <w:lang w:val="pt-BR"/>
            </w:rPr>
          </w:rPrChange>
        </w:rPr>
        <w:instrText xml:space="preserve"> PAGEREF _Toc232958025 \h </w:instrText>
      </w:r>
      <w:r w:rsidRPr="009C5F65">
        <w:rPr>
          <w:rFonts w:ascii="Arial" w:hAnsi="Arial" w:cs="Arial"/>
          <w:noProof/>
          <w:webHidden/>
          <w:lang w:val="pt-BR"/>
          <w:rPrChange w:id="1038" w:author="Gilberto Vieira" w:date="2026-06-21T23:34:00Z" w16du:dateUtc="2026-06-22T02:34:00Z">
            <w:rPr>
              <w:noProof/>
              <w:webHidden/>
              <w:lang w:val="pt-BR"/>
            </w:rPr>
          </w:rPrChange>
        </w:rPr>
      </w:r>
      <w:r w:rsidRPr="009C5F65">
        <w:rPr>
          <w:rFonts w:ascii="Arial" w:hAnsi="Arial" w:cs="Arial"/>
          <w:noProof/>
          <w:webHidden/>
          <w:lang w:val="pt-BR"/>
          <w:rPrChange w:id="103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040" w:author="Gilberto Vieira" w:date="2026-06-21T23:34:00Z" w16du:dateUtc="2026-06-22T02:34:00Z">
            <w:rPr>
              <w:noProof/>
              <w:webHidden/>
              <w:lang w:val="pt-BR"/>
            </w:rPr>
          </w:rPrChange>
        </w:rPr>
        <w:t>49</w:t>
      </w:r>
      <w:r w:rsidRPr="009C5F65">
        <w:rPr>
          <w:rFonts w:ascii="Arial" w:hAnsi="Arial" w:cs="Arial"/>
          <w:noProof/>
          <w:webHidden/>
          <w:lang w:val="pt-BR"/>
          <w:rPrChange w:id="104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042" w:author="Gilberto Vieira" w:date="2026-06-21T23:34:00Z" w16du:dateUtc="2026-06-22T02:34:00Z">
            <w:rPr>
              <w:rStyle w:val="Hyperlink"/>
              <w:noProof/>
              <w:lang w:val="pt-BR"/>
            </w:rPr>
          </w:rPrChange>
        </w:rPr>
        <w:fldChar w:fldCharType="end"/>
      </w:r>
    </w:p>
    <w:p w14:paraId="70208155" w14:textId="4746A0C9"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043" w:author="Gilberto Vieira" w:date="2026-06-21T23:34:00Z" w16du:dateUtc="2026-06-22T02:34:00Z">
            <w:rPr>
              <w:rFonts w:asciiTheme="minorHAnsi" w:hAnsiTheme="minorHAnsi"/>
              <w:noProof/>
              <w:kern w:val="2"/>
              <w:szCs w:val="24"/>
              <w:lang w:val="pt-BR" w:eastAsia="pt-BR"/>
              <w14:ligatures w14:val="standardContextual"/>
            </w:rPr>
          </w:rPrChange>
        </w:rPr>
        <w:pPrChange w:id="104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04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04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047" w:author="Gilberto Vieira" w:date="2026-06-21T23:34:00Z" w16du:dateUtc="2026-06-22T02:34:00Z">
            <w:rPr>
              <w:noProof/>
              <w:lang w:val="pt-BR"/>
            </w:rPr>
          </w:rPrChange>
        </w:rPr>
        <w:instrText>HYPERLINK \l "_Toc232958026"</w:instrText>
      </w:r>
      <w:r w:rsidRPr="009C5F65">
        <w:rPr>
          <w:rStyle w:val="Hyperlink"/>
          <w:rFonts w:ascii="Arial" w:hAnsi="Arial" w:cs="Arial"/>
          <w:noProof/>
          <w:lang w:val="pt-BR"/>
          <w:rPrChange w:id="104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049" w:author="Gilberto Vieira" w:date="2026-06-21T23:34:00Z" w16du:dateUtc="2026-06-22T02:34:00Z">
            <w:rPr>
              <w:rStyle w:val="Hyperlink"/>
              <w:noProof/>
              <w:lang w:val="pt-BR"/>
            </w:rPr>
          </w:rPrChange>
        </w:rPr>
      </w:r>
      <w:r w:rsidRPr="009C5F65">
        <w:rPr>
          <w:rStyle w:val="Hyperlink"/>
          <w:rFonts w:ascii="Arial" w:hAnsi="Arial" w:cs="Arial"/>
          <w:noProof/>
          <w:lang w:val="pt-BR"/>
          <w:rPrChange w:id="105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56 — Dos Afastamentos por Doença Superiores a 15 Dias</w:t>
      </w:r>
      <w:r w:rsidRPr="009C5F65">
        <w:rPr>
          <w:rFonts w:ascii="Arial" w:hAnsi="Arial" w:cs="Arial"/>
          <w:noProof/>
          <w:webHidden/>
          <w:lang w:val="pt-BR"/>
          <w:rPrChange w:id="1051" w:author="Gilberto Vieira" w:date="2026-06-21T23:34:00Z" w16du:dateUtc="2026-06-22T02:34:00Z">
            <w:rPr>
              <w:noProof/>
              <w:webHidden/>
              <w:lang w:val="pt-BR"/>
            </w:rPr>
          </w:rPrChange>
        </w:rPr>
        <w:tab/>
      </w:r>
      <w:r w:rsidRPr="009C5F65">
        <w:rPr>
          <w:rFonts w:ascii="Arial" w:hAnsi="Arial" w:cs="Arial"/>
          <w:noProof/>
          <w:webHidden/>
          <w:lang w:val="pt-BR"/>
          <w:rPrChange w:id="105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053" w:author="Gilberto Vieira" w:date="2026-06-21T23:34:00Z" w16du:dateUtc="2026-06-22T02:34:00Z">
            <w:rPr>
              <w:noProof/>
              <w:webHidden/>
              <w:lang w:val="pt-BR"/>
            </w:rPr>
          </w:rPrChange>
        </w:rPr>
        <w:instrText xml:space="preserve"> PAGEREF _Toc232958026 \h </w:instrText>
      </w:r>
      <w:r w:rsidRPr="009C5F65">
        <w:rPr>
          <w:rFonts w:ascii="Arial" w:hAnsi="Arial" w:cs="Arial"/>
          <w:noProof/>
          <w:webHidden/>
          <w:lang w:val="pt-BR"/>
          <w:rPrChange w:id="1054" w:author="Gilberto Vieira" w:date="2026-06-21T23:34:00Z" w16du:dateUtc="2026-06-22T02:34:00Z">
            <w:rPr>
              <w:noProof/>
              <w:webHidden/>
              <w:lang w:val="pt-BR"/>
            </w:rPr>
          </w:rPrChange>
        </w:rPr>
      </w:r>
      <w:r w:rsidRPr="009C5F65">
        <w:rPr>
          <w:rFonts w:ascii="Arial" w:hAnsi="Arial" w:cs="Arial"/>
          <w:noProof/>
          <w:webHidden/>
          <w:lang w:val="pt-BR"/>
          <w:rPrChange w:id="105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056" w:author="Gilberto Vieira" w:date="2026-06-21T23:34:00Z" w16du:dateUtc="2026-06-22T02:34:00Z">
            <w:rPr>
              <w:noProof/>
              <w:webHidden/>
              <w:lang w:val="pt-BR"/>
            </w:rPr>
          </w:rPrChange>
        </w:rPr>
        <w:t>51</w:t>
      </w:r>
      <w:r w:rsidRPr="009C5F65">
        <w:rPr>
          <w:rFonts w:ascii="Arial" w:hAnsi="Arial" w:cs="Arial"/>
          <w:noProof/>
          <w:webHidden/>
          <w:lang w:val="pt-BR"/>
          <w:rPrChange w:id="105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058" w:author="Gilberto Vieira" w:date="2026-06-21T23:34:00Z" w16du:dateUtc="2026-06-22T02:34:00Z">
            <w:rPr>
              <w:rStyle w:val="Hyperlink"/>
              <w:noProof/>
              <w:lang w:val="pt-BR"/>
            </w:rPr>
          </w:rPrChange>
        </w:rPr>
        <w:fldChar w:fldCharType="end"/>
      </w:r>
    </w:p>
    <w:p w14:paraId="2A0E93A4" w14:textId="540B2EA8"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059" w:author="Gilberto Vieira" w:date="2026-06-21T23:34:00Z" w16du:dateUtc="2026-06-22T02:34:00Z">
            <w:rPr>
              <w:rFonts w:asciiTheme="minorHAnsi" w:hAnsiTheme="minorHAnsi"/>
              <w:noProof/>
              <w:kern w:val="2"/>
              <w:szCs w:val="24"/>
              <w:lang w:val="pt-BR" w:eastAsia="pt-BR"/>
              <w14:ligatures w14:val="standardContextual"/>
            </w:rPr>
          </w:rPrChange>
        </w:rPr>
        <w:pPrChange w:id="106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06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06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063" w:author="Gilberto Vieira" w:date="2026-06-21T23:34:00Z" w16du:dateUtc="2026-06-22T02:34:00Z">
            <w:rPr>
              <w:noProof/>
              <w:lang w:val="pt-BR"/>
            </w:rPr>
          </w:rPrChange>
        </w:rPr>
        <w:instrText>HYPERLINK \l "_Toc232958027"</w:instrText>
      </w:r>
      <w:r w:rsidRPr="009C5F65">
        <w:rPr>
          <w:rStyle w:val="Hyperlink"/>
          <w:rFonts w:ascii="Arial" w:hAnsi="Arial" w:cs="Arial"/>
          <w:noProof/>
          <w:lang w:val="pt-BR"/>
          <w:rPrChange w:id="106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065" w:author="Gilberto Vieira" w:date="2026-06-21T23:34:00Z" w16du:dateUtc="2026-06-22T02:34:00Z">
            <w:rPr>
              <w:rStyle w:val="Hyperlink"/>
              <w:noProof/>
              <w:lang w:val="pt-BR"/>
            </w:rPr>
          </w:rPrChange>
        </w:rPr>
      </w:r>
      <w:r w:rsidRPr="009C5F65">
        <w:rPr>
          <w:rStyle w:val="Hyperlink"/>
          <w:rFonts w:ascii="Arial" w:hAnsi="Arial" w:cs="Arial"/>
          <w:noProof/>
          <w:lang w:val="pt-BR"/>
          <w:rPrChange w:id="106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57 — Declaração do Último Dia Trabalhado (DUT) — Prazo e Multa</w:t>
      </w:r>
      <w:r w:rsidRPr="009C5F65">
        <w:rPr>
          <w:rFonts w:ascii="Arial" w:hAnsi="Arial" w:cs="Arial"/>
          <w:noProof/>
          <w:webHidden/>
          <w:lang w:val="pt-BR"/>
          <w:rPrChange w:id="1067" w:author="Gilberto Vieira" w:date="2026-06-21T23:34:00Z" w16du:dateUtc="2026-06-22T02:34:00Z">
            <w:rPr>
              <w:noProof/>
              <w:webHidden/>
              <w:lang w:val="pt-BR"/>
            </w:rPr>
          </w:rPrChange>
        </w:rPr>
        <w:tab/>
      </w:r>
      <w:r w:rsidRPr="009C5F65">
        <w:rPr>
          <w:rFonts w:ascii="Arial" w:hAnsi="Arial" w:cs="Arial"/>
          <w:noProof/>
          <w:webHidden/>
          <w:lang w:val="pt-BR"/>
          <w:rPrChange w:id="106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069" w:author="Gilberto Vieira" w:date="2026-06-21T23:34:00Z" w16du:dateUtc="2026-06-22T02:34:00Z">
            <w:rPr>
              <w:noProof/>
              <w:webHidden/>
              <w:lang w:val="pt-BR"/>
            </w:rPr>
          </w:rPrChange>
        </w:rPr>
        <w:instrText xml:space="preserve"> PAGEREF _Toc232958027 \h </w:instrText>
      </w:r>
      <w:r w:rsidRPr="009C5F65">
        <w:rPr>
          <w:rFonts w:ascii="Arial" w:hAnsi="Arial" w:cs="Arial"/>
          <w:noProof/>
          <w:webHidden/>
          <w:lang w:val="pt-BR"/>
          <w:rPrChange w:id="1070" w:author="Gilberto Vieira" w:date="2026-06-21T23:34:00Z" w16du:dateUtc="2026-06-22T02:34:00Z">
            <w:rPr>
              <w:noProof/>
              <w:webHidden/>
              <w:lang w:val="pt-BR"/>
            </w:rPr>
          </w:rPrChange>
        </w:rPr>
      </w:r>
      <w:r w:rsidRPr="009C5F65">
        <w:rPr>
          <w:rFonts w:ascii="Arial" w:hAnsi="Arial" w:cs="Arial"/>
          <w:noProof/>
          <w:webHidden/>
          <w:lang w:val="pt-BR"/>
          <w:rPrChange w:id="107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072" w:author="Gilberto Vieira" w:date="2026-06-21T23:34:00Z" w16du:dateUtc="2026-06-22T02:34:00Z">
            <w:rPr>
              <w:noProof/>
              <w:webHidden/>
              <w:lang w:val="pt-BR"/>
            </w:rPr>
          </w:rPrChange>
        </w:rPr>
        <w:t>51</w:t>
      </w:r>
      <w:r w:rsidRPr="009C5F65">
        <w:rPr>
          <w:rFonts w:ascii="Arial" w:hAnsi="Arial" w:cs="Arial"/>
          <w:noProof/>
          <w:webHidden/>
          <w:lang w:val="pt-BR"/>
          <w:rPrChange w:id="107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074" w:author="Gilberto Vieira" w:date="2026-06-21T23:34:00Z" w16du:dateUtc="2026-06-22T02:34:00Z">
            <w:rPr>
              <w:rStyle w:val="Hyperlink"/>
              <w:noProof/>
              <w:lang w:val="pt-BR"/>
            </w:rPr>
          </w:rPrChange>
        </w:rPr>
        <w:fldChar w:fldCharType="end"/>
      </w:r>
    </w:p>
    <w:p w14:paraId="0C42B480" w14:textId="2BB3D34A"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075" w:author="Gilberto Vieira" w:date="2026-06-21T23:34:00Z" w16du:dateUtc="2026-06-22T02:34:00Z">
            <w:rPr>
              <w:rFonts w:asciiTheme="minorHAnsi" w:hAnsiTheme="minorHAnsi"/>
              <w:noProof/>
              <w:kern w:val="2"/>
              <w:szCs w:val="24"/>
              <w:lang w:val="pt-BR" w:eastAsia="pt-BR"/>
              <w14:ligatures w14:val="standardContextual"/>
            </w:rPr>
          </w:rPrChange>
        </w:rPr>
        <w:pPrChange w:id="107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07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07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079" w:author="Gilberto Vieira" w:date="2026-06-21T23:34:00Z" w16du:dateUtc="2026-06-22T02:34:00Z">
            <w:rPr>
              <w:noProof/>
              <w:lang w:val="pt-BR"/>
            </w:rPr>
          </w:rPrChange>
        </w:rPr>
        <w:instrText>HYPERLINK \l "_Toc232958028"</w:instrText>
      </w:r>
      <w:r w:rsidRPr="009C5F65">
        <w:rPr>
          <w:rStyle w:val="Hyperlink"/>
          <w:rFonts w:ascii="Arial" w:hAnsi="Arial" w:cs="Arial"/>
          <w:noProof/>
          <w:lang w:val="pt-BR"/>
          <w:rPrChange w:id="108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081" w:author="Gilberto Vieira" w:date="2026-06-21T23:34:00Z" w16du:dateUtc="2026-06-22T02:34:00Z">
            <w:rPr>
              <w:rStyle w:val="Hyperlink"/>
              <w:noProof/>
              <w:lang w:val="pt-BR"/>
            </w:rPr>
          </w:rPrChange>
        </w:rPr>
      </w:r>
      <w:r w:rsidRPr="009C5F65">
        <w:rPr>
          <w:rStyle w:val="Hyperlink"/>
          <w:rFonts w:ascii="Arial" w:hAnsi="Arial" w:cs="Arial"/>
          <w:noProof/>
          <w:lang w:val="pt-BR"/>
          <w:rPrChange w:id="108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58 — Acompanhamento Sindical Obrigatório nos Casos Previdenciários</w:t>
      </w:r>
      <w:r w:rsidRPr="009C5F65">
        <w:rPr>
          <w:rFonts w:ascii="Arial" w:hAnsi="Arial" w:cs="Arial"/>
          <w:noProof/>
          <w:webHidden/>
          <w:lang w:val="pt-BR"/>
          <w:rPrChange w:id="1083" w:author="Gilberto Vieira" w:date="2026-06-21T23:34:00Z" w16du:dateUtc="2026-06-22T02:34:00Z">
            <w:rPr>
              <w:noProof/>
              <w:webHidden/>
              <w:lang w:val="pt-BR"/>
            </w:rPr>
          </w:rPrChange>
        </w:rPr>
        <w:tab/>
      </w:r>
      <w:r w:rsidRPr="009C5F65">
        <w:rPr>
          <w:rFonts w:ascii="Arial" w:hAnsi="Arial" w:cs="Arial"/>
          <w:noProof/>
          <w:webHidden/>
          <w:lang w:val="pt-BR"/>
          <w:rPrChange w:id="108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085" w:author="Gilberto Vieira" w:date="2026-06-21T23:34:00Z" w16du:dateUtc="2026-06-22T02:34:00Z">
            <w:rPr>
              <w:noProof/>
              <w:webHidden/>
              <w:lang w:val="pt-BR"/>
            </w:rPr>
          </w:rPrChange>
        </w:rPr>
        <w:instrText xml:space="preserve"> PAGEREF _Toc232958028 \h </w:instrText>
      </w:r>
      <w:r w:rsidRPr="009C5F65">
        <w:rPr>
          <w:rFonts w:ascii="Arial" w:hAnsi="Arial" w:cs="Arial"/>
          <w:noProof/>
          <w:webHidden/>
          <w:lang w:val="pt-BR"/>
          <w:rPrChange w:id="1086" w:author="Gilberto Vieira" w:date="2026-06-21T23:34:00Z" w16du:dateUtc="2026-06-22T02:34:00Z">
            <w:rPr>
              <w:noProof/>
              <w:webHidden/>
              <w:lang w:val="pt-BR"/>
            </w:rPr>
          </w:rPrChange>
        </w:rPr>
      </w:r>
      <w:r w:rsidRPr="009C5F65">
        <w:rPr>
          <w:rFonts w:ascii="Arial" w:hAnsi="Arial" w:cs="Arial"/>
          <w:noProof/>
          <w:webHidden/>
          <w:lang w:val="pt-BR"/>
          <w:rPrChange w:id="108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088" w:author="Gilberto Vieira" w:date="2026-06-21T23:34:00Z" w16du:dateUtc="2026-06-22T02:34:00Z">
            <w:rPr>
              <w:noProof/>
              <w:webHidden/>
              <w:lang w:val="pt-BR"/>
            </w:rPr>
          </w:rPrChange>
        </w:rPr>
        <w:t>52</w:t>
      </w:r>
      <w:r w:rsidRPr="009C5F65">
        <w:rPr>
          <w:rFonts w:ascii="Arial" w:hAnsi="Arial" w:cs="Arial"/>
          <w:noProof/>
          <w:webHidden/>
          <w:lang w:val="pt-BR"/>
          <w:rPrChange w:id="108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090" w:author="Gilberto Vieira" w:date="2026-06-21T23:34:00Z" w16du:dateUtc="2026-06-22T02:34:00Z">
            <w:rPr>
              <w:rStyle w:val="Hyperlink"/>
              <w:noProof/>
              <w:lang w:val="pt-BR"/>
            </w:rPr>
          </w:rPrChange>
        </w:rPr>
        <w:fldChar w:fldCharType="end"/>
      </w:r>
    </w:p>
    <w:p w14:paraId="761355A2" w14:textId="7F477353"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091" w:author="Gilberto Vieira" w:date="2026-06-21T23:34:00Z" w16du:dateUtc="2026-06-22T02:34:00Z">
            <w:rPr>
              <w:rFonts w:asciiTheme="minorHAnsi" w:hAnsiTheme="minorHAnsi"/>
              <w:noProof/>
              <w:kern w:val="2"/>
              <w:szCs w:val="24"/>
              <w:lang w:val="pt-BR" w:eastAsia="pt-BR"/>
              <w14:ligatures w14:val="standardContextual"/>
            </w:rPr>
          </w:rPrChange>
        </w:rPr>
        <w:pPrChange w:id="109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09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09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095" w:author="Gilberto Vieira" w:date="2026-06-21T23:34:00Z" w16du:dateUtc="2026-06-22T02:34:00Z">
            <w:rPr>
              <w:noProof/>
              <w:lang w:val="pt-BR"/>
            </w:rPr>
          </w:rPrChange>
        </w:rPr>
        <w:instrText>HYPERLINK \l "_Toc232958029"</w:instrText>
      </w:r>
      <w:r w:rsidRPr="009C5F65">
        <w:rPr>
          <w:rStyle w:val="Hyperlink"/>
          <w:rFonts w:ascii="Arial" w:hAnsi="Arial" w:cs="Arial"/>
          <w:noProof/>
          <w:lang w:val="pt-BR"/>
          <w:rPrChange w:id="109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097" w:author="Gilberto Vieira" w:date="2026-06-21T23:34:00Z" w16du:dateUtc="2026-06-22T02:34:00Z">
            <w:rPr>
              <w:rStyle w:val="Hyperlink"/>
              <w:noProof/>
              <w:lang w:val="pt-BR"/>
            </w:rPr>
          </w:rPrChange>
        </w:rPr>
      </w:r>
      <w:r w:rsidRPr="009C5F65">
        <w:rPr>
          <w:rStyle w:val="Hyperlink"/>
          <w:rFonts w:ascii="Arial" w:hAnsi="Arial" w:cs="Arial"/>
          <w:noProof/>
          <w:lang w:val="pt-BR"/>
          <w:rPrChange w:id="109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59 — Protocolo Obrigatório de Doença Ocupacional</w:t>
      </w:r>
      <w:r w:rsidRPr="009C5F65">
        <w:rPr>
          <w:rFonts w:ascii="Arial" w:hAnsi="Arial" w:cs="Arial"/>
          <w:noProof/>
          <w:webHidden/>
          <w:lang w:val="pt-BR"/>
          <w:rPrChange w:id="1099" w:author="Gilberto Vieira" w:date="2026-06-21T23:34:00Z" w16du:dateUtc="2026-06-22T02:34:00Z">
            <w:rPr>
              <w:noProof/>
              <w:webHidden/>
              <w:lang w:val="pt-BR"/>
            </w:rPr>
          </w:rPrChange>
        </w:rPr>
        <w:tab/>
      </w:r>
      <w:r w:rsidRPr="009C5F65">
        <w:rPr>
          <w:rFonts w:ascii="Arial" w:hAnsi="Arial" w:cs="Arial"/>
          <w:noProof/>
          <w:webHidden/>
          <w:lang w:val="pt-BR"/>
          <w:rPrChange w:id="110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101" w:author="Gilberto Vieira" w:date="2026-06-21T23:34:00Z" w16du:dateUtc="2026-06-22T02:34:00Z">
            <w:rPr>
              <w:noProof/>
              <w:webHidden/>
              <w:lang w:val="pt-BR"/>
            </w:rPr>
          </w:rPrChange>
        </w:rPr>
        <w:instrText xml:space="preserve"> PAGEREF _Toc232958029 \h </w:instrText>
      </w:r>
      <w:r w:rsidRPr="009C5F65">
        <w:rPr>
          <w:rFonts w:ascii="Arial" w:hAnsi="Arial" w:cs="Arial"/>
          <w:noProof/>
          <w:webHidden/>
          <w:lang w:val="pt-BR"/>
          <w:rPrChange w:id="1102" w:author="Gilberto Vieira" w:date="2026-06-21T23:34:00Z" w16du:dateUtc="2026-06-22T02:34:00Z">
            <w:rPr>
              <w:noProof/>
              <w:webHidden/>
              <w:lang w:val="pt-BR"/>
            </w:rPr>
          </w:rPrChange>
        </w:rPr>
      </w:r>
      <w:r w:rsidRPr="009C5F65">
        <w:rPr>
          <w:rFonts w:ascii="Arial" w:hAnsi="Arial" w:cs="Arial"/>
          <w:noProof/>
          <w:webHidden/>
          <w:lang w:val="pt-BR"/>
          <w:rPrChange w:id="110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104" w:author="Gilberto Vieira" w:date="2026-06-21T23:34:00Z" w16du:dateUtc="2026-06-22T02:34:00Z">
            <w:rPr>
              <w:noProof/>
              <w:webHidden/>
              <w:lang w:val="pt-BR"/>
            </w:rPr>
          </w:rPrChange>
        </w:rPr>
        <w:t>52</w:t>
      </w:r>
      <w:r w:rsidRPr="009C5F65">
        <w:rPr>
          <w:rFonts w:ascii="Arial" w:hAnsi="Arial" w:cs="Arial"/>
          <w:noProof/>
          <w:webHidden/>
          <w:lang w:val="pt-BR"/>
          <w:rPrChange w:id="110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106" w:author="Gilberto Vieira" w:date="2026-06-21T23:34:00Z" w16du:dateUtc="2026-06-22T02:34:00Z">
            <w:rPr>
              <w:rStyle w:val="Hyperlink"/>
              <w:noProof/>
              <w:lang w:val="pt-BR"/>
            </w:rPr>
          </w:rPrChange>
        </w:rPr>
        <w:fldChar w:fldCharType="end"/>
      </w:r>
    </w:p>
    <w:p w14:paraId="5EC91E76" w14:textId="36E42534"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107" w:author="Gilberto Vieira" w:date="2026-06-21T23:34:00Z" w16du:dateUtc="2026-06-22T02:34:00Z">
            <w:rPr>
              <w:rFonts w:asciiTheme="minorHAnsi" w:hAnsiTheme="minorHAnsi"/>
              <w:noProof/>
              <w:kern w:val="2"/>
              <w:szCs w:val="24"/>
              <w:lang w:val="pt-BR" w:eastAsia="pt-BR"/>
              <w14:ligatures w14:val="standardContextual"/>
            </w:rPr>
          </w:rPrChange>
        </w:rPr>
        <w:pPrChange w:id="110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10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11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111" w:author="Gilberto Vieira" w:date="2026-06-21T23:34:00Z" w16du:dateUtc="2026-06-22T02:34:00Z">
            <w:rPr>
              <w:noProof/>
              <w:lang w:val="pt-BR"/>
            </w:rPr>
          </w:rPrChange>
        </w:rPr>
        <w:instrText>HYPERLINK \l "_Toc232958030"</w:instrText>
      </w:r>
      <w:r w:rsidRPr="009C5F65">
        <w:rPr>
          <w:rStyle w:val="Hyperlink"/>
          <w:rFonts w:ascii="Arial" w:hAnsi="Arial" w:cs="Arial"/>
          <w:noProof/>
          <w:lang w:val="pt-BR"/>
          <w:rPrChange w:id="111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113" w:author="Gilberto Vieira" w:date="2026-06-21T23:34:00Z" w16du:dateUtc="2026-06-22T02:34:00Z">
            <w:rPr>
              <w:rStyle w:val="Hyperlink"/>
              <w:noProof/>
              <w:lang w:val="pt-BR"/>
            </w:rPr>
          </w:rPrChange>
        </w:rPr>
      </w:r>
      <w:r w:rsidRPr="009C5F65">
        <w:rPr>
          <w:rStyle w:val="Hyperlink"/>
          <w:rFonts w:ascii="Arial" w:hAnsi="Arial" w:cs="Arial"/>
          <w:noProof/>
          <w:lang w:val="pt-BR"/>
          <w:rPrChange w:id="111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60 — Educação Previdenciária Permanente</w:t>
      </w:r>
      <w:r w:rsidRPr="009C5F65">
        <w:rPr>
          <w:rFonts w:ascii="Arial" w:hAnsi="Arial" w:cs="Arial"/>
          <w:noProof/>
          <w:webHidden/>
          <w:lang w:val="pt-BR"/>
          <w:rPrChange w:id="1115" w:author="Gilberto Vieira" w:date="2026-06-21T23:34:00Z" w16du:dateUtc="2026-06-22T02:34:00Z">
            <w:rPr>
              <w:noProof/>
              <w:webHidden/>
              <w:lang w:val="pt-BR"/>
            </w:rPr>
          </w:rPrChange>
        </w:rPr>
        <w:tab/>
      </w:r>
      <w:r w:rsidRPr="009C5F65">
        <w:rPr>
          <w:rFonts w:ascii="Arial" w:hAnsi="Arial" w:cs="Arial"/>
          <w:noProof/>
          <w:webHidden/>
          <w:lang w:val="pt-BR"/>
          <w:rPrChange w:id="111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117" w:author="Gilberto Vieira" w:date="2026-06-21T23:34:00Z" w16du:dateUtc="2026-06-22T02:34:00Z">
            <w:rPr>
              <w:noProof/>
              <w:webHidden/>
              <w:lang w:val="pt-BR"/>
            </w:rPr>
          </w:rPrChange>
        </w:rPr>
        <w:instrText xml:space="preserve"> PAGEREF _Toc232958030 \h </w:instrText>
      </w:r>
      <w:r w:rsidRPr="009C5F65">
        <w:rPr>
          <w:rFonts w:ascii="Arial" w:hAnsi="Arial" w:cs="Arial"/>
          <w:noProof/>
          <w:webHidden/>
          <w:lang w:val="pt-BR"/>
          <w:rPrChange w:id="1118" w:author="Gilberto Vieira" w:date="2026-06-21T23:34:00Z" w16du:dateUtc="2026-06-22T02:34:00Z">
            <w:rPr>
              <w:noProof/>
              <w:webHidden/>
              <w:lang w:val="pt-BR"/>
            </w:rPr>
          </w:rPrChange>
        </w:rPr>
      </w:r>
      <w:r w:rsidRPr="009C5F65">
        <w:rPr>
          <w:rFonts w:ascii="Arial" w:hAnsi="Arial" w:cs="Arial"/>
          <w:noProof/>
          <w:webHidden/>
          <w:lang w:val="pt-BR"/>
          <w:rPrChange w:id="111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120" w:author="Gilberto Vieira" w:date="2026-06-21T23:34:00Z" w16du:dateUtc="2026-06-22T02:34:00Z">
            <w:rPr>
              <w:noProof/>
              <w:webHidden/>
              <w:lang w:val="pt-BR"/>
            </w:rPr>
          </w:rPrChange>
        </w:rPr>
        <w:t>53</w:t>
      </w:r>
      <w:r w:rsidRPr="009C5F65">
        <w:rPr>
          <w:rFonts w:ascii="Arial" w:hAnsi="Arial" w:cs="Arial"/>
          <w:noProof/>
          <w:webHidden/>
          <w:lang w:val="pt-BR"/>
          <w:rPrChange w:id="112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122" w:author="Gilberto Vieira" w:date="2026-06-21T23:34:00Z" w16du:dateUtc="2026-06-22T02:34:00Z">
            <w:rPr>
              <w:rStyle w:val="Hyperlink"/>
              <w:noProof/>
              <w:lang w:val="pt-BR"/>
            </w:rPr>
          </w:rPrChange>
        </w:rPr>
        <w:fldChar w:fldCharType="end"/>
      </w:r>
    </w:p>
    <w:p w14:paraId="64A28362" w14:textId="21C962C5"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123" w:author="Gilberto Vieira" w:date="2026-06-21T23:34:00Z" w16du:dateUtc="2026-06-22T02:34:00Z">
            <w:rPr>
              <w:rFonts w:asciiTheme="minorHAnsi" w:hAnsiTheme="minorHAnsi"/>
              <w:noProof/>
              <w:kern w:val="2"/>
              <w:szCs w:val="24"/>
              <w:lang w:val="pt-BR" w:eastAsia="pt-BR"/>
              <w14:ligatures w14:val="standardContextual"/>
            </w:rPr>
          </w:rPrChange>
        </w:rPr>
        <w:pPrChange w:id="112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125" w:author="Gilberto Vieira" w:date="2026-06-21T23:34:00Z" w16du:dateUtc="2026-06-22T02:34:00Z">
            <w:rPr>
              <w:rStyle w:val="Hyperlink"/>
              <w:noProof/>
              <w:lang w:val="pt-BR"/>
            </w:rPr>
          </w:rPrChange>
        </w:rPr>
        <w:lastRenderedPageBreak/>
        <w:fldChar w:fldCharType="begin"/>
      </w:r>
      <w:r w:rsidRPr="009C5F65">
        <w:rPr>
          <w:rStyle w:val="Hyperlink"/>
          <w:rFonts w:ascii="Arial" w:hAnsi="Arial" w:cs="Arial"/>
          <w:noProof/>
          <w:lang w:val="pt-BR"/>
          <w:rPrChange w:id="112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127" w:author="Gilberto Vieira" w:date="2026-06-21T23:34:00Z" w16du:dateUtc="2026-06-22T02:34:00Z">
            <w:rPr>
              <w:noProof/>
              <w:lang w:val="pt-BR"/>
            </w:rPr>
          </w:rPrChange>
        </w:rPr>
        <w:instrText>HYPERLINK \l "_Toc232958031"</w:instrText>
      </w:r>
      <w:r w:rsidRPr="009C5F65">
        <w:rPr>
          <w:rStyle w:val="Hyperlink"/>
          <w:rFonts w:ascii="Arial" w:hAnsi="Arial" w:cs="Arial"/>
          <w:noProof/>
          <w:lang w:val="pt-BR"/>
          <w:rPrChange w:id="112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129" w:author="Gilberto Vieira" w:date="2026-06-21T23:34:00Z" w16du:dateUtc="2026-06-22T02:34:00Z">
            <w:rPr>
              <w:rStyle w:val="Hyperlink"/>
              <w:noProof/>
              <w:lang w:val="pt-BR"/>
            </w:rPr>
          </w:rPrChange>
        </w:rPr>
      </w:r>
      <w:r w:rsidRPr="009C5F65">
        <w:rPr>
          <w:rStyle w:val="Hyperlink"/>
          <w:rFonts w:ascii="Arial" w:hAnsi="Arial" w:cs="Arial"/>
          <w:noProof/>
          <w:lang w:val="pt-BR"/>
          <w:rPrChange w:id="113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61 — Da Política Global de AIDS, Neoplasia Maligna e Demais Doenças Graves</w:t>
      </w:r>
      <w:r w:rsidRPr="009C5F65">
        <w:rPr>
          <w:rFonts w:ascii="Arial" w:hAnsi="Arial" w:cs="Arial"/>
          <w:noProof/>
          <w:webHidden/>
          <w:lang w:val="pt-BR"/>
          <w:rPrChange w:id="1131" w:author="Gilberto Vieira" w:date="2026-06-21T23:34:00Z" w16du:dateUtc="2026-06-22T02:34:00Z">
            <w:rPr>
              <w:noProof/>
              <w:webHidden/>
              <w:lang w:val="pt-BR"/>
            </w:rPr>
          </w:rPrChange>
        </w:rPr>
        <w:tab/>
      </w:r>
      <w:r w:rsidRPr="009C5F65">
        <w:rPr>
          <w:rFonts w:ascii="Arial" w:hAnsi="Arial" w:cs="Arial"/>
          <w:noProof/>
          <w:webHidden/>
          <w:lang w:val="pt-BR"/>
          <w:rPrChange w:id="113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133" w:author="Gilberto Vieira" w:date="2026-06-21T23:34:00Z" w16du:dateUtc="2026-06-22T02:34:00Z">
            <w:rPr>
              <w:noProof/>
              <w:webHidden/>
              <w:lang w:val="pt-BR"/>
            </w:rPr>
          </w:rPrChange>
        </w:rPr>
        <w:instrText xml:space="preserve"> PAGEREF _Toc232958031 \h </w:instrText>
      </w:r>
      <w:r w:rsidRPr="009C5F65">
        <w:rPr>
          <w:rFonts w:ascii="Arial" w:hAnsi="Arial" w:cs="Arial"/>
          <w:noProof/>
          <w:webHidden/>
          <w:lang w:val="pt-BR"/>
          <w:rPrChange w:id="1134" w:author="Gilberto Vieira" w:date="2026-06-21T23:34:00Z" w16du:dateUtc="2026-06-22T02:34:00Z">
            <w:rPr>
              <w:noProof/>
              <w:webHidden/>
              <w:lang w:val="pt-BR"/>
            </w:rPr>
          </w:rPrChange>
        </w:rPr>
      </w:r>
      <w:r w:rsidRPr="009C5F65">
        <w:rPr>
          <w:rFonts w:ascii="Arial" w:hAnsi="Arial" w:cs="Arial"/>
          <w:noProof/>
          <w:webHidden/>
          <w:lang w:val="pt-BR"/>
          <w:rPrChange w:id="113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136" w:author="Gilberto Vieira" w:date="2026-06-21T23:34:00Z" w16du:dateUtc="2026-06-22T02:34:00Z">
            <w:rPr>
              <w:noProof/>
              <w:webHidden/>
              <w:lang w:val="pt-BR"/>
            </w:rPr>
          </w:rPrChange>
        </w:rPr>
        <w:t>53</w:t>
      </w:r>
      <w:r w:rsidRPr="009C5F65">
        <w:rPr>
          <w:rFonts w:ascii="Arial" w:hAnsi="Arial" w:cs="Arial"/>
          <w:noProof/>
          <w:webHidden/>
          <w:lang w:val="pt-BR"/>
          <w:rPrChange w:id="113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138" w:author="Gilberto Vieira" w:date="2026-06-21T23:34:00Z" w16du:dateUtc="2026-06-22T02:34:00Z">
            <w:rPr>
              <w:rStyle w:val="Hyperlink"/>
              <w:noProof/>
              <w:lang w:val="pt-BR"/>
            </w:rPr>
          </w:rPrChange>
        </w:rPr>
        <w:fldChar w:fldCharType="end"/>
      </w:r>
    </w:p>
    <w:p w14:paraId="499743BB" w14:textId="105E9E27"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139" w:author="Gilberto Vieira" w:date="2026-06-21T23:34:00Z" w16du:dateUtc="2026-06-22T02:34:00Z">
            <w:rPr>
              <w:rFonts w:asciiTheme="minorHAnsi" w:hAnsiTheme="minorHAnsi"/>
              <w:noProof/>
              <w:kern w:val="2"/>
              <w:szCs w:val="24"/>
              <w:lang w:val="pt-BR" w:eastAsia="pt-BR"/>
              <w14:ligatures w14:val="standardContextual"/>
            </w:rPr>
          </w:rPrChange>
        </w:rPr>
        <w:pPrChange w:id="114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14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14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143" w:author="Gilberto Vieira" w:date="2026-06-21T23:34:00Z" w16du:dateUtc="2026-06-22T02:34:00Z">
            <w:rPr>
              <w:noProof/>
              <w:lang w:val="pt-BR"/>
            </w:rPr>
          </w:rPrChange>
        </w:rPr>
        <w:instrText>HYPERLINK \l "_Toc232958032"</w:instrText>
      </w:r>
      <w:r w:rsidRPr="009C5F65">
        <w:rPr>
          <w:rStyle w:val="Hyperlink"/>
          <w:rFonts w:ascii="Arial" w:hAnsi="Arial" w:cs="Arial"/>
          <w:noProof/>
          <w:lang w:val="pt-BR"/>
          <w:rPrChange w:id="114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145" w:author="Gilberto Vieira" w:date="2026-06-21T23:34:00Z" w16du:dateUtc="2026-06-22T02:34:00Z">
            <w:rPr>
              <w:rStyle w:val="Hyperlink"/>
              <w:noProof/>
              <w:lang w:val="pt-BR"/>
            </w:rPr>
          </w:rPrChange>
        </w:rPr>
      </w:r>
      <w:r w:rsidRPr="009C5F65">
        <w:rPr>
          <w:rStyle w:val="Hyperlink"/>
          <w:rFonts w:ascii="Arial" w:hAnsi="Arial" w:cs="Arial"/>
          <w:noProof/>
          <w:lang w:val="pt-BR"/>
          <w:rPrChange w:id="114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62 — Programa de Custeio de Medicamentos</w:t>
      </w:r>
      <w:r w:rsidRPr="009C5F65">
        <w:rPr>
          <w:rFonts w:ascii="Arial" w:hAnsi="Arial" w:cs="Arial"/>
          <w:noProof/>
          <w:webHidden/>
          <w:lang w:val="pt-BR"/>
          <w:rPrChange w:id="1147" w:author="Gilberto Vieira" w:date="2026-06-21T23:34:00Z" w16du:dateUtc="2026-06-22T02:34:00Z">
            <w:rPr>
              <w:noProof/>
              <w:webHidden/>
              <w:lang w:val="pt-BR"/>
            </w:rPr>
          </w:rPrChange>
        </w:rPr>
        <w:tab/>
      </w:r>
      <w:r w:rsidRPr="009C5F65">
        <w:rPr>
          <w:rFonts w:ascii="Arial" w:hAnsi="Arial" w:cs="Arial"/>
          <w:noProof/>
          <w:webHidden/>
          <w:lang w:val="pt-BR"/>
          <w:rPrChange w:id="114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149" w:author="Gilberto Vieira" w:date="2026-06-21T23:34:00Z" w16du:dateUtc="2026-06-22T02:34:00Z">
            <w:rPr>
              <w:noProof/>
              <w:webHidden/>
              <w:lang w:val="pt-BR"/>
            </w:rPr>
          </w:rPrChange>
        </w:rPr>
        <w:instrText xml:space="preserve"> PAGEREF _Toc232958032 \h </w:instrText>
      </w:r>
      <w:r w:rsidRPr="009C5F65">
        <w:rPr>
          <w:rFonts w:ascii="Arial" w:hAnsi="Arial" w:cs="Arial"/>
          <w:noProof/>
          <w:webHidden/>
          <w:lang w:val="pt-BR"/>
          <w:rPrChange w:id="1150" w:author="Gilberto Vieira" w:date="2026-06-21T23:34:00Z" w16du:dateUtc="2026-06-22T02:34:00Z">
            <w:rPr>
              <w:noProof/>
              <w:webHidden/>
              <w:lang w:val="pt-BR"/>
            </w:rPr>
          </w:rPrChange>
        </w:rPr>
      </w:r>
      <w:r w:rsidRPr="009C5F65">
        <w:rPr>
          <w:rFonts w:ascii="Arial" w:hAnsi="Arial" w:cs="Arial"/>
          <w:noProof/>
          <w:webHidden/>
          <w:lang w:val="pt-BR"/>
          <w:rPrChange w:id="115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152" w:author="Gilberto Vieira" w:date="2026-06-21T23:34:00Z" w16du:dateUtc="2026-06-22T02:34:00Z">
            <w:rPr>
              <w:noProof/>
              <w:webHidden/>
              <w:lang w:val="pt-BR"/>
            </w:rPr>
          </w:rPrChange>
        </w:rPr>
        <w:t>54</w:t>
      </w:r>
      <w:r w:rsidRPr="009C5F65">
        <w:rPr>
          <w:rFonts w:ascii="Arial" w:hAnsi="Arial" w:cs="Arial"/>
          <w:noProof/>
          <w:webHidden/>
          <w:lang w:val="pt-BR"/>
          <w:rPrChange w:id="115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154" w:author="Gilberto Vieira" w:date="2026-06-21T23:34:00Z" w16du:dateUtc="2026-06-22T02:34:00Z">
            <w:rPr>
              <w:rStyle w:val="Hyperlink"/>
              <w:noProof/>
              <w:lang w:val="pt-BR"/>
            </w:rPr>
          </w:rPrChange>
        </w:rPr>
        <w:fldChar w:fldCharType="end"/>
      </w:r>
    </w:p>
    <w:p w14:paraId="4B0E43CF" w14:textId="4BAA33A0"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155" w:author="Gilberto Vieira" w:date="2026-06-21T23:34:00Z" w16du:dateUtc="2026-06-22T02:34:00Z">
            <w:rPr>
              <w:rFonts w:asciiTheme="minorHAnsi" w:hAnsiTheme="minorHAnsi"/>
              <w:noProof/>
              <w:kern w:val="2"/>
              <w:szCs w:val="24"/>
              <w:lang w:val="pt-BR" w:eastAsia="pt-BR"/>
              <w14:ligatures w14:val="standardContextual"/>
            </w:rPr>
          </w:rPrChange>
        </w:rPr>
        <w:pPrChange w:id="115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15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15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159" w:author="Gilberto Vieira" w:date="2026-06-21T23:34:00Z" w16du:dateUtc="2026-06-22T02:34:00Z">
            <w:rPr>
              <w:noProof/>
              <w:lang w:val="pt-BR"/>
            </w:rPr>
          </w:rPrChange>
        </w:rPr>
        <w:instrText>HYPERLINK \l "_Toc232958033"</w:instrText>
      </w:r>
      <w:r w:rsidRPr="009C5F65">
        <w:rPr>
          <w:rStyle w:val="Hyperlink"/>
          <w:rFonts w:ascii="Arial" w:hAnsi="Arial" w:cs="Arial"/>
          <w:noProof/>
          <w:lang w:val="pt-BR"/>
          <w:rPrChange w:id="116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161" w:author="Gilberto Vieira" w:date="2026-06-21T23:34:00Z" w16du:dateUtc="2026-06-22T02:34:00Z">
            <w:rPr>
              <w:rStyle w:val="Hyperlink"/>
              <w:noProof/>
              <w:lang w:val="pt-BR"/>
            </w:rPr>
          </w:rPrChange>
        </w:rPr>
      </w:r>
      <w:r w:rsidRPr="009C5F65">
        <w:rPr>
          <w:rStyle w:val="Hyperlink"/>
          <w:rFonts w:ascii="Arial" w:hAnsi="Arial" w:cs="Arial"/>
          <w:noProof/>
          <w:lang w:val="pt-BR"/>
          <w:rPrChange w:id="116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63 — Outras Políticas de Saúde e Meio Ambiente do Trabalho</w:t>
      </w:r>
      <w:r w:rsidRPr="009C5F65">
        <w:rPr>
          <w:rFonts w:ascii="Arial" w:hAnsi="Arial" w:cs="Arial"/>
          <w:noProof/>
          <w:webHidden/>
          <w:lang w:val="pt-BR"/>
          <w:rPrChange w:id="1163" w:author="Gilberto Vieira" w:date="2026-06-21T23:34:00Z" w16du:dateUtc="2026-06-22T02:34:00Z">
            <w:rPr>
              <w:noProof/>
              <w:webHidden/>
              <w:lang w:val="pt-BR"/>
            </w:rPr>
          </w:rPrChange>
        </w:rPr>
        <w:tab/>
      </w:r>
      <w:r w:rsidRPr="009C5F65">
        <w:rPr>
          <w:rFonts w:ascii="Arial" w:hAnsi="Arial" w:cs="Arial"/>
          <w:noProof/>
          <w:webHidden/>
          <w:lang w:val="pt-BR"/>
          <w:rPrChange w:id="116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165" w:author="Gilberto Vieira" w:date="2026-06-21T23:34:00Z" w16du:dateUtc="2026-06-22T02:34:00Z">
            <w:rPr>
              <w:noProof/>
              <w:webHidden/>
              <w:lang w:val="pt-BR"/>
            </w:rPr>
          </w:rPrChange>
        </w:rPr>
        <w:instrText xml:space="preserve"> PAGEREF _Toc232958033 \h </w:instrText>
      </w:r>
      <w:r w:rsidRPr="009C5F65">
        <w:rPr>
          <w:rFonts w:ascii="Arial" w:hAnsi="Arial" w:cs="Arial"/>
          <w:noProof/>
          <w:webHidden/>
          <w:lang w:val="pt-BR"/>
          <w:rPrChange w:id="1166" w:author="Gilberto Vieira" w:date="2026-06-21T23:34:00Z" w16du:dateUtc="2026-06-22T02:34:00Z">
            <w:rPr>
              <w:noProof/>
              <w:webHidden/>
              <w:lang w:val="pt-BR"/>
            </w:rPr>
          </w:rPrChange>
        </w:rPr>
      </w:r>
      <w:r w:rsidRPr="009C5F65">
        <w:rPr>
          <w:rFonts w:ascii="Arial" w:hAnsi="Arial" w:cs="Arial"/>
          <w:noProof/>
          <w:webHidden/>
          <w:lang w:val="pt-BR"/>
          <w:rPrChange w:id="116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168" w:author="Gilberto Vieira" w:date="2026-06-21T23:34:00Z" w16du:dateUtc="2026-06-22T02:34:00Z">
            <w:rPr>
              <w:noProof/>
              <w:webHidden/>
              <w:lang w:val="pt-BR"/>
            </w:rPr>
          </w:rPrChange>
        </w:rPr>
        <w:t>54</w:t>
      </w:r>
      <w:r w:rsidRPr="009C5F65">
        <w:rPr>
          <w:rFonts w:ascii="Arial" w:hAnsi="Arial" w:cs="Arial"/>
          <w:noProof/>
          <w:webHidden/>
          <w:lang w:val="pt-BR"/>
          <w:rPrChange w:id="116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170" w:author="Gilberto Vieira" w:date="2026-06-21T23:34:00Z" w16du:dateUtc="2026-06-22T02:34:00Z">
            <w:rPr>
              <w:rStyle w:val="Hyperlink"/>
              <w:noProof/>
              <w:lang w:val="pt-BR"/>
            </w:rPr>
          </w:rPrChange>
        </w:rPr>
        <w:fldChar w:fldCharType="end"/>
      </w:r>
    </w:p>
    <w:p w14:paraId="7D4C4518" w14:textId="0DB475D1"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1171" w:author="Gilberto Vieira" w:date="2026-06-21T23:34:00Z" w16du:dateUtc="2026-06-22T02:34:00Z">
            <w:rPr>
              <w:rFonts w:asciiTheme="minorHAnsi" w:hAnsiTheme="minorHAnsi"/>
              <w:noProof/>
              <w:kern w:val="2"/>
              <w:szCs w:val="24"/>
              <w:lang w:val="pt-BR" w:eastAsia="pt-BR"/>
              <w14:ligatures w14:val="standardContextual"/>
            </w:rPr>
          </w:rPrChange>
        </w:rPr>
        <w:pPrChange w:id="1172"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117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17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175" w:author="Gilberto Vieira" w:date="2026-06-21T23:34:00Z" w16du:dateUtc="2026-06-22T02:34:00Z">
            <w:rPr>
              <w:noProof/>
              <w:lang w:val="pt-BR"/>
            </w:rPr>
          </w:rPrChange>
        </w:rPr>
        <w:instrText>HYPERLINK \l "_Toc232958034"</w:instrText>
      </w:r>
      <w:r w:rsidRPr="009C5F65">
        <w:rPr>
          <w:rStyle w:val="Hyperlink"/>
          <w:rFonts w:ascii="Arial" w:hAnsi="Arial" w:cs="Arial"/>
          <w:noProof/>
          <w:lang w:val="pt-BR"/>
          <w:rPrChange w:id="117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177" w:author="Gilberto Vieira" w:date="2026-06-21T23:34:00Z" w16du:dateUtc="2026-06-22T02:34:00Z">
            <w:rPr>
              <w:rStyle w:val="Hyperlink"/>
              <w:noProof/>
              <w:lang w:val="pt-BR"/>
            </w:rPr>
          </w:rPrChange>
        </w:rPr>
      </w:r>
      <w:r w:rsidRPr="009C5F65">
        <w:rPr>
          <w:rStyle w:val="Hyperlink"/>
          <w:rFonts w:ascii="Arial" w:hAnsi="Arial" w:cs="Arial"/>
          <w:noProof/>
          <w:lang w:val="pt-BR"/>
          <w:rPrChange w:id="117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8 — SAÚDE MENTAL E NR-1</w:t>
      </w:r>
      <w:r w:rsidRPr="009C5F65">
        <w:rPr>
          <w:rFonts w:ascii="Arial" w:hAnsi="Arial" w:cs="Arial"/>
          <w:noProof/>
          <w:webHidden/>
          <w:lang w:val="pt-BR"/>
          <w:rPrChange w:id="1179" w:author="Gilberto Vieira" w:date="2026-06-21T23:34:00Z" w16du:dateUtc="2026-06-22T02:34:00Z">
            <w:rPr>
              <w:noProof/>
              <w:webHidden/>
              <w:lang w:val="pt-BR"/>
            </w:rPr>
          </w:rPrChange>
        </w:rPr>
        <w:tab/>
      </w:r>
      <w:r w:rsidRPr="009C5F65">
        <w:rPr>
          <w:rFonts w:ascii="Arial" w:hAnsi="Arial" w:cs="Arial"/>
          <w:noProof/>
          <w:webHidden/>
          <w:lang w:val="pt-BR"/>
          <w:rPrChange w:id="118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181" w:author="Gilberto Vieira" w:date="2026-06-21T23:34:00Z" w16du:dateUtc="2026-06-22T02:34:00Z">
            <w:rPr>
              <w:noProof/>
              <w:webHidden/>
              <w:lang w:val="pt-BR"/>
            </w:rPr>
          </w:rPrChange>
        </w:rPr>
        <w:instrText xml:space="preserve"> PAGEREF _Toc232958034 \h </w:instrText>
      </w:r>
      <w:r w:rsidRPr="009C5F65">
        <w:rPr>
          <w:rFonts w:ascii="Arial" w:hAnsi="Arial" w:cs="Arial"/>
          <w:noProof/>
          <w:webHidden/>
          <w:lang w:val="pt-BR"/>
          <w:rPrChange w:id="1182" w:author="Gilberto Vieira" w:date="2026-06-21T23:34:00Z" w16du:dateUtc="2026-06-22T02:34:00Z">
            <w:rPr>
              <w:noProof/>
              <w:webHidden/>
              <w:lang w:val="pt-BR"/>
            </w:rPr>
          </w:rPrChange>
        </w:rPr>
      </w:r>
      <w:r w:rsidRPr="009C5F65">
        <w:rPr>
          <w:rFonts w:ascii="Arial" w:hAnsi="Arial" w:cs="Arial"/>
          <w:noProof/>
          <w:webHidden/>
          <w:lang w:val="pt-BR"/>
          <w:rPrChange w:id="118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184" w:author="Gilberto Vieira" w:date="2026-06-21T23:34:00Z" w16du:dateUtc="2026-06-22T02:34:00Z">
            <w:rPr>
              <w:noProof/>
              <w:webHidden/>
              <w:lang w:val="pt-BR"/>
            </w:rPr>
          </w:rPrChange>
        </w:rPr>
        <w:t>55</w:t>
      </w:r>
      <w:r w:rsidRPr="009C5F65">
        <w:rPr>
          <w:rFonts w:ascii="Arial" w:hAnsi="Arial" w:cs="Arial"/>
          <w:noProof/>
          <w:webHidden/>
          <w:lang w:val="pt-BR"/>
          <w:rPrChange w:id="118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186" w:author="Gilberto Vieira" w:date="2026-06-21T23:34:00Z" w16du:dateUtc="2026-06-22T02:34:00Z">
            <w:rPr>
              <w:rStyle w:val="Hyperlink"/>
              <w:noProof/>
              <w:lang w:val="pt-BR"/>
            </w:rPr>
          </w:rPrChange>
        </w:rPr>
        <w:fldChar w:fldCharType="end"/>
      </w:r>
    </w:p>
    <w:p w14:paraId="7203B54F" w14:textId="4D169600"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187" w:author="Gilberto Vieira" w:date="2026-06-21T23:34:00Z" w16du:dateUtc="2026-06-22T02:34:00Z">
            <w:rPr>
              <w:rFonts w:asciiTheme="minorHAnsi" w:hAnsiTheme="minorHAnsi"/>
              <w:noProof/>
              <w:kern w:val="2"/>
              <w:szCs w:val="24"/>
              <w:lang w:val="pt-BR" w:eastAsia="pt-BR"/>
              <w14:ligatures w14:val="standardContextual"/>
            </w:rPr>
          </w:rPrChange>
        </w:rPr>
        <w:pPrChange w:id="118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18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19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191" w:author="Gilberto Vieira" w:date="2026-06-21T23:34:00Z" w16du:dateUtc="2026-06-22T02:34:00Z">
            <w:rPr>
              <w:noProof/>
              <w:lang w:val="pt-BR"/>
            </w:rPr>
          </w:rPrChange>
        </w:rPr>
        <w:instrText>HYPERLINK \l "_Toc232958035"</w:instrText>
      </w:r>
      <w:r w:rsidRPr="009C5F65">
        <w:rPr>
          <w:rStyle w:val="Hyperlink"/>
          <w:rFonts w:ascii="Arial" w:hAnsi="Arial" w:cs="Arial"/>
          <w:noProof/>
          <w:lang w:val="pt-BR"/>
          <w:rPrChange w:id="119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193" w:author="Gilberto Vieira" w:date="2026-06-21T23:34:00Z" w16du:dateUtc="2026-06-22T02:34:00Z">
            <w:rPr>
              <w:rStyle w:val="Hyperlink"/>
              <w:noProof/>
              <w:lang w:val="pt-BR"/>
            </w:rPr>
          </w:rPrChange>
        </w:rPr>
      </w:r>
      <w:r w:rsidRPr="009C5F65">
        <w:rPr>
          <w:rStyle w:val="Hyperlink"/>
          <w:rFonts w:ascii="Arial" w:hAnsi="Arial" w:cs="Arial"/>
          <w:noProof/>
          <w:lang w:val="pt-BR"/>
          <w:rPrChange w:id="119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64 — NR-1 — Gestão e Prevenção da Saúde Mental e Doenças Ocupacionais</w:t>
      </w:r>
      <w:r w:rsidRPr="009C5F65">
        <w:rPr>
          <w:rFonts w:ascii="Arial" w:hAnsi="Arial" w:cs="Arial"/>
          <w:noProof/>
          <w:webHidden/>
          <w:lang w:val="pt-BR"/>
          <w:rPrChange w:id="1195" w:author="Gilberto Vieira" w:date="2026-06-21T23:34:00Z" w16du:dateUtc="2026-06-22T02:34:00Z">
            <w:rPr>
              <w:noProof/>
              <w:webHidden/>
              <w:lang w:val="pt-BR"/>
            </w:rPr>
          </w:rPrChange>
        </w:rPr>
        <w:tab/>
      </w:r>
      <w:r w:rsidRPr="009C5F65">
        <w:rPr>
          <w:rFonts w:ascii="Arial" w:hAnsi="Arial" w:cs="Arial"/>
          <w:noProof/>
          <w:webHidden/>
          <w:lang w:val="pt-BR"/>
          <w:rPrChange w:id="119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197" w:author="Gilberto Vieira" w:date="2026-06-21T23:34:00Z" w16du:dateUtc="2026-06-22T02:34:00Z">
            <w:rPr>
              <w:noProof/>
              <w:webHidden/>
              <w:lang w:val="pt-BR"/>
            </w:rPr>
          </w:rPrChange>
        </w:rPr>
        <w:instrText xml:space="preserve"> PAGEREF _Toc232958035 \h </w:instrText>
      </w:r>
      <w:r w:rsidRPr="009C5F65">
        <w:rPr>
          <w:rFonts w:ascii="Arial" w:hAnsi="Arial" w:cs="Arial"/>
          <w:noProof/>
          <w:webHidden/>
          <w:lang w:val="pt-BR"/>
          <w:rPrChange w:id="1198" w:author="Gilberto Vieira" w:date="2026-06-21T23:34:00Z" w16du:dateUtc="2026-06-22T02:34:00Z">
            <w:rPr>
              <w:noProof/>
              <w:webHidden/>
              <w:lang w:val="pt-BR"/>
            </w:rPr>
          </w:rPrChange>
        </w:rPr>
      </w:r>
      <w:r w:rsidRPr="009C5F65">
        <w:rPr>
          <w:rFonts w:ascii="Arial" w:hAnsi="Arial" w:cs="Arial"/>
          <w:noProof/>
          <w:webHidden/>
          <w:lang w:val="pt-BR"/>
          <w:rPrChange w:id="119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200" w:author="Gilberto Vieira" w:date="2026-06-21T23:34:00Z" w16du:dateUtc="2026-06-22T02:34:00Z">
            <w:rPr>
              <w:noProof/>
              <w:webHidden/>
              <w:lang w:val="pt-BR"/>
            </w:rPr>
          </w:rPrChange>
        </w:rPr>
        <w:t>55</w:t>
      </w:r>
      <w:r w:rsidRPr="009C5F65">
        <w:rPr>
          <w:rFonts w:ascii="Arial" w:hAnsi="Arial" w:cs="Arial"/>
          <w:noProof/>
          <w:webHidden/>
          <w:lang w:val="pt-BR"/>
          <w:rPrChange w:id="120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202" w:author="Gilberto Vieira" w:date="2026-06-21T23:34:00Z" w16du:dateUtc="2026-06-22T02:34:00Z">
            <w:rPr>
              <w:rStyle w:val="Hyperlink"/>
              <w:noProof/>
              <w:lang w:val="pt-BR"/>
            </w:rPr>
          </w:rPrChange>
        </w:rPr>
        <w:fldChar w:fldCharType="end"/>
      </w:r>
    </w:p>
    <w:p w14:paraId="134F80D4" w14:textId="75621AF2"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203" w:author="Gilberto Vieira" w:date="2026-06-21T23:34:00Z" w16du:dateUtc="2026-06-22T02:34:00Z">
            <w:rPr>
              <w:rFonts w:asciiTheme="minorHAnsi" w:hAnsiTheme="minorHAnsi"/>
              <w:noProof/>
              <w:kern w:val="2"/>
              <w:szCs w:val="24"/>
              <w:lang w:val="pt-BR" w:eastAsia="pt-BR"/>
              <w14:ligatures w14:val="standardContextual"/>
            </w:rPr>
          </w:rPrChange>
        </w:rPr>
        <w:pPrChange w:id="120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20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20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207" w:author="Gilberto Vieira" w:date="2026-06-21T23:34:00Z" w16du:dateUtc="2026-06-22T02:34:00Z">
            <w:rPr>
              <w:noProof/>
              <w:lang w:val="pt-BR"/>
            </w:rPr>
          </w:rPrChange>
        </w:rPr>
        <w:instrText>HYPERLINK \l "_Toc232958036"</w:instrText>
      </w:r>
      <w:r w:rsidRPr="009C5F65">
        <w:rPr>
          <w:rStyle w:val="Hyperlink"/>
          <w:rFonts w:ascii="Arial" w:hAnsi="Arial" w:cs="Arial"/>
          <w:noProof/>
          <w:lang w:val="pt-BR"/>
          <w:rPrChange w:id="120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209" w:author="Gilberto Vieira" w:date="2026-06-21T23:34:00Z" w16du:dateUtc="2026-06-22T02:34:00Z">
            <w:rPr>
              <w:rStyle w:val="Hyperlink"/>
              <w:noProof/>
              <w:lang w:val="pt-BR"/>
            </w:rPr>
          </w:rPrChange>
        </w:rPr>
      </w:r>
      <w:r w:rsidRPr="009C5F65">
        <w:rPr>
          <w:rStyle w:val="Hyperlink"/>
          <w:rFonts w:ascii="Arial" w:hAnsi="Arial" w:cs="Arial"/>
          <w:noProof/>
          <w:lang w:val="pt-BR"/>
          <w:rPrChange w:id="121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65 — Indicadores Nacionais de Saúde dos Bancários</w:t>
      </w:r>
      <w:r w:rsidRPr="009C5F65">
        <w:rPr>
          <w:rFonts w:ascii="Arial" w:hAnsi="Arial" w:cs="Arial"/>
          <w:noProof/>
          <w:webHidden/>
          <w:lang w:val="pt-BR"/>
          <w:rPrChange w:id="1211" w:author="Gilberto Vieira" w:date="2026-06-21T23:34:00Z" w16du:dateUtc="2026-06-22T02:34:00Z">
            <w:rPr>
              <w:noProof/>
              <w:webHidden/>
              <w:lang w:val="pt-BR"/>
            </w:rPr>
          </w:rPrChange>
        </w:rPr>
        <w:tab/>
      </w:r>
      <w:r w:rsidRPr="009C5F65">
        <w:rPr>
          <w:rFonts w:ascii="Arial" w:hAnsi="Arial" w:cs="Arial"/>
          <w:noProof/>
          <w:webHidden/>
          <w:lang w:val="pt-BR"/>
          <w:rPrChange w:id="121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213" w:author="Gilberto Vieira" w:date="2026-06-21T23:34:00Z" w16du:dateUtc="2026-06-22T02:34:00Z">
            <w:rPr>
              <w:noProof/>
              <w:webHidden/>
              <w:lang w:val="pt-BR"/>
            </w:rPr>
          </w:rPrChange>
        </w:rPr>
        <w:instrText xml:space="preserve"> PAGEREF _Toc232958036 \h </w:instrText>
      </w:r>
      <w:r w:rsidRPr="009C5F65">
        <w:rPr>
          <w:rFonts w:ascii="Arial" w:hAnsi="Arial" w:cs="Arial"/>
          <w:noProof/>
          <w:webHidden/>
          <w:lang w:val="pt-BR"/>
          <w:rPrChange w:id="1214" w:author="Gilberto Vieira" w:date="2026-06-21T23:34:00Z" w16du:dateUtc="2026-06-22T02:34:00Z">
            <w:rPr>
              <w:noProof/>
              <w:webHidden/>
              <w:lang w:val="pt-BR"/>
            </w:rPr>
          </w:rPrChange>
        </w:rPr>
      </w:r>
      <w:r w:rsidRPr="009C5F65">
        <w:rPr>
          <w:rFonts w:ascii="Arial" w:hAnsi="Arial" w:cs="Arial"/>
          <w:noProof/>
          <w:webHidden/>
          <w:lang w:val="pt-BR"/>
          <w:rPrChange w:id="121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216" w:author="Gilberto Vieira" w:date="2026-06-21T23:34:00Z" w16du:dateUtc="2026-06-22T02:34:00Z">
            <w:rPr>
              <w:noProof/>
              <w:webHidden/>
              <w:lang w:val="pt-BR"/>
            </w:rPr>
          </w:rPrChange>
        </w:rPr>
        <w:t>56</w:t>
      </w:r>
      <w:r w:rsidRPr="009C5F65">
        <w:rPr>
          <w:rFonts w:ascii="Arial" w:hAnsi="Arial" w:cs="Arial"/>
          <w:noProof/>
          <w:webHidden/>
          <w:lang w:val="pt-BR"/>
          <w:rPrChange w:id="121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218" w:author="Gilberto Vieira" w:date="2026-06-21T23:34:00Z" w16du:dateUtc="2026-06-22T02:34:00Z">
            <w:rPr>
              <w:rStyle w:val="Hyperlink"/>
              <w:noProof/>
              <w:lang w:val="pt-BR"/>
            </w:rPr>
          </w:rPrChange>
        </w:rPr>
        <w:fldChar w:fldCharType="end"/>
      </w:r>
    </w:p>
    <w:p w14:paraId="6C0DF27F" w14:textId="4844BA49"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219" w:author="Gilberto Vieira" w:date="2026-06-21T23:34:00Z" w16du:dateUtc="2026-06-22T02:34:00Z">
            <w:rPr>
              <w:rFonts w:asciiTheme="minorHAnsi" w:hAnsiTheme="minorHAnsi"/>
              <w:noProof/>
              <w:kern w:val="2"/>
              <w:szCs w:val="24"/>
              <w:lang w:val="pt-BR" w:eastAsia="pt-BR"/>
              <w14:ligatures w14:val="standardContextual"/>
            </w:rPr>
          </w:rPrChange>
        </w:rPr>
        <w:pPrChange w:id="122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22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22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223" w:author="Gilberto Vieira" w:date="2026-06-21T23:34:00Z" w16du:dateUtc="2026-06-22T02:34:00Z">
            <w:rPr>
              <w:noProof/>
              <w:lang w:val="pt-BR"/>
            </w:rPr>
          </w:rPrChange>
        </w:rPr>
        <w:instrText>HYPERLINK \l "_Toc232958037"</w:instrText>
      </w:r>
      <w:r w:rsidRPr="009C5F65">
        <w:rPr>
          <w:rStyle w:val="Hyperlink"/>
          <w:rFonts w:ascii="Arial" w:hAnsi="Arial" w:cs="Arial"/>
          <w:noProof/>
          <w:lang w:val="pt-BR"/>
          <w:rPrChange w:id="122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225" w:author="Gilberto Vieira" w:date="2026-06-21T23:34:00Z" w16du:dateUtc="2026-06-22T02:34:00Z">
            <w:rPr>
              <w:rStyle w:val="Hyperlink"/>
              <w:noProof/>
              <w:lang w:val="pt-BR"/>
            </w:rPr>
          </w:rPrChange>
        </w:rPr>
      </w:r>
      <w:r w:rsidRPr="009C5F65">
        <w:rPr>
          <w:rStyle w:val="Hyperlink"/>
          <w:rFonts w:ascii="Arial" w:hAnsi="Arial" w:cs="Arial"/>
          <w:noProof/>
          <w:lang w:val="pt-BR"/>
          <w:rPrChange w:id="122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66 — Cultura Preventiva e Promoção do Bem-Estar</w:t>
      </w:r>
      <w:r w:rsidRPr="009C5F65">
        <w:rPr>
          <w:rFonts w:ascii="Arial" w:hAnsi="Arial" w:cs="Arial"/>
          <w:noProof/>
          <w:webHidden/>
          <w:lang w:val="pt-BR"/>
          <w:rPrChange w:id="1227" w:author="Gilberto Vieira" w:date="2026-06-21T23:34:00Z" w16du:dateUtc="2026-06-22T02:34:00Z">
            <w:rPr>
              <w:noProof/>
              <w:webHidden/>
              <w:lang w:val="pt-BR"/>
            </w:rPr>
          </w:rPrChange>
        </w:rPr>
        <w:tab/>
      </w:r>
      <w:r w:rsidRPr="009C5F65">
        <w:rPr>
          <w:rFonts w:ascii="Arial" w:hAnsi="Arial" w:cs="Arial"/>
          <w:noProof/>
          <w:webHidden/>
          <w:lang w:val="pt-BR"/>
          <w:rPrChange w:id="122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229" w:author="Gilberto Vieira" w:date="2026-06-21T23:34:00Z" w16du:dateUtc="2026-06-22T02:34:00Z">
            <w:rPr>
              <w:noProof/>
              <w:webHidden/>
              <w:lang w:val="pt-BR"/>
            </w:rPr>
          </w:rPrChange>
        </w:rPr>
        <w:instrText xml:space="preserve"> PAGEREF _Toc232958037 \h </w:instrText>
      </w:r>
      <w:r w:rsidRPr="009C5F65">
        <w:rPr>
          <w:rFonts w:ascii="Arial" w:hAnsi="Arial" w:cs="Arial"/>
          <w:noProof/>
          <w:webHidden/>
          <w:lang w:val="pt-BR"/>
          <w:rPrChange w:id="1230" w:author="Gilberto Vieira" w:date="2026-06-21T23:34:00Z" w16du:dateUtc="2026-06-22T02:34:00Z">
            <w:rPr>
              <w:noProof/>
              <w:webHidden/>
              <w:lang w:val="pt-BR"/>
            </w:rPr>
          </w:rPrChange>
        </w:rPr>
      </w:r>
      <w:r w:rsidRPr="009C5F65">
        <w:rPr>
          <w:rFonts w:ascii="Arial" w:hAnsi="Arial" w:cs="Arial"/>
          <w:noProof/>
          <w:webHidden/>
          <w:lang w:val="pt-BR"/>
          <w:rPrChange w:id="123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232" w:author="Gilberto Vieira" w:date="2026-06-21T23:34:00Z" w16du:dateUtc="2026-06-22T02:34:00Z">
            <w:rPr>
              <w:noProof/>
              <w:webHidden/>
              <w:lang w:val="pt-BR"/>
            </w:rPr>
          </w:rPrChange>
        </w:rPr>
        <w:t>57</w:t>
      </w:r>
      <w:r w:rsidRPr="009C5F65">
        <w:rPr>
          <w:rFonts w:ascii="Arial" w:hAnsi="Arial" w:cs="Arial"/>
          <w:noProof/>
          <w:webHidden/>
          <w:lang w:val="pt-BR"/>
          <w:rPrChange w:id="123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234" w:author="Gilberto Vieira" w:date="2026-06-21T23:34:00Z" w16du:dateUtc="2026-06-22T02:34:00Z">
            <w:rPr>
              <w:rStyle w:val="Hyperlink"/>
              <w:noProof/>
              <w:lang w:val="pt-BR"/>
            </w:rPr>
          </w:rPrChange>
        </w:rPr>
        <w:fldChar w:fldCharType="end"/>
      </w:r>
    </w:p>
    <w:p w14:paraId="6E1CD5CA" w14:textId="3B1471D4"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235" w:author="Gilberto Vieira" w:date="2026-06-21T23:34:00Z" w16du:dateUtc="2026-06-22T02:34:00Z">
            <w:rPr>
              <w:rFonts w:asciiTheme="minorHAnsi" w:hAnsiTheme="minorHAnsi"/>
              <w:noProof/>
              <w:kern w:val="2"/>
              <w:szCs w:val="24"/>
              <w:lang w:val="pt-BR" w:eastAsia="pt-BR"/>
              <w14:ligatures w14:val="standardContextual"/>
            </w:rPr>
          </w:rPrChange>
        </w:rPr>
        <w:pPrChange w:id="123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23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23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239" w:author="Gilberto Vieira" w:date="2026-06-21T23:34:00Z" w16du:dateUtc="2026-06-22T02:34:00Z">
            <w:rPr>
              <w:noProof/>
              <w:lang w:val="pt-BR"/>
            </w:rPr>
          </w:rPrChange>
        </w:rPr>
        <w:instrText>HYPERLINK \l "_Toc232958038"</w:instrText>
      </w:r>
      <w:r w:rsidRPr="009C5F65">
        <w:rPr>
          <w:rStyle w:val="Hyperlink"/>
          <w:rFonts w:ascii="Arial" w:hAnsi="Arial" w:cs="Arial"/>
          <w:noProof/>
          <w:lang w:val="pt-BR"/>
          <w:rPrChange w:id="124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241" w:author="Gilberto Vieira" w:date="2026-06-21T23:34:00Z" w16du:dateUtc="2026-06-22T02:34:00Z">
            <w:rPr>
              <w:rStyle w:val="Hyperlink"/>
              <w:noProof/>
              <w:lang w:val="pt-BR"/>
            </w:rPr>
          </w:rPrChange>
        </w:rPr>
      </w:r>
      <w:r w:rsidRPr="009C5F65">
        <w:rPr>
          <w:rStyle w:val="Hyperlink"/>
          <w:rFonts w:ascii="Arial" w:hAnsi="Arial" w:cs="Arial"/>
          <w:noProof/>
          <w:lang w:val="pt-BR"/>
          <w:rPrChange w:id="124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67 — Combate ao Adoecimento Mental e Reconhecimento como Acidente de Trabalho</w:t>
      </w:r>
      <w:r w:rsidRPr="009C5F65">
        <w:rPr>
          <w:rFonts w:ascii="Arial" w:hAnsi="Arial" w:cs="Arial"/>
          <w:noProof/>
          <w:webHidden/>
          <w:lang w:val="pt-BR"/>
          <w:rPrChange w:id="1243" w:author="Gilberto Vieira" w:date="2026-06-21T23:34:00Z" w16du:dateUtc="2026-06-22T02:34:00Z">
            <w:rPr>
              <w:noProof/>
              <w:webHidden/>
              <w:lang w:val="pt-BR"/>
            </w:rPr>
          </w:rPrChange>
        </w:rPr>
        <w:tab/>
      </w:r>
      <w:r w:rsidRPr="009C5F65">
        <w:rPr>
          <w:rFonts w:ascii="Arial" w:hAnsi="Arial" w:cs="Arial"/>
          <w:noProof/>
          <w:webHidden/>
          <w:lang w:val="pt-BR"/>
          <w:rPrChange w:id="124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245" w:author="Gilberto Vieira" w:date="2026-06-21T23:34:00Z" w16du:dateUtc="2026-06-22T02:34:00Z">
            <w:rPr>
              <w:noProof/>
              <w:webHidden/>
              <w:lang w:val="pt-BR"/>
            </w:rPr>
          </w:rPrChange>
        </w:rPr>
        <w:instrText xml:space="preserve"> PAGEREF _Toc232958038 \h </w:instrText>
      </w:r>
      <w:r w:rsidRPr="009C5F65">
        <w:rPr>
          <w:rFonts w:ascii="Arial" w:hAnsi="Arial" w:cs="Arial"/>
          <w:noProof/>
          <w:webHidden/>
          <w:lang w:val="pt-BR"/>
          <w:rPrChange w:id="1246" w:author="Gilberto Vieira" w:date="2026-06-21T23:34:00Z" w16du:dateUtc="2026-06-22T02:34:00Z">
            <w:rPr>
              <w:noProof/>
              <w:webHidden/>
              <w:lang w:val="pt-BR"/>
            </w:rPr>
          </w:rPrChange>
        </w:rPr>
      </w:r>
      <w:r w:rsidRPr="009C5F65">
        <w:rPr>
          <w:rFonts w:ascii="Arial" w:hAnsi="Arial" w:cs="Arial"/>
          <w:noProof/>
          <w:webHidden/>
          <w:lang w:val="pt-BR"/>
          <w:rPrChange w:id="124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248" w:author="Gilberto Vieira" w:date="2026-06-21T23:34:00Z" w16du:dateUtc="2026-06-22T02:34:00Z">
            <w:rPr>
              <w:noProof/>
              <w:webHidden/>
              <w:lang w:val="pt-BR"/>
            </w:rPr>
          </w:rPrChange>
        </w:rPr>
        <w:t>57</w:t>
      </w:r>
      <w:r w:rsidRPr="009C5F65">
        <w:rPr>
          <w:rFonts w:ascii="Arial" w:hAnsi="Arial" w:cs="Arial"/>
          <w:noProof/>
          <w:webHidden/>
          <w:lang w:val="pt-BR"/>
          <w:rPrChange w:id="124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250" w:author="Gilberto Vieira" w:date="2026-06-21T23:34:00Z" w16du:dateUtc="2026-06-22T02:34:00Z">
            <w:rPr>
              <w:rStyle w:val="Hyperlink"/>
              <w:noProof/>
              <w:lang w:val="pt-BR"/>
            </w:rPr>
          </w:rPrChange>
        </w:rPr>
        <w:fldChar w:fldCharType="end"/>
      </w:r>
    </w:p>
    <w:p w14:paraId="6342968C" w14:textId="62C3E891"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251" w:author="Gilberto Vieira" w:date="2026-06-21T23:34:00Z" w16du:dateUtc="2026-06-22T02:34:00Z">
            <w:rPr>
              <w:rFonts w:asciiTheme="minorHAnsi" w:hAnsiTheme="minorHAnsi"/>
              <w:noProof/>
              <w:kern w:val="2"/>
              <w:szCs w:val="24"/>
              <w:lang w:val="pt-BR" w:eastAsia="pt-BR"/>
              <w14:ligatures w14:val="standardContextual"/>
            </w:rPr>
          </w:rPrChange>
        </w:rPr>
        <w:pPrChange w:id="125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25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25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255" w:author="Gilberto Vieira" w:date="2026-06-21T23:34:00Z" w16du:dateUtc="2026-06-22T02:34:00Z">
            <w:rPr>
              <w:noProof/>
              <w:lang w:val="pt-BR"/>
            </w:rPr>
          </w:rPrChange>
        </w:rPr>
        <w:instrText>HYPERLINK \l "_Toc232958039"</w:instrText>
      </w:r>
      <w:r w:rsidRPr="009C5F65">
        <w:rPr>
          <w:rStyle w:val="Hyperlink"/>
          <w:rFonts w:ascii="Arial" w:hAnsi="Arial" w:cs="Arial"/>
          <w:noProof/>
          <w:lang w:val="pt-BR"/>
          <w:rPrChange w:id="125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257" w:author="Gilberto Vieira" w:date="2026-06-21T23:34:00Z" w16du:dateUtc="2026-06-22T02:34:00Z">
            <w:rPr>
              <w:rStyle w:val="Hyperlink"/>
              <w:noProof/>
              <w:lang w:val="pt-BR"/>
            </w:rPr>
          </w:rPrChange>
        </w:rPr>
      </w:r>
      <w:r w:rsidRPr="009C5F65">
        <w:rPr>
          <w:rStyle w:val="Hyperlink"/>
          <w:rFonts w:ascii="Arial" w:hAnsi="Arial" w:cs="Arial"/>
          <w:noProof/>
          <w:lang w:val="pt-BR"/>
          <w:rPrChange w:id="125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68 — Combate às Metas Abusivas</w:t>
      </w:r>
      <w:r w:rsidRPr="009C5F65">
        <w:rPr>
          <w:rFonts w:ascii="Arial" w:hAnsi="Arial" w:cs="Arial"/>
          <w:noProof/>
          <w:webHidden/>
          <w:lang w:val="pt-BR"/>
          <w:rPrChange w:id="1259" w:author="Gilberto Vieira" w:date="2026-06-21T23:34:00Z" w16du:dateUtc="2026-06-22T02:34:00Z">
            <w:rPr>
              <w:noProof/>
              <w:webHidden/>
              <w:lang w:val="pt-BR"/>
            </w:rPr>
          </w:rPrChange>
        </w:rPr>
        <w:tab/>
      </w:r>
      <w:r w:rsidRPr="009C5F65">
        <w:rPr>
          <w:rFonts w:ascii="Arial" w:hAnsi="Arial" w:cs="Arial"/>
          <w:noProof/>
          <w:webHidden/>
          <w:lang w:val="pt-BR"/>
          <w:rPrChange w:id="126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261" w:author="Gilberto Vieira" w:date="2026-06-21T23:34:00Z" w16du:dateUtc="2026-06-22T02:34:00Z">
            <w:rPr>
              <w:noProof/>
              <w:webHidden/>
              <w:lang w:val="pt-BR"/>
            </w:rPr>
          </w:rPrChange>
        </w:rPr>
        <w:instrText xml:space="preserve"> PAGEREF _Toc232958039 \h </w:instrText>
      </w:r>
      <w:r w:rsidRPr="009C5F65">
        <w:rPr>
          <w:rFonts w:ascii="Arial" w:hAnsi="Arial" w:cs="Arial"/>
          <w:noProof/>
          <w:webHidden/>
          <w:lang w:val="pt-BR"/>
          <w:rPrChange w:id="1262" w:author="Gilberto Vieira" w:date="2026-06-21T23:34:00Z" w16du:dateUtc="2026-06-22T02:34:00Z">
            <w:rPr>
              <w:noProof/>
              <w:webHidden/>
              <w:lang w:val="pt-BR"/>
            </w:rPr>
          </w:rPrChange>
        </w:rPr>
      </w:r>
      <w:r w:rsidRPr="009C5F65">
        <w:rPr>
          <w:rFonts w:ascii="Arial" w:hAnsi="Arial" w:cs="Arial"/>
          <w:noProof/>
          <w:webHidden/>
          <w:lang w:val="pt-BR"/>
          <w:rPrChange w:id="126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264" w:author="Gilberto Vieira" w:date="2026-06-21T23:34:00Z" w16du:dateUtc="2026-06-22T02:34:00Z">
            <w:rPr>
              <w:noProof/>
              <w:webHidden/>
              <w:lang w:val="pt-BR"/>
            </w:rPr>
          </w:rPrChange>
        </w:rPr>
        <w:t>58</w:t>
      </w:r>
      <w:r w:rsidRPr="009C5F65">
        <w:rPr>
          <w:rFonts w:ascii="Arial" w:hAnsi="Arial" w:cs="Arial"/>
          <w:noProof/>
          <w:webHidden/>
          <w:lang w:val="pt-BR"/>
          <w:rPrChange w:id="126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266" w:author="Gilberto Vieira" w:date="2026-06-21T23:34:00Z" w16du:dateUtc="2026-06-22T02:34:00Z">
            <w:rPr>
              <w:rStyle w:val="Hyperlink"/>
              <w:noProof/>
              <w:lang w:val="pt-BR"/>
            </w:rPr>
          </w:rPrChange>
        </w:rPr>
        <w:fldChar w:fldCharType="end"/>
      </w:r>
    </w:p>
    <w:p w14:paraId="0C9675EB" w14:textId="603454F1"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267" w:author="Gilberto Vieira" w:date="2026-06-21T23:34:00Z" w16du:dateUtc="2026-06-22T02:34:00Z">
            <w:rPr>
              <w:rFonts w:asciiTheme="minorHAnsi" w:hAnsiTheme="minorHAnsi"/>
              <w:noProof/>
              <w:kern w:val="2"/>
              <w:szCs w:val="24"/>
              <w:lang w:val="pt-BR" w:eastAsia="pt-BR"/>
              <w14:ligatures w14:val="standardContextual"/>
            </w:rPr>
          </w:rPrChange>
        </w:rPr>
        <w:pPrChange w:id="126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26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27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271" w:author="Gilberto Vieira" w:date="2026-06-21T23:34:00Z" w16du:dateUtc="2026-06-22T02:34:00Z">
            <w:rPr>
              <w:noProof/>
              <w:lang w:val="pt-BR"/>
            </w:rPr>
          </w:rPrChange>
        </w:rPr>
        <w:instrText>HYPERLINK \l "_Toc232958040"</w:instrText>
      </w:r>
      <w:r w:rsidRPr="009C5F65">
        <w:rPr>
          <w:rStyle w:val="Hyperlink"/>
          <w:rFonts w:ascii="Arial" w:hAnsi="Arial" w:cs="Arial"/>
          <w:noProof/>
          <w:lang w:val="pt-BR"/>
          <w:rPrChange w:id="127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273" w:author="Gilberto Vieira" w:date="2026-06-21T23:34:00Z" w16du:dateUtc="2026-06-22T02:34:00Z">
            <w:rPr>
              <w:rStyle w:val="Hyperlink"/>
              <w:noProof/>
              <w:lang w:val="pt-BR"/>
            </w:rPr>
          </w:rPrChange>
        </w:rPr>
      </w:r>
      <w:r w:rsidRPr="009C5F65">
        <w:rPr>
          <w:rStyle w:val="Hyperlink"/>
          <w:rFonts w:ascii="Arial" w:hAnsi="Arial" w:cs="Arial"/>
          <w:noProof/>
          <w:lang w:val="pt-BR"/>
          <w:rPrChange w:id="127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69 — Monitoramento de Resultados</w:t>
      </w:r>
      <w:r w:rsidRPr="009C5F65">
        <w:rPr>
          <w:rFonts w:ascii="Arial" w:hAnsi="Arial" w:cs="Arial"/>
          <w:noProof/>
          <w:webHidden/>
          <w:lang w:val="pt-BR"/>
          <w:rPrChange w:id="1275" w:author="Gilberto Vieira" w:date="2026-06-21T23:34:00Z" w16du:dateUtc="2026-06-22T02:34:00Z">
            <w:rPr>
              <w:noProof/>
              <w:webHidden/>
              <w:lang w:val="pt-BR"/>
            </w:rPr>
          </w:rPrChange>
        </w:rPr>
        <w:tab/>
      </w:r>
      <w:r w:rsidRPr="009C5F65">
        <w:rPr>
          <w:rFonts w:ascii="Arial" w:hAnsi="Arial" w:cs="Arial"/>
          <w:noProof/>
          <w:webHidden/>
          <w:lang w:val="pt-BR"/>
          <w:rPrChange w:id="127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277" w:author="Gilberto Vieira" w:date="2026-06-21T23:34:00Z" w16du:dateUtc="2026-06-22T02:34:00Z">
            <w:rPr>
              <w:noProof/>
              <w:webHidden/>
              <w:lang w:val="pt-BR"/>
            </w:rPr>
          </w:rPrChange>
        </w:rPr>
        <w:instrText xml:space="preserve"> PAGEREF _Toc232958040 \h </w:instrText>
      </w:r>
      <w:r w:rsidRPr="009C5F65">
        <w:rPr>
          <w:rFonts w:ascii="Arial" w:hAnsi="Arial" w:cs="Arial"/>
          <w:noProof/>
          <w:webHidden/>
          <w:lang w:val="pt-BR"/>
          <w:rPrChange w:id="1278" w:author="Gilberto Vieira" w:date="2026-06-21T23:34:00Z" w16du:dateUtc="2026-06-22T02:34:00Z">
            <w:rPr>
              <w:noProof/>
              <w:webHidden/>
              <w:lang w:val="pt-BR"/>
            </w:rPr>
          </w:rPrChange>
        </w:rPr>
      </w:r>
      <w:r w:rsidRPr="009C5F65">
        <w:rPr>
          <w:rFonts w:ascii="Arial" w:hAnsi="Arial" w:cs="Arial"/>
          <w:noProof/>
          <w:webHidden/>
          <w:lang w:val="pt-BR"/>
          <w:rPrChange w:id="127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280" w:author="Gilberto Vieira" w:date="2026-06-21T23:34:00Z" w16du:dateUtc="2026-06-22T02:34:00Z">
            <w:rPr>
              <w:noProof/>
              <w:webHidden/>
              <w:lang w:val="pt-BR"/>
            </w:rPr>
          </w:rPrChange>
        </w:rPr>
        <w:t>58</w:t>
      </w:r>
      <w:r w:rsidRPr="009C5F65">
        <w:rPr>
          <w:rFonts w:ascii="Arial" w:hAnsi="Arial" w:cs="Arial"/>
          <w:noProof/>
          <w:webHidden/>
          <w:lang w:val="pt-BR"/>
          <w:rPrChange w:id="128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282" w:author="Gilberto Vieira" w:date="2026-06-21T23:34:00Z" w16du:dateUtc="2026-06-22T02:34:00Z">
            <w:rPr>
              <w:rStyle w:val="Hyperlink"/>
              <w:noProof/>
              <w:lang w:val="pt-BR"/>
            </w:rPr>
          </w:rPrChange>
        </w:rPr>
        <w:fldChar w:fldCharType="end"/>
      </w:r>
    </w:p>
    <w:p w14:paraId="033671EC" w14:textId="186A1456"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1283" w:author="Gilberto Vieira" w:date="2026-06-21T23:34:00Z" w16du:dateUtc="2026-06-22T02:34:00Z">
            <w:rPr>
              <w:rFonts w:asciiTheme="minorHAnsi" w:hAnsiTheme="minorHAnsi"/>
              <w:noProof/>
              <w:kern w:val="2"/>
              <w:szCs w:val="24"/>
              <w:lang w:val="pt-BR" w:eastAsia="pt-BR"/>
              <w14:ligatures w14:val="standardContextual"/>
            </w:rPr>
          </w:rPrChange>
        </w:rPr>
        <w:pPrChange w:id="1284"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128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28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287" w:author="Gilberto Vieira" w:date="2026-06-21T23:34:00Z" w16du:dateUtc="2026-06-22T02:34:00Z">
            <w:rPr>
              <w:noProof/>
              <w:lang w:val="pt-BR"/>
            </w:rPr>
          </w:rPrChange>
        </w:rPr>
        <w:instrText>HYPERLINK \l "_Toc232958041"</w:instrText>
      </w:r>
      <w:r w:rsidRPr="009C5F65">
        <w:rPr>
          <w:rStyle w:val="Hyperlink"/>
          <w:rFonts w:ascii="Arial" w:hAnsi="Arial" w:cs="Arial"/>
          <w:noProof/>
          <w:lang w:val="pt-BR"/>
          <w:rPrChange w:id="128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289" w:author="Gilberto Vieira" w:date="2026-06-21T23:34:00Z" w16du:dateUtc="2026-06-22T02:34:00Z">
            <w:rPr>
              <w:rStyle w:val="Hyperlink"/>
              <w:noProof/>
              <w:lang w:val="pt-BR"/>
            </w:rPr>
          </w:rPrChange>
        </w:rPr>
      </w:r>
      <w:r w:rsidRPr="009C5F65">
        <w:rPr>
          <w:rStyle w:val="Hyperlink"/>
          <w:rFonts w:ascii="Arial" w:hAnsi="Arial" w:cs="Arial"/>
          <w:noProof/>
          <w:lang w:val="pt-BR"/>
          <w:rPrChange w:id="129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9 — CONDIÇÕES DE TRABALHO</w:t>
      </w:r>
      <w:r w:rsidRPr="009C5F65">
        <w:rPr>
          <w:rFonts w:ascii="Arial" w:hAnsi="Arial" w:cs="Arial"/>
          <w:noProof/>
          <w:webHidden/>
          <w:lang w:val="pt-BR"/>
          <w:rPrChange w:id="1291" w:author="Gilberto Vieira" w:date="2026-06-21T23:34:00Z" w16du:dateUtc="2026-06-22T02:34:00Z">
            <w:rPr>
              <w:noProof/>
              <w:webHidden/>
              <w:lang w:val="pt-BR"/>
            </w:rPr>
          </w:rPrChange>
        </w:rPr>
        <w:tab/>
      </w:r>
      <w:r w:rsidRPr="009C5F65">
        <w:rPr>
          <w:rFonts w:ascii="Arial" w:hAnsi="Arial" w:cs="Arial"/>
          <w:noProof/>
          <w:webHidden/>
          <w:lang w:val="pt-BR"/>
          <w:rPrChange w:id="129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293" w:author="Gilberto Vieira" w:date="2026-06-21T23:34:00Z" w16du:dateUtc="2026-06-22T02:34:00Z">
            <w:rPr>
              <w:noProof/>
              <w:webHidden/>
              <w:lang w:val="pt-BR"/>
            </w:rPr>
          </w:rPrChange>
        </w:rPr>
        <w:instrText xml:space="preserve"> PAGEREF _Toc232958041 \h </w:instrText>
      </w:r>
      <w:r w:rsidRPr="009C5F65">
        <w:rPr>
          <w:rFonts w:ascii="Arial" w:hAnsi="Arial" w:cs="Arial"/>
          <w:noProof/>
          <w:webHidden/>
          <w:lang w:val="pt-BR"/>
          <w:rPrChange w:id="1294" w:author="Gilberto Vieira" w:date="2026-06-21T23:34:00Z" w16du:dateUtc="2026-06-22T02:34:00Z">
            <w:rPr>
              <w:noProof/>
              <w:webHidden/>
              <w:lang w:val="pt-BR"/>
            </w:rPr>
          </w:rPrChange>
        </w:rPr>
      </w:r>
      <w:r w:rsidRPr="009C5F65">
        <w:rPr>
          <w:rFonts w:ascii="Arial" w:hAnsi="Arial" w:cs="Arial"/>
          <w:noProof/>
          <w:webHidden/>
          <w:lang w:val="pt-BR"/>
          <w:rPrChange w:id="129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296" w:author="Gilberto Vieira" w:date="2026-06-21T23:34:00Z" w16du:dateUtc="2026-06-22T02:34:00Z">
            <w:rPr>
              <w:noProof/>
              <w:webHidden/>
              <w:lang w:val="pt-BR"/>
            </w:rPr>
          </w:rPrChange>
        </w:rPr>
        <w:t>58</w:t>
      </w:r>
      <w:r w:rsidRPr="009C5F65">
        <w:rPr>
          <w:rFonts w:ascii="Arial" w:hAnsi="Arial" w:cs="Arial"/>
          <w:noProof/>
          <w:webHidden/>
          <w:lang w:val="pt-BR"/>
          <w:rPrChange w:id="129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298" w:author="Gilberto Vieira" w:date="2026-06-21T23:34:00Z" w16du:dateUtc="2026-06-22T02:34:00Z">
            <w:rPr>
              <w:rStyle w:val="Hyperlink"/>
              <w:noProof/>
              <w:lang w:val="pt-BR"/>
            </w:rPr>
          </w:rPrChange>
        </w:rPr>
        <w:fldChar w:fldCharType="end"/>
      </w:r>
    </w:p>
    <w:p w14:paraId="5ABD0B07" w14:textId="2C51C224"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299" w:author="Gilberto Vieira" w:date="2026-06-21T23:34:00Z" w16du:dateUtc="2026-06-22T02:34:00Z">
            <w:rPr>
              <w:rFonts w:asciiTheme="minorHAnsi" w:hAnsiTheme="minorHAnsi"/>
              <w:noProof/>
              <w:kern w:val="2"/>
              <w:szCs w:val="24"/>
              <w:lang w:val="pt-BR" w:eastAsia="pt-BR"/>
              <w14:ligatures w14:val="standardContextual"/>
            </w:rPr>
          </w:rPrChange>
        </w:rPr>
        <w:pPrChange w:id="130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30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30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303" w:author="Gilberto Vieira" w:date="2026-06-21T23:34:00Z" w16du:dateUtc="2026-06-22T02:34:00Z">
            <w:rPr>
              <w:noProof/>
              <w:lang w:val="pt-BR"/>
            </w:rPr>
          </w:rPrChange>
        </w:rPr>
        <w:instrText>HYPERLINK \l "_Toc232958042"</w:instrText>
      </w:r>
      <w:r w:rsidRPr="009C5F65">
        <w:rPr>
          <w:rStyle w:val="Hyperlink"/>
          <w:rFonts w:ascii="Arial" w:hAnsi="Arial" w:cs="Arial"/>
          <w:noProof/>
          <w:lang w:val="pt-BR"/>
          <w:rPrChange w:id="130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305" w:author="Gilberto Vieira" w:date="2026-06-21T23:34:00Z" w16du:dateUtc="2026-06-22T02:34:00Z">
            <w:rPr>
              <w:rStyle w:val="Hyperlink"/>
              <w:noProof/>
              <w:lang w:val="pt-BR"/>
            </w:rPr>
          </w:rPrChange>
        </w:rPr>
      </w:r>
      <w:r w:rsidRPr="009C5F65">
        <w:rPr>
          <w:rStyle w:val="Hyperlink"/>
          <w:rFonts w:ascii="Arial" w:hAnsi="Arial" w:cs="Arial"/>
          <w:noProof/>
          <w:lang w:val="pt-BR"/>
          <w:rPrChange w:id="130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70 — Digitadores — Intervalo para Descanso</w:t>
      </w:r>
      <w:r w:rsidRPr="009C5F65">
        <w:rPr>
          <w:rFonts w:ascii="Arial" w:hAnsi="Arial" w:cs="Arial"/>
          <w:noProof/>
          <w:webHidden/>
          <w:lang w:val="pt-BR"/>
          <w:rPrChange w:id="1307" w:author="Gilberto Vieira" w:date="2026-06-21T23:34:00Z" w16du:dateUtc="2026-06-22T02:34:00Z">
            <w:rPr>
              <w:noProof/>
              <w:webHidden/>
              <w:lang w:val="pt-BR"/>
            </w:rPr>
          </w:rPrChange>
        </w:rPr>
        <w:tab/>
      </w:r>
      <w:r w:rsidRPr="009C5F65">
        <w:rPr>
          <w:rFonts w:ascii="Arial" w:hAnsi="Arial" w:cs="Arial"/>
          <w:noProof/>
          <w:webHidden/>
          <w:lang w:val="pt-BR"/>
          <w:rPrChange w:id="130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309" w:author="Gilberto Vieira" w:date="2026-06-21T23:34:00Z" w16du:dateUtc="2026-06-22T02:34:00Z">
            <w:rPr>
              <w:noProof/>
              <w:webHidden/>
              <w:lang w:val="pt-BR"/>
            </w:rPr>
          </w:rPrChange>
        </w:rPr>
        <w:instrText xml:space="preserve"> PAGEREF _Toc232958042 \h </w:instrText>
      </w:r>
      <w:r w:rsidRPr="009C5F65">
        <w:rPr>
          <w:rFonts w:ascii="Arial" w:hAnsi="Arial" w:cs="Arial"/>
          <w:noProof/>
          <w:webHidden/>
          <w:lang w:val="pt-BR"/>
          <w:rPrChange w:id="1310" w:author="Gilberto Vieira" w:date="2026-06-21T23:34:00Z" w16du:dateUtc="2026-06-22T02:34:00Z">
            <w:rPr>
              <w:noProof/>
              <w:webHidden/>
              <w:lang w:val="pt-BR"/>
            </w:rPr>
          </w:rPrChange>
        </w:rPr>
      </w:r>
      <w:r w:rsidRPr="009C5F65">
        <w:rPr>
          <w:rFonts w:ascii="Arial" w:hAnsi="Arial" w:cs="Arial"/>
          <w:noProof/>
          <w:webHidden/>
          <w:lang w:val="pt-BR"/>
          <w:rPrChange w:id="131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312" w:author="Gilberto Vieira" w:date="2026-06-21T23:34:00Z" w16du:dateUtc="2026-06-22T02:34:00Z">
            <w:rPr>
              <w:noProof/>
              <w:webHidden/>
              <w:lang w:val="pt-BR"/>
            </w:rPr>
          </w:rPrChange>
        </w:rPr>
        <w:t>58</w:t>
      </w:r>
      <w:r w:rsidRPr="009C5F65">
        <w:rPr>
          <w:rFonts w:ascii="Arial" w:hAnsi="Arial" w:cs="Arial"/>
          <w:noProof/>
          <w:webHidden/>
          <w:lang w:val="pt-BR"/>
          <w:rPrChange w:id="131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314" w:author="Gilberto Vieira" w:date="2026-06-21T23:34:00Z" w16du:dateUtc="2026-06-22T02:34:00Z">
            <w:rPr>
              <w:rStyle w:val="Hyperlink"/>
              <w:noProof/>
              <w:lang w:val="pt-BR"/>
            </w:rPr>
          </w:rPrChange>
        </w:rPr>
        <w:fldChar w:fldCharType="end"/>
      </w:r>
    </w:p>
    <w:p w14:paraId="215CF067" w14:textId="09762351"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315" w:author="Gilberto Vieira" w:date="2026-06-21T23:34:00Z" w16du:dateUtc="2026-06-22T02:34:00Z">
            <w:rPr>
              <w:rFonts w:asciiTheme="minorHAnsi" w:hAnsiTheme="minorHAnsi"/>
              <w:noProof/>
              <w:kern w:val="2"/>
              <w:szCs w:val="24"/>
              <w:lang w:val="pt-BR" w:eastAsia="pt-BR"/>
              <w14:ligatures w14:val="standardContextual"/>
            </w:rPr>
          </w:rPrChange>
        </w:rPr>
        <w:pPrChange w:id="131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31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31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319" w:author="Gilberto Vieira" w:date="2026-06-21T23:34:00Z" w16du:dateUtc="2026-06-22T02:34:00Z">
            <w:rPr>
              <w:noProof/>
              <w:lang w:val="pt-BR"/>
            </w:rPr>
          </w:rPrChange>
        </w:rPr>
        <w:instrText>HYPERLINK \l "_Toc232958043"</w:instrText>
      </w:r>
      <w:r w:rsidRPr="009C5F65">
        <w:rPr>
          <w:rStyle w:val="Hyperlink"/>
          <w:rFonts w:ascii="Arial" w:hAnsi="Arial" w:cs="Arial"/>
          <w:noProof/>
          <w:lang w:val="pt-BR"/>
          <w:rPrChange w:id="132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321" w:author="Gilberto Vieira" w:date="2026-06-21T23:34:00Z" w16du:dateUtc="2026-06-22T02:34:00Z">
            <w:rPr>
              <w:rStyle w:val="Hyperlink"/>
              <w:noProof/>
              <w:lang w:val="pt-BR"/>
            </w:rPr>
          </w:rPrChange>
        </w:rPr>
      </w:r>
      <w:r w:rsidRPr="009C5F65">
        <w:rPr>
          <w:rStyle w:val="Hyperlink"/>
          <w:rFonts w:ascii="Arial" w:hAnsi="Arial" w:cs="Arial"/>
          <w:noProof/>
          <w:lang w:val="pt-BR"/>
          <w:rPrChange w:id="132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71 — Uniforme</w:t>
      </w:r>
      <w:r w:rsidRPr="009C5F65">
        <w:rPr>
          <w:rFonts w:ascii="Arial" w:hAnsi="Arial" w:cs="Arial"/>
          <w:noProof/>
          <w:webHidden/>
          <w:lang w:val="pt-BR"/>
          <w:rPrChange w:id="1323" w:author="Gilberto Vieira" w:date="2026-06-21T23:34:00Z" w16du:dateUtc="2026-06-22T02:34:00Z">
            <w:rPr>
              <w:noProof/>
              <w:webHidden/>
              <w:lang w:val="pt-BR"/>
            </w:rPr>
          </w:rPrChange>
        </w:rPr>
        <w:tab/>
      </w:r>
      <w:r w:rsidRPr="009C5F65">
        <w:rPr>
          <w:rFonts w:ascii="Arial" w:hAnsi="Arial" w:cs="Arial"/>
          <w:noProof/>
          <w:webHidden/>
          <w:lang w:val="pt-BR"/>
          <w:rPrChange w:id="132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325" w:author="Gilberto Vieira" w:date="2026-06-21T23:34:00Z" w16du:dateUtc="2026-06-22T02:34:00Z">
            <w:rPr>
              <w:noProof/>
              <w:webHidden/>
              <w:lang w:val="pt-BR"/>
            </w:rPr>
          </w:rPrChange>
        </w:rPr>
        <w:instrText xml:space="preserve"> PAGEREF _Toc232958043 \h </w:instrText>
      </w:r>
      <w:r w:rsidRPr="009C5F65">
        <w:rPr>
          <w:rFonts w:ascii="Arial" w:hAnsi="Arial" w:cs="Arial"/>
          <w:noProof/>
          <w:webHidden/>
          <w:lang w:val="pt-BR"/>
          <w:rPrChange w:id="1326" w:author="Gilberto Vieira" w:date="2026-06-21T23:34:00Z" w16du:dateUtc="2026-06-22T02:34:00Z">
            <w:rPr>
              <w:noProof/>
              <w:webHidden/>
              <w:lang w:val="pt-BR"/>
            </w:rPr>
          </w:rPrChange>
        </w:rPr>
      </w:r>
      <w:r w:rsidRPr="009C5F65">
        <w:rPr>
          <w:rFonts w:ascii="Arial" w:hAnsi="Arial" w:cs="Arial"/>
          <w:noProof/>
          <w:webHidden/>
          <w:lang w:val="pt-BR"/>
          <w:rPrChange w:id="132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328" w:author="Gilberto Vieira" w:date="2026-06-21T23:34:00Z" w16du:dateUtc="2026-06-22T02:34:00Z">
            <w:rPr>
              <w:noProof/>
              <w:webHidden/>
              <w:lang w:val="pt-BR"/>
            </w:rPr>
          </w:rPrChange>
        </w:rPr>
        <w:t>58</w:t>
      </w:r>
      <w:r w:rsidRPr="009C5F65">
        <w:rPr>
          <w:rFonts w:ascii="Arial" w:hAnsi="Arial" w:cs="Arial"/>
          <w:noProof/>
          <w:webHidden/>
          <w:lang w:val="pt-BR"/>
          <w:rPrChange w:id="132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330" w:author="Gilberto Vieira" w:date="2026-06-21T23:34:00Z" w16du:dateUtc="2026-06-22T02:34:00Z">
            <w:rPr>
              <w:rStyle w:val="Hyperlink"/>
              <w:noProof/>
              <w:lang w:val="pt-BR"/>
            </w:rPr>
          </w:rPrChange>
        </w:rPr>
        <w:fldChar w:fldCharType="end"/>
      </w:r>
    </w:p>
    <w:p w14:paraId="057F5645" w14:textId="682F6A74"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331" w:author="Gilberto Vieira" w:date="2026-06-21T23:34:00Z" w16du:dateUtc="2026-06-22T02:34:00Z">
            <w:rPr>
              <w:rFonts w:asciiTheme="minorHAnsi" w:hAnsiTheme="minorHAnsi"/>
              <w:noProof/>
              <w:kern w:val="2"/>
              <w:szCs w:val="24"/>
              <w:lang w:val="pt-BR" w:eastAsia="pt-BR"/>
              <w14:ligatures w14:val="standardContextual"/>
            </w:rPr>
          </w:rPrChange>
        </w:rPr>
        <w:pPrChange w:id="133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33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33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335" w:author="Gilberto Vieira" w:date="2026-06-21T23:34:00Z" w16du:dateUtc="2026-06-22T02:34:00Z">
            <w:rPr>
              <w:noProof/>
              <w:lang w:val="pt-BR"/>
            </w:rPr>
          </w:rPrChange>
        </w:rPr>
        <w:instrText>HYPERLINK \l "_Toc232958044"</w:instrText>
      </w:r>
      <w:r w:rsidRPr="009C5F65">
        <w:rPr>
          <w:rStyle w:val="Hyperlink"/>
          <w:rFonts w:ascii="Arial" w:hAnsi="Arial" w:cs="Arial"/>
          <w:noProof/>
          <w:lang w:val="pt-BR"/>
          <w:rPrChange w:id="133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337" w:author="Gilberto Vieira" w:date="2026-06-21T23:34:00Z" w16du:dateUtc="2026-06-22T02:34:00Z">
            <w:rPr>
              <w:rStyle w:val="Hyperlink"/>
              <w:noProof/>
              <w:lang w:val="pt-BR"/>
            </w:rPr>
          </w:rPrChange>
        </w:rPr>
      </w:r>
      <w:r w:rsidRPr="009C5F65">
        <w:rPr>
          <w:rStyle w:val="Hyperlink"/>
          <w:rFonts w:ascii="Arial" w:hAnsi="Arial" w:cs="Arial"/>
          <w:noProof/>
          <w:lang w:val="pt-BR"/>
          <w:rPrChange w:id="133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72 — Controle das Filas das Agências</w:t>
      </w:r>
      <w:r w:rsidRPr="009C5F65">
        <w:rPr>
          <w:rFonts w:ascii="Arial" w:hAnsi="Arial" w:cs="Arial"/>
          <w:noProof/>
          <w:webHidden/>
          <w:lang w:val="pt-BR"/>
          <w:rPrChange w:id="1339" w:author="Gilberto Vieira" w:date="2026-06-21T23:34:00Z" w16du:dateUtc="2026-06-22T02:34:00Z">
            <w:rPr>
              <w:noProof/>
              <w:webHidden/>
              <w:lang w:val="pt-BR"/>
            </w:rPr>
          </w:rPrChange>
        </w:rPr>
        <w:tab/>
      </w:r>
      <w:r w:rsidRPr="009C5F65">
        <w:rPr>
          <w:rFonts w:ascii="Arial" w:hAnsi="Arial" w:cs="Arial"/>
          <w:noProof/>
          <w:webHidden/>
          <w:lang w:val="pt-BR"/>
          <w:rPrChange w:id="134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341" w:author="Gilberto Vieira" w:date="2026-06-21T23:34:00Z" w16du:dateUtc="2026-06-22T02:34:00Z">
            <w:rPr>
              <w:noProof/>
              <w:webHidden/>
              <w:lang w:val="pt-BR"/>
            </w:rPr>
          </w:rPrChange>
        </w:rPr>
        <w:instrText xml:space="preserve"> PAGEREF _Toc232958044 \h </w:instrText>
      </w:r>
      <w:r w:rsidRPr="009C5F65">
        <w:rPr>
          <w:rFonts w:ascii="Arial" w:hAnsi="Arial" w:cs="Arial"/>
          <w:noProof/>
          <w:webHidden/>
          <w:lang w:val="pt-BR"/>
          <w:rPrChange w:id="1342" w:author="Gilberto Vieira" w:date="2026-06-21T23:34:00Z" w16du:dateUtc="2026-06-22T02:34:00Z">
            <w:rPr>
              <w:noProof/>
              <w:webHidden/>
              <w:lang w:val="pt-BR"/>
            </w:rPr>
          </w:rPrChange>
        </w:rPr>
      </w:r>
      <w:r w:rsidRPr="009C5F65">
        <w:rPr>
          <w:rFonts w:ascii="Arial" w:hAnsi="Arial" w:cs="Arial"/>
          <w:noProof/>
          <w:webHidden/>
          <w:lang w:val="pt-BR"/>
          <w:rPrChange w:id="134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344" w:author="Gilberto Vieira" w:date="2026-06-21T23:34:00Z" w16du:dateUtc="2026-06-22T02:34:00Z">
            <w:rPr>
              <w:noProof/>
              <w:webHidden/>
              <w:lang w:val="pt-BR"/>
            </w:rPr>
          </w:rPrChange>
        </w:rPr>
        <w:t>59</w:t>
      </w:r>
      <w:r w:rsidRPr="009C5F65">
        <w:rPr>
          <w:rFonts w:ascii="Arial" w:hAnsi="Arial" w:cs="Arial"/>
          <w:noProof/>
          <w:webHidden/>
          <w:lang w:val="pt-BR"/>
          <w:rPrChange w:id="134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346" w:author="Gilberto Vieira" w:date="2026-06-21T23:34:00Z" w16du:dateUtc="2026-06-22T02:34:00Z">
            <w:rPr>
              <w:rStyle w:val="Hyperlink"/>
              <w:noProof/>
              <w:lang w:val="pt-BR"/>
            </w:rPr>
          </w:rPrChange>
        </w:rPr>
        <w:fldChar w:fldCharType="end"/>
      </w:r>
    </w:p>
    <w:p w14:paraId="011D470C" w14:textId="5BEF785B"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347" w:author="Gilberto Vieira" w:date="2026-06-21T23:34:00Z" w16du:dateUtc="2026-06-22T02:34:00Z">
            <w:rPr>
              <w:rFonts w:asciiTheme="minorHAnsi" w:hAnsiTheme="minorHAnsi"/>
              <w:noProof/>
              <w:kern w:val="2"/>
              <w:szCs w:val="24"/>
              <w:lang w:val="pt-BR" w:eastAsia="pt-BR"/>
              <w14:ligatures w14:val="standardContextual"/>
            </w:rPr>
          </w:rPrChange>
        </w:rPr>
        <w:pPrChange w:id="134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34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35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351" w:author="Gilberto Vieira" w:date="2026-06-21T23:34:00Z" w16du:dateUtc="2026-06-22T02:34:00Z">
            <w:rPr>
              <w:noProof/>
              <w:lang w:val="pt-BR"/>
            </w:rPr>
          </w:rPrChange>
        </w:rPr>
        <w:instrText>HYPERLINK \l "_Toc232958045"</w:instrText>
      </w:r>
      <w:r w:rsidRPr="009C5F65">
        <w:rPr>
          <w:rStyle w:val="Hyperlink"/>
          <w:rFonts w:ascii="Arial" w:hAnsi="Arial" w:cs="Arial"/>
          <w:noProof/>
          <w:lang w:val="pt-BR"/>
          <w:rPrChange w:id="135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353" w:author="Gilberto Vieira" w:date="2026-06-21T23:34:00Z" w16du:dateUtc="2026-06-22T02:34:00Z">
            <w:rPr>
              <w:rStyle w:val="Hyperlink"/>
              <w:noProof/>
              <w:lang w:val="pt-BR"/>
            </w:rPr>
          </w:rPrChange>
        </w:rPr>
      </w:r>
      <w:r w:rsidRPr="009C5F65">
        <w:rPr>
          <w:rStyle w:val="Hyperlink"/>
          <w:rFonts w:ascii="Arial" w:hAnsi="Arial" w:cs="Arial"/>
          <w:noProof/>
          <w:lang w:val="pt-BR"/>
          <w:rPrChange w:id="135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73 — Funcionamento das Agências</w:t>
      </w:r>
      <w:r w:rsidRPr="009C5F65">
        <w:rPr>
          <w:rFonts w:ascii="Arial" w:hAnsi="Arial" w:cs="Arial"/>
          <w:noProof/>
          <w:webHidden/>
          <w:lang w:val="pt-BR"/>
          <w:rPrChange w:id="1355" w:author="Gilberto Vieira" w:date="2026-06-21T23:34:00Z" w16du:dateUtc="2026-06-22T02:34:00Z">
            <w:rPr>
              <w:noProof/>
              <w:webHidden/>
              <w:lang w:val="pt-BR"/>
            </w:rPr>
          </w:rPrChange>
        </w:rPr>
        <w:tab/>
      </w:r>
      <w:r w:rsidRPr="009C5F65">
        <w:rPr>
          <w:rFonts w:ascii="Arial" w:hAnsi="Arial" w:cs="Arial"/>
          <w:noProof/>
          <w:webHidden/>
          <w:lang w:val="pt-BR"/>
          <w:rPrChange w:id="135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357" w:author="Gilberto Vieira" w:date="2026-06-21T23:34:00Z" w16du:dateUtc="2026-06-22T02:34:00Z">
            <w:rPr>
              <w:noProof/>
              <w:webHidden/>
              <w:lang w:val="pt-BR"/>
            </w:rPr>
          </w:rPrChange>
        </w:rPr>
        <w:instrText xml:space="preserve"> PAGEREF _Toc232958045 \h </w:instrText>
      </w:r>
      <w:r w:rsidRPr="009C5F65">
        <w:rPr>
          <w:rFonts w:ascii="Arial" w:hAnsi="Arial" w:cs="Arial"/>
          <w:noProof/>
          <w:webHidden/>
          <w:lang w:val="pt-BR"/>
          <w:rPrChange w:id="1358" w:author="Gilberto Vieira" w:date="2026-06-21T23:34:00Z" w16du:dateUtc="2026-06-22T02:34:00Z">
            <w:rPr>
              <w:noProof/>
              <w:webHidden/>
              <w:lang w:val="pt-BR"/>
            </w:rPr>
          </w:rPrChange>
        </w:rPr>
      </w:r>
      <w:r w:rsidRPr="009C5F65">
        <w:rPr>
          <w:rFonts w:ascii="Arial" w:hAnsi="Arial" w:cs="Arial"/>
          <w:noProof/>
          <w:webHidden/>
          <w:lang w:val="pt-BR"/>
          <w:rPrChange w:id="135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360" w:author="Gilberto Vieira" w:date="2026-06-21T23:34:00Z" w16du:dateUtc="2026-06-22T02:34:00Z">
            <w:rPr>
              <w:noProof/>
              <w:webHidden/>
              <w:lang w:val="pt-BR"/>
            </w:rPr>
          </w:rPrChange>
        </w:rPr>
        <w:t>59</w:t>
      </w:r>
      <w:r w:rsidRPr="009C5F65">
        <w:rPr>
          <w:rFonts w:ascii="Arial" w:hAnsi="Arial" w:cs="Arial"/>
          <w:noProof/>
          <w:webHidden/>
          <w:lang w:val="pt-BR"/>
          <w:rPrChange w:id="136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362" w:author="Gilberto Vieira" w:date="2026-06-21T23:34:00Z" w16du:dateUtc="2026-06-22T02:34:00Z">
            <w:rPr>
              <w:rStyle w:val="Hyperlink"/>
              <w:noProof/>
              <w:lang w:val="pt-BR"/>
            </w:rPr>
          </w:rPrChange>
        </w:rPr>
        <w:fldChar w:fldCharType="end"/>
      </w:r>
    </w:p>
    <w:p w14:paraId="5B3B50C1" w14:textId="663DBCEE"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363" w:author="Gilberto Vieira" w:date="2026-06-21T23:34:00Z" w16du:dateUtc="2026-06-22T02:34:00Z">
            <w:rPr>
              <w:rFonts w:asciiTheme="minorHAnsi" w:hAnsiTheme="minorHAnsi"/>
              <w:noProof/>
              <w:kern w:val="2"/>
              <w:szCs w:val="24"/>
              <w:lang w:val="pt-BR" w:eastAsia="pt-BR"/>
              <w14:ligatures w14:val="standardContextual"/>
            </w:rPr>
          </w:rPrChange>
        </w:rPr>
        <w:pPrChange w:id="136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36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36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367" w:author="Gilberto Vieira" w:date="2026-06-21T23:34:00Z" w16du:dateUtc="2026-06-22T02:34:00Z">
            <w:rPr>
              <w:noProof/>
              <w:lang w:val="pt-BR"/>
            </w:rPr>
          </w:rPrChange>
        </w:rPr>
        <w:instrText>HYPERLINK \l "_Toc232958046"</w:instrText>
      </w:r>
      <w:r w:rsidRPr="009C5F65">
        <w:rPr>
          <w:rStyle w:val="Hyperlink"/>
          <w:rFonts w:ascii="Arial" w:hAnsi="Arial" w:cs="Arial"/>
          <w:noProof/>
          <w:lang w:val="pt-BR"/>
          <w:rPrChange w:id="136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369" w:author="Gilberto Vieira" w:date="2026-06-21T23:34:00Z" w16du:dateUtc="2026-06-22T02:34:00Z">
            <w:rPr>
              <w:rStyle w:val="Hyperlink"/>
              <w:noProof/>
              <w:lang w:val="pt-BR"/>
            </w:rPr>
          </w:rPrChange>
        </w:rPr>
      </w:r>
      <w:r w:rsidRPr="009C5F65">
        <w:rPr>
          <w:rStyle w:val="Hyperlink"/>
          <w:rFonts w:ascii="Arial" w:hAnsi="Arial" w:cs="Arial"/>
          <w:noProof/>
          <w:lang w:val="pt-BR"/>
          <w:rPrChange w:id="137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74 — Multa por Irregularidade na Compensação</w:t>
      </w:r>
      <w:r w:rsidRPr="009C5F65">
        <w:rPr>
          <w:rFonts w:ascii="Arial" w:hAnsi="Arial" w:cs="Arial"/>
          <w:noProof/>
          <w:webHidden/>
          <w:lang w:val="pt-BR"/>
          <w:rPrChange w:id="1371" w:author="Gilberto Vieira" w:date="2026-06-21T23:34:00Z" w16du:dateUtc="2026-06-22T02:34:00Z">
            <w:rPr>
              <w:noProof/>
              <w:webHidden/>
              <w:lang w:val="pt-BR"/>
            </w:rPr>
          </w:rPrChange>
        </w:rPr>
        <w:tab/>
      </w:r>
      <w:r w:rsidRPr="009C5F65">
        <w:rPr>
          <w:rFonts w:ascii="Arial" w:hAnsi="Arial" w:cs="Arial"/>
          <w:noProof/>
          <w:webHidden/>
          <w:lang w:val="pt-BR"/>
          <w:rPrChange w:id="137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373" w:author="Gilberto Vieira" w:date="2026-06-21T23:34:00Z" w16du:dateUtc="2026-06-22T02:34:00Z">
            <w:rPr>
              <w:noProof/>
              <w:webHidden/>
              <w:lang w:val="pt-BR"/>
            </w:rPr>
          </w:rPrChange>
        </w:rPr>
        <w:instrText xml:space="preserve"> PAGEREF _Toc232958046 \h </w:instrText>
      </w:r>
      <w:r w:rsidRPr="009C5F65">
        <w:rPr>
          <w:rFonts w:ascii="Arial" w:hAnsi="Arial" w:cs="Arial"/>
          <w:noProof/>
          <w:webHidden/>
          <w:lang w:val="pt-BR"/>
          <w:rPrChange w:id="1374" w:author="Gilberto Vieira" w:date="2026-06-21T23:34:00Z" w16du:dateUtc="2026-06-22T02:34:00Z">
            <w:rPr>
              <w:noProof/>
              <w:webHidden/>
              <w:lang w:val="pt-BR"/>
            </w:rPr>
          </w:rPrChange>
        </w:rPr>
      </w:r>
      <w:r w:rsidRPr="009C5F65">
        <w:rPr>
          <w:rFonts w:ascii="Arial" w:hAnsi="Arial" w:cs="Arial"/>
          <w:noProof/>
          <w:webHidden/>
          <w:lang w:val="pt-BR"/>
          <w:rPrChange w:id="137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376" w:author="Gilberto Vieira" w:date="2026-06-21T23:34:00Z" w16du:dateUtc="2026-06-22T02:34:00Z">
            <w:rPr>
              <w:noProof/>
              <w:webHidden/>
              <w:lang w:val="pt-BR"/>
            </w:rPr>
          </w:rPrChange>
        </w:rPr>
        <w:t>60</w:t>
      </w:r>
      <w:r w:rsidRPr="009C5F65">
        <w:rPr>
          <w:rFonts w:ascii="Arial" w:hAnsi="Arial" w:cs="Arial"/>
          <w:noProof/>
          <w:webHidden/>
          <w:lang w:val="pt-BR"/>
          <w:rPrChange w:id="137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378" w:author="Gilberto Vieira" w:date="2026-06-21T23:34:00Z" w16du:dateUtc="2026-06-22T02:34:00Z">
            <w:rPr>
              <w:rStyle w:val="Hyperlink"/>
              <w:noProof/>
              <w:lang w:val="pt-BR"/>
            </w:rPr>
          </w:rPrChange>
        </w:rPr>
        <w:fldChar w:fldCharType="end"/>
      </w:r>
    </w:p>
    <w:p w14:paraId="0D95DB34" w14:textId="502FCDA4"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379" w:author="Gilberto Vieira" w:date="2026-06-21T23:34:00Z" w16du:dateUtc="2026-06-22T02:34:00Z">
            <w:rPr>
              <w:rFonts w:asciiTheme="minorHAnsi" w:hAnsiTheme="minorHAnsi"/>
              <w:noProof/>
              <w:kern w:val="2"/>
              <w:szCs w:val="24"/>
              <w:lang w:val="pt-BR" w:eastAsia="pt-BR"/>
              <w14:ligatures w14:val="standardContextual"/>
            </w:rPr>
          </w:rPrChange>
        </w:rPr>
        <w:pPrChange w:id="138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38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38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383" w:author="Gilberto Vieira" w:date="2026-06-21T23:34:00Z" w16du:dateUtc="2026-06-22T02:34:00Z">
            <w:rPr>
              <w:noProof/>
              <w:lang w:val="pt-BR"/>
            </w:rPr>
          </w:rPrChange>
        </w:rPr>
        <w:instrText>HYPERLINK \l "_Toc232958047"</w:instrText>
      </w:r>
      <w:r w:rsidRPr="009C5F65">
        <w:rPr>
          <w:rStyle w:val="Hyperlink"/>
          <w:rFonts w:ascii="Arial" w:hAnsi="Arial" w:cs="Arial"/>
          <w:noProof/>
          <w:lang w:val="pt-BR"/>
          <w:rPrChange w:id="138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385" w:author="Gilberto Vieira" w:date="2026-06-21T23:34:00Z" w16du:dateUtc="2026-06-22T02:34:00Z">
            <w:rPr>
              <w:rStyle w:val="Hyperlink"/>
              <w:noProof/>
              <w:lang w:val="pt-BR"/>
            </w:rPr>
          </w:rPrChange>
        </w:rPr>
      </w:r>
      <w:r w:rsidRPr="009C5F65">
        <w:rPr>
          <w:rStyle w:val="Hyperlink"/>
          <w:rFonts w:ascii="Arial" w:hAnsi="Arial" w:cs="Arial"/>
          <w:noProof/>
          <w:lang w:val="pt-BR"/>
          <w:rPrChange w:id="138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75 — Manutenção e Aviso de Promoção</w:t>
      </w:r>
      <w:r w:rsidRPr="009C5F65">
        <w:rPr>
          <w:rFonts w:ascii="Arial" w:hAnsi="Arial" w:cs="Arial"/>
          <w:noProof/>
          <w:webHidden/>
          <w:lang w:val="pt-BR"/>
          <w:rPrChange w:id="1387" w:author="Gilberto Vieira" w:date="2026-06-21T23:34:00Z" w16du:dateUtc="2026-06-22T02:34:00Z">
            <w:rPr>
              <w:noProof/>
              <w:webHidden/>
              <w:lang w:val="pt-BR"/>
            </w:rPr>
          </w:rPrChange>
        </w:rPr>
        <w:tab/>
      </w:r>
      <w:r w:rsidRPr="009C5F65">
        <w:rPr>
          <w:rFonts w:ascii="Arial" w:hAnsi="Arial" w:cs="Arial"/>
          <w:noProof/>
          <w:webHidden/>
          <w:lang w:val="pt-BR"/>
          <w:rPrChange w:id="138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389" w:author="Gilberto Vieira" w:date="2026-06-21T23:34:00Z" w16du:dateUtc="2026-06-22T02:34:00Z">
            <w:rPr>
              <w:noProof/>
              <w:webHidden/>
              <w:lang w:val="pt-BR"/>
            </w:rPr>
          </w:rPrChange>
        </w:rPr>
        <w:instrText xml:space="preserve"> PAGEREF _Toc232958047 \h </w:instrText>
      </w:r>
      <w:r w:rsidRPr="009C5F65">
        <w:rPr>
          <w:rFonts w:ascii="Arial" w:hAnsi="Arial" w:cs="Arial"/>
          <w:noProof/>
          <w:webHidden/>
          <w:lang w:val="pt-BR"/>
          <w:rPrChange w:id="1390" w:author="Gilberto Vieira" w:date="2026-06-21T23:34:00Z" w16du:dateUtc="2026-06-22T02:34:00Z">
            <w:rPr>
              <w:noProof/>
              <w:webHidden/>
              <w:lang w:val="pt-BR"/>
            </w:rPr>
          </w:rPrChange>
        </w:rPr>
      </w:r>
      <w:r w:rsidRPr="009C5F65">
        <w:rPr>
          <w:rFonts w:ascii="Arial" w:hAnsi="Arial" w:cs="Arial"/>
          <w:noProof/>
          <w:webHidden/>
          <w:lang w:val="pt-BR"/>
          <w:rPrChange w:id="139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392" w:author="Gilberto Vieira" w:date="2026-06-21T23:34:00Z" w16du:dateUtc="2026-06-22T02:34:00Z">
            <w:rPr>
              <w:noProof/>
              <w:webHidden/>
              <w:lang w:val="pt-BR"/>
            </w:rPr>
          </w:rPrChange>
        </w:rPr>
        <w:t>60</w:t>
      </w:r>
      <w:r w:rsidRPr="009C5F65">
        <w:rPr>
          <w:rFonts w:ascii="Arial" w:hAnsi="Arial" w:cs="Arial"/>
          <w:noProof/>
          <w:webHidden/>
          <w:lang w:val="pt-BR"/>
          <w:rPrChange w:id="139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394" w:author="Gilberto Vieira" w:date="2026-06-21T23:34:00Z" w16du:dateUtc="2026-06-22T02:34:00Z">
            <w:rPr>
              <w:rStyle w:val="Hyperlink"/>
              <w:noProof/>
              <w:lang w:val="pt-BR"/>
            </w:rPr>
          </w:rPrChange>
        </w:rPr>
        <w:fldChar w:fldCharType="end"/>
      </w:r>
    </w:p>
    <w:p w14:paraId="490705B9" w14:textId="39262426"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395" w:author="Gilberto Vieira" w:date="2026-06-21T23:34:00Z" w16du:dateUtc="2026-06-22T02:34:00Z">
            <w:rPr>
              <w:rFonts w:asciiTheme="minorHAnsi" w:hAnsiTheme="minorHAnsi"/>
              <w:noProof/>
              <w:kern w:val="2"/>
              <w:szCs w:val="24"/>
              <w:lang w:val="pt-BR" w:eastAsia="pt-BR"/>
              <w14:ligatures w14:val="standardContextual"/>
            </w:rPr>
          </w:rPrChange>
        </w:rPr>
        <w:pPrChange w:id="139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39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39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399" w:author="Gilberto Vieira" w:date="2026-06-21T23:34:00Z" w16du:dateUtc="2026-06-22T02:34:00Z">
            <w:rPr>
              <w:noProof/>
              <w:lang w:val="pt-BR"/>
            </w:rPr>
          </w:rPrChange>
        </w:rPr>
        <w:instrText>HYPERLINK \l "_Toc232958048"</w:instrText>
      </w:r>
      <w:r w:rsidRPr="009C5F65">
        <w:rPr>
          <w:rStyle w:val="Hyperlink"/>
          <w:rFonts w:ascii="Arial" w:hAnsi="Arial" w:cs="Arial"/>
          <w:noProof/>
          <w:lang w:val="pt-BR"/>
          <w:rPrChange w:id="140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401" w:author="Gilberto Vieira" w:date="2026-06-21T23:34:00Z" w16du:dateUtc="2026-06-22T02:34:00Z">
            <w:rPr>
              <w:rStyle w:val="Hyperlink"/>
              <w:noProof/>
              <w:lang w:val="pt-BR"/>
            </w:rPr>
          </w:rPrChange>
        </w:rPr>
      </w:r>
      <w:r w:rsidRPr="009C5F65">
        <w:rPr>
          <w:rStyle w:val="Hyperlink"/>
          <w:rFonts w:ascii="Arial" w:hAnsi="Arial" w:cs="Arial"/>
          <w:noProof/>
          <w:lang w:val="pt-BR"/>
          <w:rPrChange w:id="140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76 — Isenção de Tarifas e Cobrança de Juros Menores</w:t>
      </w:r>
      <w:r w:rsidRPr="009C5F65">
        <w:rPr>
          <w:rFonts w:ascii="Arial" w:hAnsi="Arial" w:cs="Arial"/>
          <w:noProof/>
          <w:webHidden/>
          <w:lang w:val="pt-BR"/>
          <w:rPrChange w:id="1403" w:author="Gilberto Vieira" w:date="2026-06-21T23:34:00Z" w16du:dateUtc="2026-06-22T02:34:00Z">
            <w:rPr>
              <w:noProof/>
              <w:webHidden/>
              <w:lang w:val="pt-BR"/>
            </w:rPr>
          </w:rPrChange>
        </w:rPr>
        <w:tab/>
      </w:r>
      <w:r w:rsidRPr="009C5F65">
        <w:rPr>
          <w:rFonts w:ascii="Arial" w:hAnsi="Arial" w:cs="Arial"/>
          <w:noProof/>
          <w:webHidden/>
          <w:lang w:val="pt-BR"/>
          <w:rPrChange w:id="140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405" w:author="Gilberto Vieira" w:date="2026-06-21T23:34:00Z" w16du:dateUtc="2026-06-22T02:34:00Z">
            <w:rPr>
              <w:noProof/>
              <w:webHidden/>
              <w:lang w:val="pt-BR"/>
            </w:rPr>
          </w:rPrChange>
        </w:rPr>
        <w:instrText xml:space="preserve"> PAGEREF _Toc232958048 \h </w:instrText>
      </w:r>
      <w:r w:rsidRPr="009C5F65">
        <w:rPr>
          <w:rFonts w:ascii="Arial" w:hAnsi="Arial" w:cs="Arial"/>
          <w:noProof/>
          <w:webHidden/>
          <w:lang w:val="pt-BR"/>
          <w:rPrChange w:id="1406" w:author="Gilberto Vieira" w:date="2026-06-21T23:34:00Z" w16du:dateUtc="2026-06-22T02:34:00Z">
            <w:rPr>
              <w:noProof/>
              <w:webHidden/>
              <w:lang w:val="pt-BR"/>
            </w:rPr>
          </w:rPrChange>
        </w:rPr>
      </w:r>
      <w:r w:rsidRPr="009C5F65">
        <w:rPr>
          <w:rFonts w:ascii="Arial" w:hAnsi="Arial" w:cs="Arial"/>
          <w:noProof/>
          <w:webHidden/>
          <w:lang w:val="pt-BR"/>
          <w:rPrChange w:id="140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408" w:author="Gilberto Vieira" w:date="2026-06-21T23:34:00Z" w16du:dateUtc="2026-06-22T02:34:00Z">
            <w:rPr>
              <w:noProof/>
              <w:webHidden/>
              <w:lang w:val="pt-BR"/>
            </w:rPr>
          </w:rPrChange>
        </w:rPr>
        <w:t>60</w:t>
      </w:r>
      <w:r w:rsidRPr="009C5F65">
        <w:rPr>
          <w:rFonts w:ascii="Arial" w:hAnsi="Arial" w:cs="Arial"/>
          <w:noProof/>
          <w:webHidden/>
          <w:lang w:val="pt-BR"/>
          <w:rPrChange w:id="140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410" w:author="Gilberto Vieira" w:date="2026-06-21T23:34:00Z" w16du:dateUtc="2026-06-22T02:34:00Z">
            <w:rPr>
              <w:rStyle w:val="Hyperlink"/>
              <w:noProof/>
              <w:lang w:val="pt-BR"/>
            </w:rPr>
          </w:rPrChange>
        </w:rPr>
        <w:fldChar w:fldCharType="end"/>
      </w:r>
    </w:p>
    <w:p w14:paraId="2D736E03" w14:textId="1138FA96"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1411" w:author="Gilberto Vieira" w:date="2026-06-21T23:34:00Z" w16du:dateUtc="2026-06-22T02:34:00Z">
            <w:rPr>
              <w:rFonts w:asciiTheme="minorHAnsi" w:hAnsiTheme="minorHAnsi"/>
              <w:noProof/>
              <w:kern w:val="2"/>
              <w:szCs w:val="24"/>
              <w:lang w:val="pt-BR" w:eastAsia="pt-BR"/>
              <w14:ligatures w14:val="standardContextual"/>
            </w:rPr>
          </w:rPrChange>
        </w:rPr>
        <w:pPrChange w:id="1412"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141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41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415" w:author="Gilberto Vieira" w:date="2026-06-21T23:34:00Z" w16du:dateUtc="2026-06-22T02:34:00Z">
            <w:rPr>
              <w:noProof/>
              <w:lang w:val="pt-BR"/>
            </w:rPr>
          </w:rPrChange>
        </w:rPr>
        <w:instrText>HYPERLINK \l "_Toc232958049"</w:instrText>
      </w:r>
      <w:r w:rsidRPr="009C5F65">
        <w:rPr>
          <w:rStyle w:val="Hyperlink"/>
          <w:rFonts w:ascii="Arial" w:hAnsi="Arial" w:cs="Arial"/>
          <w:noProof/>
          <w:lang w:val="pt-BR"/>
          <w:rPrChange w:id="141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417" w:author="Gilberto Vieira" w:date="2026-06-21T23:34:00Z" w16du:dateUtc="2026-06-22T02:34:00Z">
            <w:rPr>
              <w:rStyle w:val="Hyperlink"/>
              <w:noProof/>
              <w:lang w:val="pt-BR"/>
            </w:rPr>
          </w:rPrChange>
        </w:rPr>
      </w:r>
      <w:r w:rsidRPr="009C5F65">
        <w:rPr>
          <w:rStyle w:val="Hyperlink"/>
          <w:rFonts w:ascii="Arial" w:hAnsi="Arial" w:cs="Arial"/>
          <w:noProof/>
          <w:lang w:val="pt-BR"/>
          <w:rPrChange w:id="141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10 — SEGURANÇA BANCÁRIA</w:t>
      </w:r>
      <w:r w:rsidRPr="009C5F65">
        <w:rPr>
          <w:rFonts w:ascii="Arial" w:hAnsi="Arial" w:cs="Arial"/>
          <w:noProof/>
          <w:webHidden/>
          <w:lang w:val="pt-BR"/>
          <w:rPrChange w:id="1419" w:author="Gilberto Vieira" w:date="2026-06-21T23:34:00Z" w16du:dateUtc="2026-06-22T02:34:00Z">
            <w:rPr>
              <w:noProof/>
              <w:webHidden/>
              <w:lang w:val="pt-BR"/>
            </w:rPr>
          </w:rPrChange>
        </w:rPr>
        <w:tab/>
      </w:r>
      <w:r w:rsidRPr="009C5F65">
        <w:rPr>
          <w:rFonts w:ascii="Arial" w:hAnsi="Arial" w:cs="Arial"/>
          <w:noProof/>
          <w:webHidden/>
          <w:lang w:val="pt-BR"/>
          <w:rPrChange w:id="142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421" w:author="Gilberto Vieira" w:date="2026-06-21T23:34:00Z" w16du:dateUtc="2026-06-22T02:34:00Z">
            <w:rPr>
              <w:noProof/>
              <w:webHidden/>
              <w:lang w:val="pt-BR"/>
            </w:rPr>
          </w:rPrChange>
        </w:rPr>
        <w:instrText xml:space="preserve"> PAGEREF _Toc232958049 \h </w:instrText>
      </w:r>
      <w:r w:rsidRPr="009C5F65">
        <w:rPr>
          <w:rFonts w:ascii="Arial" w:hAnsi="Arial" w:cs="Arial"/>
          <w:noProof/>
          <w:webHidden/>
          <w:lang w:val="pt-BR"/>
          <w:rPrChange w:id="1422" w:author="Gilberto Vieira" w:date="2026-06-21T23:34:00Z" w16du:dateUtc="2026-06-22T02:34:00Z">
            <w:rPr>
              <w:noProof/>
              <w:webHidden/>
              <w:lang w:val="pt-BR"/>
            </w:rPr>
          </w:rPrChange>
        </w:rPr>
      </w:r>
      <w:r w:rsidRPr="009C5F65">
        <w:rPr>
          <w:rFonts w:ascii="Arial" w:hAnsi="Arial" w:cs="Arial"/>
          <w:noProof/>
          <w:webHidden/>
          <w:lang w:val="pt-BR"/>
          <w:rPrChange w:id="142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424" w:author="Gilberto Vieira" w:date="2026-06-21T23:34:00Z" w16du:dateUtc="2026-06-22T02:34:00Z">
            <w:rPr>
              <w:noProof/>
              <w:webHidden/>
              <w:lang w:val="pt-BR"/>
            </w:rPr>
          </w:rPrChange>
        </w:rPr>
        <w:t>60</w:t>
      </w:r>
      <w:r w:rsidRPr="009C5F65">
        <w:rPr>
          <w:rFonts w:ascii="Arial" w:hAnsi="Arial" w:cs="Arial"/>
          <w:noProof/>
          <w:webHidden/>
          <w:lang w:val="pt-BR"/>
          <w:rPrChange w:id="142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426" w:author="Gilberto Vieira" w:date="2026-06-21T23:34:00Z" w16du:dateUtc="2026-06-22T02:34:00Z">
            <w:rPr>
              <w:rStyle w:val="Hyperlink"/>
              <w:noProof/>
              <w:lang w:val="pt-BR"/>
            </w:rPr>
          </w:rPrChange>
        </w:rPr>
        <w:fldChar w:fldCharType="end"/>
      </w:r>
    </w:p>
    <w:p w14:paraId="405040D5" w14:textId="4EE6BCE2"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427" w:author="Gilberto Vieira" w:date="2026-06-21T23:34:00Z" w16du:dateUtc="2026-06-22T02:34:00Z">
            <w:rPr>
              <w:rFonts w:asciiTheme="minorHAnsi" w:hAnsiTheme="minorHAnsi"/>
              <w:noProof/>
              <w:kern w:val="2"/>
              <w:szCs w:val="24"/>
              <w:lang w:val="pt-BR" w:eastAsia="pt-BR"/>
              <w14:ligatures w14:val="standardContextual"/>
            </w:rPr>
          </w:rPrChange>
        </w:rPr>
        <w:pPrChange w:id="142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42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43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431" w:author="Gilberto Vieira" w:date="2026-06-21T23:34:00Z" w16du:dateUtc="2026-06-22T02:34:00Z">
            <w:rPr>
              <w:noProof/>
              <w:lang w:val="pt-BR"/>
            </w:rPr>
          </w:rPrChange>
        </w:rPr>
        <w:instrText>HYPERLINK \l "_Toc232958050"</w:instrText>
      </w:r>
      <w:r w:rsidRPr="009C5F65">
        <w:rPr>
          <w:rStyle w:val="Hyperlink"/>
          <w:rFonts w:ascii="Arial" w:hAnsi="Arial" w:cs="Arial"/>
          <w:noProof/>
          <w:lang w:val="pt-BR"/>
          <w:rPrChange w:id="143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433" w:author="Gilberto Vieira" w:date="2026-06-21T23:34:00Z" w16du:dateUtc="2026-06-22T02:34:00Z">
            <w:rPr>
              <w:rStyle w:val="Hyperlink"/>
              <w:noProof/>
              <w:lang w:val="pt-BR"/>
            </w:rPr>
          </w:rPrChange>
        </w:rPr>
      </w:r>
      <w:r w:rsidRPr="009C5F65">
        <w:rPr>
          <w:rStyle w:val="Hyperlink"/>
          <w:rFonts w:ascii="Arial" w:hAnsi="Arial" w:cs="Arial"/>
          <w:noProof/>
          <w:lang w:val="pt-BR"/>
          <w:rPrChange w:id="143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78 — Indenização por Morte ou Incapacidade Decorrente de Assalto</w:t>
      </w:r>
      <w:r w:rsidRPr="009C5F65">
        <w:rPr>
          <w:rFonts w:ascii="Arial" w:hAnsi="Arial" w:cs="Arial"/>
          <w:noProof/>
          <w:webHidden/>
          <w:lang w:val="pt-BR"/>
          <w:rPrChange w:id="1435" w:author="Gilberto Vieira" w:date="2026-06-21T23:34:00Z" w16du:dateUtc="2026-06-22T02:34:00Z">
            <w:rPr>
              <w:noProof/>
              <w:webHidden/>
              <w:lang w:val="pt-BR"/>
            </w:rPr>
          </w:rPrChange>
        </w:rPr>
        <w:tab/>
      </w:r>
      <w:r w:rsidRPr="009C5F65">
        <w:rPr>
          <w:rFonts w:ascii="Arial" w:hAnsi="Arial" w:cs="Arial"/>
          <w:noProof/>
          <w:webHidden/>
          <w:lang w:val="pt-BR"/>
          <w:rPrChange w:id="143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437" w:author="Gilberto Vieira" w:date="2026-06-21T23:34:00Z" w16du:dateUtc="2026-06-22T02:34:00Z">
            <w:rPr>
              <w:noProof/>
              <w:webHidden/>
              <w:lang w:val="pt-BR"/>
            </w:rPr>
          </w:rPrChange>
        </w:rPr>
        <w:instrText xml:space="preserve"> PAGEREF _Toc232958050 \h </w:instrText>
      </w:r>
      <w:r w:rsidRPr="009C5F65">
        <w:rPr>
          <w:rFonts w:ascii="Arial" w:hAnsi="Arial" w:cs="Arial"/>
          <w:noProof/>
          <w:webHidden/>
          <w:lang w:val="pt-BR"/>
          <w:rPrChange w:id="1438" w:author="Gilberto Vieira" w:date="2026-06-21T23:34:00Z" w16du:dateUtc="2026-06-22T02:34:00Z">
            <w:rPr>
              <w:noProof/>
              <w:webHidden/>
              <w:lang w:val="pt-BR"/>
            </w:rPr>
          </w:rPrChange>
        </w:rPr>
      </w:r>
      <w:r w:rsidRPr="009C5F65">
        <w:rPr>
          <w:rFonts w:ascii="Arial" w:hAnsi="Arial" w:cs="Arial"/>
          <w:noProof/>
          <w:webHidden/>
          <w:lang w:val="pt-BR"/>
          <w:rPrChange w:id="143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440" w:author="Gilberto Vieira" w:date="2026-06-21T23:34:00Z" w16du:dateUtc="2026-06-22T02:34:00Z">
            <w:rPr>
              <w:noProof/>
              <w:webHidden/>
              <w:lang w:val="pt-BR"/>
            </w:rPr>
          </w:rPrChange>
        </w:rPr>
        <w:t>60</w:t>
      </w:r>
      <w:r w:rsidRPr="009C5F65">
        <w:rPr>
          <w:rFonts w:ascii="Arial" w:hAnsi="Arial" w:cs="Arial"/>
          <w:noProof/>
          <w:webHidden/>
          <w:lang w:val="pt-BR"/>
          <w:rPrChange w:id="144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442" w:author="Gilberto Vieira" w:date="2026-06-21T23:34:00Z" w16du:dateUtc="2026-06-22T02:34:00Z">
            <w:rPr>
              <w:rStyle w:val="Hyperlink"/>
              <w:noProof/>
              <w:lang w:val="pt-BR"/>
            </w:rPr>
          </w:rPrChange>
        </w:rPr>
        <w:fldChar w:fldCharType="end"/>
      </w:r>
    </w:p>
    <w:p w14:paraId="61D3F9C1" w14:textId="79631091"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443" w:author="Gilberto Vieira" w:date="2026-06-21T23:34:00Z" w16du:dateUtc="2026-06-22T02:34:00Z">
            <w:rPr>
              <w:rFonts w:asciiTheme="minorHAnsi" w:hAnsiTheme="minorHAnsi"/>
              <w:noProof/>
              <w:kern w:val="2"/>
              <w:szCs w:val="24"/>
              <w:lang w:val="pt-BR" w:eastAsia="pt-BR"/>
              <w14:ligatures w14:val="standardContextual"/>
            </w:rPr>
          </w:rPrChange>
        </w:rPr>
        <w:pPrChange w:id="144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44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44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447" w:author="Gilberto Vieira" w:date="2026-06-21T23:34:00Z" w16du:dateUtc="2026-06-22T02:34:00Z">
            <w:rPr>
              <w:noProof/>
              <w:lang w:val="pt-BR"/>
            </w:rPr>
          </w:rPrChange>
        </w:rPr>
        <w:instrText>HYPERLINK \l "_Toc232958051"</w:instrText>
      </w:r>
      <w:r w:rsidRPr="009C5F65">
        <w:rPr>
          <w:rStyle w:val="Hyperlink"/>
          <w:rFonts w:ascii="Arial" w:hAnsi="Arial" w:cs="Arial"/>
          <w:noProof/>
          <w:lang w:val="pt-BR"/>
          <w:rPrChange w:id="144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449" w:author="Gilberto Vieira" w:date="2026-06-21T23:34:00Z" w16du:dateUtc="2026-06-22T02:34:00Z">
            <w:rPr>
              <w:rStyle w:val="Hyperlink"/>
              <w:noProof/>
              <w:lang w:val="pt-BR"/>
            </w:rPr>
          </w:rPrChange>
        </w:rPr>
      </w:r>
      <w:r w:rsidRPr="009C5F65">
        <w:rPr>
          <w:rStyle w:val="Hyperlink"/>
          <w:rFonts w:ascii="Arial" w:hAnsi="Arial" w:cs="Arial"/>
          <w:noProof/>
          <w:lang w:val="pt-BR"/>
          <w:rPrChange w:id="145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79 — Segurança Bancária — Sistemas e Procedimentos</w:t>
      </w:r>
      <w:r w:rsidRPr="009C5F65">
        <w:rPr>
          <w:rFonts w:ascii="Arial" w:hAnsi="Arial" w:cs="Arial"/>
          <w:noProof/>
          <w:webHidden/>
          <w:lang w:val="pt-BR"/>
          <w:rPrChange w:id="1451" w:author="Gilberto Vieira" w:date="2026-06-21T23:34:00Z" w16du:dateUtc="2026-06-22T02:34:00Z">
            <w:rPr>
              <w:noProof/>
              <w:webHidden/>
              <w:lang w:val="pt-BR"/>
            </w:rPr>
          </w:rPrChange>
        </w:rPr>
        <w:tab/>
      </w:r>
      <w:r w:rsidRPr="009C5F65">
        <w:rPr>
          <w:rFonts w:ascii="Arial" w:hAnsi="Arial" w:cs="Arial"/>
          <w:noProof/>
          <w:webHidden/>
          <w:lang w:val="pt-BR"/>
          <w:rPrChange w:id="145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453" w:author="Gilberto Vieira" w:date="2026-06-21T23:34:00Z" w16du:dateUtc="2026-06-22T02:34:00Z">
            <w:rPr>
              <w:noProof/>
              <w:webHidden/>
              <w:lang w:val="pt-BR"/>
            </w:rPr>
          </w:rPrChange>
        </w:rPr>
        <w:instrText xml:space="preserve"> PAGEREF _Toc232958051 \h </w:instrText>
      </w:r>
      <w:r w:rsidRPr="009C5F65">
        <w:rPr>
          <w:rFonts w:ascii="Arial" w:hAnsi="Arial" w:cs="Arial"/>
          <w:noProof/>
          <w:webHidden/>
          <w:lang w:val="pt-BR"/>
          <w:rPrChange w:id="1454" w:author="Gilberto Vieira" w:date="2026-06-21T23:34:00Z" w16du:dateUtc="2026-06-22T02:34:00Z">
            <w:rPr>
              <w:noProof/>
              <w:webHidden/>
              <w:lang w:val="pt-BR"/>
            </w:rPr>
          </w:rPrChange>
        </w:rPr>
      </w:r>
      <w:r w:rsidRPr="009C5F65">
        <w:rPr>
          <w:rFonts w:ascii="Arial" w:hAnsi="Arial" w:cs="Arial"/>
          <w:noProof/>
          <w:webHidden/>
          <w:lang w:val="pt-BR"/>
          <w:rPrChange w:id="145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456" w:author="Gilberto Vieira" w:date="2026-06-21T23:34:00Z" w16du:dateUtc="2026-06-22T02:34:00Z">
            <w:rPr>
              <w:noProof/>
              <w:webHidden/>
              <w:lang w:val="pt-BR"/>
            </w:rPr>
          </w:rPrChange>
        </w:rPr>
        <w:t>61</w:t>
      </w:r>
      <w:r w:rsidRPr="009C5F65">
        <w:rPr>
          <w:rFonts w:ascii="Arial" w:hAnsi="Arial" w:cs="Arial"/>
          <w:noProof/>
          <w:webHidden/>
          <w:lang w:val="pt-BR"/>
          <w:rPrChange w:id="145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458" w:author="Gilberto Vieira" w:date="2026-06-21T23:34:00Z" w16du:dateUtc="2026-06-22T02:34:00Z">
            <w:rPr>
              <w:rStyle w:val="Hyperlink"/>
              <w:noProof/>
              <w:lang w:val="pt-BR"/>
            </w:rPr>
          </w:rPrChange>
        </w:rPr>
        <w:fldChar w:fldCharType="end"/>
      </w:r>
    </w:p>
    <w:p w14:paraId="1C213ACE" w14:textId="7D988728"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459" w:author="Gilberto Vieira" w:date="2026-06-21T23:34:00Z" w16du:dateUtc="2026-06-22T02:34:00Z">
            <w:rPr>
              <w:rFonts w:asciiTheme="minorHAnsi" w:hAnsiTheme="minorHAnsi"/>
              <w:noProof/>
              <w:kern w:val="2"/>
              <w:szCs w:val="24"/>
              <w:lang w:val="pt-BR" w:eastAsia="pt-BR"/>
              <w14:ligatures w14:val="standardContextual"/>
            </w:rPr>
          </w:rPrChange>
        </w:rPr>
        <w:pPrChange w:id="146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46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46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463" w:author="Gilberto Vieira" w:date="2026-06-21T23:34:00Z" w16du:dateUtc="2026-06-22T02:34:00Z">
            <w:rPr>
              <w:noProof/>
              <w:lang w:val="pt-BR"/>
            </w:rPr>
          </w:rPrChange>
        </w:rPr>
        <w:instrText>HYPERLINK \l "_Toc232958052"</w:instrText>
      </w:r>
      <w:r w:rsidRPr="009C5F65">
        <w:rPr>
          <w:rStyle w:val="Hyperlink"/>
          <w:rFonts w:ascii="Arial" w:hAnsi="Arial" w:cs="Arial"/>
          <w:noProof/>
          <w:lang w:val="pt-BR"/>
          <w:rPrChange w:id="146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465" w:author="Gilberto Vieira" w:date="2026-06-21T23:34:00Z" w16du:dateUtc="2026-06-22T02:34:00Z">
            <w:rPr>
              <w:rStyle w:val="Hyperlink"/>
              <w:noProof/>
              <w:lang w:val="pt-BR"/>
            </w:rPr>
          </w:rPrChange>
        </w:rPr>
      </w:r>
      <w:r w:rsidRPr="009C5F65">
        <w:rPr>
          <w:rStyle w:val="Hyperlink"/>
          <w:rFonts w:ascii="Arial" w:hAnsi="Arial" w:cs="Arial"/>
          <w:noProof/>
          <w:lang w:val="pt-BR"/>
          <w:rPrChange w:id="146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80 — Transporte de Numerário</w:t>
      </w:r>
      <w:r w:rsidRPr="009C5F65">
        <w:rPr>
          <w:rFonts w:ascii="Arial" w:hAnsi="Arial" w:cs="Arial"/>
          <w:noProof/>
          <w:webHidden/>
          <w:lang w:val="pt-BR"/>
          <w:rPrChange w:id="1467" w:author="Gilberto Vieira" w:date="2026-06-21T23:34:00Z" w16du:dateUtc="2026-06-22T02:34:00Z">
            <w:rPr>
              <w:noProof/>
              <w:webHidden/>
              <w:lang w:val="pt-BR"/>
            </w:rPr>
          </w:rPrChange>
        </w:rPr>
        <w:tab/>
      </w:r>
      <w:r w:rsidRPr="009C5F65">
        <w:rPr>
          <w:rFonts w:ascii="Arial" w:hAnsi="Arial" w:cs="Arial"/>
          <w:noProof/>
          <w:webHidden/>
          <w:lang w:val="pt-BR"/>
          <w:rPrChange w:id="146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469" w:author="Gilberto Vieira" w:date="2026-06-21T23:34:00Z" w16du:dateUtc="2026-06-22T02:34:00Z">
            <w:rPr>
              <w:noProof/>
              <w:webHidden/>
              <w:lang w:val="pt-BR"/>
            </w:rPr>
          </w:rPrChange>
        </w:rPr>
        <w:instrText xml:space="preserve"> PAGEREF _Toc232958052 \h </w:instrText>
      </w:r>
      <w:r w:rsidRPr="009C5F65">
        <w:rPr>
          <w:rFonts w:ascii="Arial" w:hAnsi="Arial" w:cs="Arial"/>
          <w:noProof/>
          <w:webHidden/>
          <w:lang w:val="pt-BR"/>
          <w:rPrChange w:id="1470" w:author="Gilberto Vieira" w:date="2026-06-21T23:34:00Z" w16du:dateUtc="2026-06-22T02:34:00Z">
            <w:rPr>
              <w:noProof/>
              <w:webHidden/>
              <w:lang w:val="pt-BR"/>
            </w:rPr>
          </w:rPrChange>
        </w:rPr>
      </w:r>
      <w:r w:rsidRPr="009C5F65">
        <w:rPr>
          <w:rFonts w:ascii="Arial" w:hAnsi="Arial" w:cs="Arial"/>
          <w:noProof/>
          <w:webHidden/>
          <w:lang w:val="pt-BR"/>
          <w:rPrChange w:id="147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472" w:author="Gilberto Vieira" w:date="2026-06-21T23:34:00Z" w16du:dateUtc="2026-06-22T02:34:00Z">
            <w:rPr>
              <w:noProof/>
              <w:webHidden/>
              <w:lang w:val="pt-BR"/>
            </w:rPr>
          </w:rPrChange>
        </w:rPr>
        <w:t>62</w:t>
      </w:r>
      <w:r w:rsidRPr="009C5F65">
        <w:rPr>
          <w:rFonts w:ascii="Arial" w:hAnsi="Arial" w:cs="Arial"/>
          <w:noProof/>
          <w:webHidden/>
          <w:lang w:val="pt-BR"/>
          <w:rPrChange w:id="147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474" w:author="Gilberto Vieira" w:date="2026-06-21T23:34:00Z" w16du:dateUtc="2026-06-22T02:34:00Z">
            <w:rPr>
              <w:rStyle w:val="Hyperlink"/>
              <w:noProof/>
              <w:lang w:val="pt-BR"/>
            </w:rPr>
          </w:rPrChange>
        </w:rPr>
        <w:fldChar w:fldCharType="end"/>
      </w:r>
    </w:p>
    <w:p w14:paraId="41D9B492" w14:textId="3519187F"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475" w:author="Gilberto Vieira" w:date="2026-06-21T23:34:00Z" w16du:dateUtc="2026-06-22T02:34:00Z">
            <w:rPr>
              <w:rFonts w:asciiTheme="minorHAnsi" w:hAnsiTheme="minorHAnsi"/>
              <w:noProof/>
              <w:kern w:val="2"/>
              <w:szCs w:val="24"/>
              <w:lang w:val="pt-BR" w:eastAsia="pt-BR"/>
              <w14:ligatures w14:val="standardContextual"/>
            </w:rPr>
          </w:rPrChange>
        </w:rPr>
        <w:pPrChange w:id="147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47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47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479" w:author="Gilberto Vieira" w:date="2026-06-21T23:34:00Z" w16du:dateUtc="2026-06-22T02:34:00Z">
            <w:rPr>
              <w:noProof/>
              <w:lang w:val="pt-BR"/>
            </w:rPr>
          </w:rPrChange>
        </w:rPr>
        <w:instrText>HYPERLINK \l "_Toc232958053"</w:instrText>
      </w:r>
      <w:r w:rsidRPr="009C5F65">
        <w:rPr>
          <w:rStyle w:val="Hyperlink"/>
          <w:rFonts w:ascii="Arial" w:hAnsi="Arial" w:cs="Arial"/>
          <w:noProof/>
          <w:lang w:val="pt-BR"/>
          <w:rPrChange w:id="148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481" w:author="Gilberto Vieira" w:date="2026-06-21T23:34:00Z" w16du:dateUtc="2026-06-22T02:34:00Z">
            <w:rPr>
              <w:rStyle w:val="Hyperlink"/>
              <w:noProof/>
              <w:lang w:val="pt-BR"/>
            </w:rPr>
          </w:rPrChange>
        </w:rPr>
      </w:r>
      <w:r w:rsidRPr="009C5F65">
        <w:rPr>
          <w:rStyle w:val="Hyperlink"/>
          <w:rFonts w:ascii="Arial" w:hAnsi="Arial" w:cs="Arial"/>
          <w:noProof/>
          <w:lang w:val="pt-BR"/>
          <w:rPrChange w:id="148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81 — Estabilidade ao Empregado Vítima de Assalto, Sequestro ou Extorsão</w:t>
      </w:r>
      <w:r w:rsidRPr="009C5F65">
        <w:rPr>
          <w:rFonts w:ascii="Arial" w:hAnsi="Arial" w:cs="Arial"/>
          <w:noProof/>
          <w:webHidden/>
          <w:lang w:val="pt-BR"/>
          <w:rPrChange w:id="1483" w:author="Gilberto Vieira" w:date="2026-06-21T23:34:00Z" w16du:dateUtc="2026-06-22T02:34:00Z">
            <w:rPr>
              <w:noProof/>
              <w:webHidden/>
              <w:lang w:val="pt-BR"/>
            </w:rPr>
          </w:rPrChange>
        </w:rPr>
        <w:tab/>
      </w:r>
      <w:r w:rsidRPr="009C5F65">
        <w:rPr>
          <w:rFonts w:ascii="Arial" w:hAnsi="Arial" w:cs="Arial"/>
          <w:noProof/>
          <w:webHidden/>
          <w:lang w:val="pt-BR"/>
          <w:rPrChange w:id="148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485" w:author="Gilberto Vieira" w:date="2026-06-21T23:34:00Z" w16du:dateUtc="2026-06-22T02:34:00Z">
            <w:rPr>
              <w:noProof/>
              <w:webHidden/>
              <w:lang w:val="pt-BR"/>
            </w:rPr>
          </w:rPrChange>
        </w:rPr>
        <w:instrText xml:space="preserve"> PAGEREF _Toc232958053 \h </w:instrText>
      </w:r>
      <w:r w:rsidRPr="009C5F65">
        <w:rPr>
          <w:rFonts w:ascii="Arial" w:hAnsi="Arial" w:cs="Arial"/>
          <w:noProof/>
          <w:webHidden/>
          <w:lang w:val="pt-BR"/>
          <w:rPrChange w:id="1486" w:author="Gilberto Vieira" w:date="2026-06-21T23:34:00Z" w16du:dateUtc="2026-06-22T02:34:00Z">
            <w:rPr>
              <w:noProof/>
              <w:webHidden/>
              <w:lang w:val="pt-BR"/>
            </w:rPr>
          </w:rPrChange>
        </w:rPr>
      </w:r>
      <w:r w:rsidRPr="009C5F65">
        <w:rPr>
          <w:rFonts w:ascii="Arial" w:hAnsi="Arial" w:cs="Arial"/>
          <w:noProof/>
          <w:webHidden/>
          <w:lang w:val="pt-BR"/>
          <w:rPrChange w:id="148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488" w:author="Gilberto Vieira" w:date="2026-06-21T23:34:00Z" w16du:dateUtc="2026-06-22T02:34:00Z">
            <w:rPr>
              <w:noProof/>
              <w:webHidden/>
              <w:lang w:val="pt-BR"/>
            </w:rPr>
          </w:rPrChange>
        </w:rPr>
        <w:t>62</w:t>
      </w:r>
      <w:r w:rsidRPr="009C5F65">
        <w:rPr>
          <w:rFonts w:ascii="Arial" w:hAnsi="Arial" w:cs="Arial"/>
          <w:noProof/>
          <w:webHidden/>
          <w:lang w:val="pt-BR"/>
          <w:rPrChange w:id="148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490" w:author="Gilberto Vieira" w:date="2026-06-21T23:34:00Z" w16du:dateUtc="2026-06-22T02:34:00Z">
            <w:rPr>
              <w:rStyle w:val="Hyperlink"/>
              <w:noProof/>
              <w:lang w:val="pt-BR"/>
            </w:rPr>
          </w:rPrChange>
        </w:rPr>
        <w:fldChar w:fldCharType="end"/>
      </w:r>
    </w:p>
    <w:p w14:paraId="57F126AB" w14:textId="4C7FACB2"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491" w:author="Gilberto Vieira" w:date="2026-06-21T23:34:00Z" w16du:dateUtc="2026-06-22T02:34:00Z">
            <w:rPr>
              <w:rFonts w:asciiTheme="minorHAnsi" w:hAnsiTheme="minorHAnsi"/>
              <w:noProof/>
              <w:kern w:val="2"/>
              <w:szCs w:val="24"/>
              <w:lang w:val="pt-BR" w:eastAsia="pt-BR"/>
              <w14:ligatures w14:val="standardContextual"/>
            </w:rPr>
          </w:rPrChange>
        </w:rPr>
        <w:pPrChange w:id="149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493" w:author="Gilberto Vieira" w:date="2026-06-21T23:34:00Z" w16du:dateUtc="2026-06-22T02:34:00Z">
            <w:rPr>
              <w:rStyle w:val="Hyperlink"/>
              <w:noProof/>
              <w:lang w:val="pt-BR"/>
            </w:rPr>
          </w:rPrChange>
        </w:rPr>
        <w:lastRenderedPageBreak/>
        <w:fldChar w:fldCharType="begin"/>
      </w:r>
      <w:r w:rsidRPr="009C5F65">
        <w:rPr>
          <w:rStyle w:val="Hyperlink"/>
          <w:rFonts w:ascii="Arial" w:hAnsi="Arial" w:cs="Arial"/>
          <w:noProof/>
          <w:lang w:val="pt-BR"/>
          <w:rPrChange w:id="149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495" w:author="Gilberto Vieira" w:date="2026-06-21T23:34:00Z" w16du:dateUtc="2026-06-22T02:34:00Z">
            <w:rPr>
              <w:noProof/>
              <w:lang w:val="pt-BR"/>
            </w:rPr>
          </w:rPrChange>
        </w:rPr>
        <w:instrText>HYPERLINK \l "_Toc232958054"</w:instrText>
      </w:r>
      <w:r w:rsidRPr="009C5F65">
        <w:rPr>
          <w:rStyle w:val="Hyperlink"/>
          <w:rFonts w:ascii="Arial" w:hAnsi="Arial" w:cs="Arial"/>
          <w:noProof/>
          <w:lang w:val="pt-BR"/>
          <w:rPrChange w:id="149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497" w:author="Gilberto Vieira" w:date="2026-06-21T23:34:00Z" w16du:dateUtc="2026-06-22T02:34:00Z">
            <w:rPr>
              <w:rStyle w:val="Hyperlink"/>
              <w:noProof/>
              <w:lang w:val="pt-BR"/>
            </w:rPr>
          </w:rPrChange>
        </w:rPr>
      </w:r>
      <w:r w:rsidRPr="009C5F65">
        <w:rPr>
          <w:rStyle w:val="Hyperlink"/>
          <w:rFonts w:ascii="Arial" w:hAnsi="Arial" w:cs="Arial"/>
          <w:noProof/>
          <w:lang w:val="pt-BR"/>
          <w:rPrChange w:id="149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82 — Emissão Obrigatória de Boletim de Ocorrência Policial</w:t>
      </w:r>
      <w:r w:rsidRPr="009C5F65">
        <w:rPr>
          <w:rFonts w:ascii="Arial" w:hAnsi="Arial" w:cs="Arial"/>
          <w:noProof/>
          <w:webHidden/>
          <w:lang w:val="pt-BR"/>
          <w:rPrChange w:id="1499" w:author="Gilberto Vieira" w:date="2026-06-21T23:34:00Z" w16du:dateUtc="2026-06-22T02:34:00Z">
            <w:rPr>
              <w:noProof/>
              <w:webHidden/>
              <w:lang w:val="pt-BR"/>
            </w:rPr>
          </w:rPrChange>
        </w:rPr>
        <w:tab/>
      </w:r>
      <w:r w:rsidRPr="009C5F65">
        <w:rPr>
          <w:rFonts w:ascii="Arial" w:hAnsi="Arial" w:cs="Arial"/>
          <w:noProof/>
          <w:webHidden/>
          <w:lang w:val="pt-BR"/>
          <w:rPrChange w:id="150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501" w:author="Gilberto Vieira" w:date="2026-06-21T23:34:00Z" w16du:dateUtc="2026-06-22T02:34:00Z">
            <w:rPr>
              <w:noProof/>
              <w:webHidden/>
              <w:lang w:val="pt-BR"/>
            </w:rPr>
          </w:rPrChange>
        </w:rPr>
        <w:instrText xml:space="preserve"> PAGEREF _Toc232958054 \h </w:instrText>
      </w:r>
      <w:r w:rsidRPr="009C5F65">
        <w:rPr>
          <w:rFonts w:ascii="Arial" w:hAnsi="Arial" w:cs="Arial"/>
          <w:noProof/>
          <w:webHidden/>
          <w:lang w:val="pt-BR"/>
          <w:rPrChange w:id="1502" w:author="Gilberto Vieira" w:date="2026-06-21T23:34:00Z" w16du:dateUtc="2026-06-22T02:34:00Z">
            <w:rPr>
              <w:noProof/>
              <w:webHidden/>
              <w:lang w:val="pt-BR"/>
            </w:rPr>
          </w:rPrChange>
        </w:rPr>
      </w:r>
      <w:r w:rsidRPr="009C5F65">
        <w:rPr>
          <w:rFonts w:ascii="Arial" w:hAnsi="Arial" w:cs="Arial"/>
          <w:noProof/>
          <w:webHidden/>
          <w:lang w:val="pt-BR"/>
          <w:rPrChange w:id="150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504" w:author="Gilberto Vieira" w:date="2026-06-21T23:34:00Z" w16du:dateUtc="2026-06-22T02:34:00Z">
            <w:rPr>
              <w:noProof/>
              <w:webHidden/>
              <w:lang w:val="pt-BR"/>
            </w:rPr>
          </w:rPrChange>
        </w:rPr>
        <w:t>62</w:t>
      </w:r>
      <w:r w:rsidRPr="009C5F65">
        <w:rPr>
          <w:rFonts w:ascii="Arial" w:hAnsi="Arial" w:cs="Arial"/>
          <w:noProof/>
          <w:webHidden/>
          <w:lang w:val="pt-BR"/>
          <w:rPrChange w:id="150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506" w:author="Gilberto Vieira" w:date="2026-06-21T23:34:00Z" w16du:dateUtc="2026-06-22T02:34:00Z">
            <w:rPr>
              <w:rStyle w:val="Hyperlink"/>
              <w:noProof/>
              <w:lang w:val="pt-BR"/>
            </w:rPr>
          </w:rPrChange>
        </w:rPr>
        <w:fldChar w:fldCharType="end"/>
      </w:r>
    </w:p>
    <w:p w14:paraId="596561F6" w14:textId="7DBC3378"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507" w:author="Gilberto Vieira" w:date="2026-06-21T23:34:00Z" w16du:dateUtc="2026-06-22T02:34:00Z">
            <w:rPr>
              <w:rFonts w:asciiTheme="minorHAnsi" w:hAnsiTheme="minorHAnsi"/>
              <w:noProof/>
              <w:kern w:val="2"/>
              <w:szCs w:val="24"/>
              <w:lang w:val="pt-BR" w:eastAsia="pt-BR"/>
              <w14:ligatures w14:val="standardContextual"/>
            </w:rPr>
          </w:rPrChange>
        </w:rPr>
        <w:pPrChange w:id="150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50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51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511" w:author="Gilberto Vieira" w:date="2026-06-21T23:34:00Z" w16du:dateUtc="2026-06-22T02:34:00Z">
            <w:rPr>
              <w:noProof/>
              <w:lang w:val="pt-BR"/>
            </w:rPr>
          </w:rPrChange>
        </w:rPr>
        <w:instrText>HYPERLINK \l "_Toc232958055"</w:instrText>
      </w:r>
      <w:r w:rsidRPr="009C5F65">
        <w:rPr>
          <w:rStyle w:val="Hyperlink"/>
          <w:rFonts w:ascii="Arial" w:hAnsi="Arial" w:cs="Arial"/>
          <w:noProof/>
          <w:lang w:val="pt-BR"/>
          <w:rPrChange w:id="151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513" w:author="Gilberto Vieira" w:date="2026-06-21T23:34:00Z" w16du:dateUtc="2026-06-22T02:34:00Z">
            <w:rPr>
              <w:rStyle w:val="Hyperlink"/>
              <w:noProof/>
              <w:lang w:val="pt-BR"/>
            </w:rPr>
          </w:rPrChange>
        </w:rPr>
      </w:r>
      <w:r w:rsidRPr="009C5F65">
        <w:rPr>
          <w:rStyle w:val="Hyperlink"/>
          <w:rFonts w:ascii="Arial" w:hAnsi="Arial" w:cs="Arial"/>
          <w:noProof/>
          <w:lang w:val="pt-BR"/>
          <w:rPrChange w:id="151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83 — Sistemas de Segurança para Estabelecimentos Financeiros (Grupo de Trabalho Bipartite)</w:t>
      </w:r>
      <w:r w:rsidRPr="009C5F65">
        <w:rPr>
          <w:rFonts w:ascii="Arial" w:hAnsi="Arial" w:cs="Arial"/>
          <w:noProof/>
          <w:webHidden/>
          <w:lang w:val="pt-BR"/>
          <w:rPrChange w:id="1515" w:author="Gilberto Vieira" w:date="2026-06-21T23:34:00Z" w16du:dateUtc="2026-06-22T02:34:00Z">
            <w:rPr>
              <w:noProof/>
              <w:webHidden/>
              <w:lang w:val="pt-BR"/>
            </w:rPr>
          </w:rPrChange>
        </w:rPr>
        <w:tab/>
      </w:r>
      <w:r w:rsidRPr="009C5F65">
        <w:rPr>
          <w:rFonts w:ascii="Arial" w:hAnsi="Arial" w:cs="Arial"/>
          <w:noProof/>
          <w:webHidden/>
          <w:lang w:val="pt-BR"/>
          <w:rPrChange w:id="151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517" w:author="Gilberto Vieira" w:date="2026-06-21T23:34:00Z" w16du:dateUtc="2026-06-22T02:34:00Z">
            <w:rPr>
              <w:noProof/>
              <w:webHidden/>
              <w:lang w:val="pt-BR"/>
            </w:rPr>
          </w:rPrChange>
        </w:rPr>
        <w:instrText xml:space="preserve"> PAGEREF _Toc232958055 \h </w:instrText>
      </w:r>
      <w:r w:rsidRPr="009C5F65">
        <w:rPr>
          <w:rFonts w:ascii="Arial" w:hAnsi="Arial" w:cs="Arial"/>
          <w:noProof/>
          <w:webHidden/>
          <w:lang w:val="pt-BR"/>
          <w:rPrChange w:id="1518" w:author="Gilberto Vieira" w:date="2026-06-21T23:34:00Z" w16du:dateUtc="2026-06-22T02:34:00Z">
            <w:rPr>
              <w:noProof/>
              <w:webHidden/>
              <w:lang w:val="pt-BR"/>
            </w:rPr>
          </w:rPrChange>
        </w:rPr>
      </w:r>
      <w:r w:rsidRPr="009C5F65">
        <w:rPr>
          <w:rFonts w:ascii="Arial" w:hAnsi="Arial" w:cs="Arial"/>
          <w:noProof/>
          <w:webHidden/>
          <w:lang w:val="pt-BR"/>
          <w:rPrChange w:id="151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520" w:author="Gilberto Vieira" w:date="2026-06-21T23:34:00Z" w16du:dateUtc="2026-06-22T02:34:00Z">
            <w:rPr>
              <w:noProof/>
              <w:webHidden/>
              <w:lang w:val="pt-BR"/>
            </w:rPr>
          </w:rPrChange>
        </w:rPr>
        <w:t>62</w:t>
      </w:r>
      <w:r w:rsidRPr="009C5F65">
        <w:rPr>
          <w:rFonts w:ascii="Arial" w:hAnsi="Arial" w:cs="Arial"/>
          <w:noProof/>
          <w:webHidden/>
          <w:lang w:val="pt-BR"/>
          <w:rPrChange w:id="152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522" w:author="Gilberto Vieira" w:date="2026-06-21T23:34:00Z" w16du:dateUtc="2026-06-22T02:34:00Z">
            <w:rPr>
              <w:rStyle w:val="Hyperlink"/>
              <w:noProof/>
              <w:lang w:val="pt-BR"/>
            </w:rPr>
          </w:rPrChange>
        </w:rPr>
        <w:fldChar w:fldCharType="end"/>
      </w:r>
    </w:p>
    <w:p w14:paraId="216BED2A" w14:textId="46E5B499"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1523" w:author="Gilberto Vieira" w:date="2026-06-21T23:34:00Z" w16du:dateUtc="2026-06-22T02:34:00Z">
            <w:rPr>
              <w:rFonts w:asciiTheme="minorHAnsi" w:hAnsiTheme="minorHAnsi"/>
              <w:noProof/>
              <w:kern w:val="2"/>
              <w:szCs w:val="24"/>
              <w:lang w:val="pt-BR" w:eastAsia="pt-BR"/>
              <w14:ligatures w14:val="standardContextual"/>
            </w:rPr>
          </w:rPrChange>
        </w:rPr>
        <w:pPrChange w:id="1524"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152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52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527" w:author="Gilberto Vieira" w:date="2026-06-21T23:34:00Z" w16du:dateUtc="2026-06-22T02:34:00Z">
            <w:rPr>
              <w:noProof/>
              <w:lang w:val="pt-BR"/>
            </w:rPr>
          </w:rPrChange>
        </w:rPr>
        <w:instrText>HYPERLINK \l "_Toc232958056"</w:instrText>
      </w:r>
      <w:r w:rsidRPr="009C5F65">
        <w:rPr>
          <w:rStyle w:val="Hyperlink"/>
          <w:rFonts w:ascii="Arial" w:hAnsi="Arial" w:cs="Arial"/>
          <w:noProof/>
          <w:lang w:val="pt-BR"/>
          <w:rPrChange w:id="152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529" w:author="Gilberto Vieira" w:date="2026-06-21T23:34:00Z" w16du:dateUtc="2026-06-22T02:34:00Z">
            <w:rPr>
              <w:rStyle w:val="Hyperlink"/>
              <w:noProof/>
              <w:lang w:val="pt-BR"/>
            </w:rPr>
          </w:rPrChange>
        </w:rPr>
      </w:r>
      <w:r w:rsidRPr="009C5F65">
        <w:rPr>
          <w:rStyle w:val="Hyperlink"/>
          <w:rFonts w:ascii="Arial" w:hAnsi="Arial" w:cs="Arial"/>
          <w:noProof/>
          <w:lang w:val="pt-BR"/>
          <w:rPrChange w:id="153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11 — PREVIDÊNCIA COMPLEMENTAR</w:t>
      </w:r>
      <w:r w:rsidRPr="009C5F65">
        <w:rPr>
          <w:rFonts w:ascii="Arial" w:hAnsi="Arial" w:cs="Arial"/>
          <w:noProof/>
          <w:webHidden/>
          <w:lang w:val="pt-BR"/>
          <w:rPrChange w:id="1531" w:author="Gilberto Vieira" w:date="2026-06-21T23:34:00Z" w16du:dateUtc="2026-06-22T02:34:00Z">
            <w:rPr>
              <w:noProof/>
              <w:webHidden/>
              <w:lang w:val="pt-BR"/>
            </w:rPr>
          </w:rPrChange>
        </w:rPr>
        <w:tab/>
      </w:r>
      <w:r w:rsidRPr="009C5F65">
        <w:rPr>
          <w:rFonts w:ascii="Arial" w:hAnsi="Arial" w:cs="Arial"/>
          <w:noProof/>
          <w:webHidden/>
          <w:lang w:val="pt-BR"/>
          <w:rPrChange w:id="153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533" w:author="Gilberto Vieira" w:date="2026-06-21T23:34:00Z" w16du:dateUtc="2026-06-22T02:34:00Z">
            <w:rPr>
              <w:noProof/>
              <w:webHidden/>
              <w:lang w:val="pt-BR"/>
            </w:rPr>
          </w:rPrChange>
        </w:rPr>
        <w:instrText xml:space="preserve"> PAGEREF _Toc232958056 \h </w:instrText>
      </w:r>
      <w:r w:rsidRPr="009C5F65">
        <w:rPr>
          <w:rFonts w:ascii="Arial" w:hAnsi="Arial" w:cs="Arial"/>
          <w:noProof/>
          <w:webHidden/>
          <w:lang w:val="pt-BR"/>
          <w:rPrChange w:id="1534" w:author="Gilberto Vieira" w:date="2026-06-21T23:34:00Z" w16du:dateUtc="2026-06-22T02:34:00Z">
            <w:rPr>
              <w:noProof/>
              <w:webHidden/>
              <w:lang w:val="pt-BR"/>
            </w:rPr>
          </w:rPrChange>
        </w:rPr>
      </w:r>
      <w:r w:rsidRPr="009C5F65">
        <w:rPr>
          <w:rFonts w:ascii="Arial" w:hAnsi="Arial" w:cs="Arial"/>
          <w:noProof/>
          <w:webHidden/>
          <w:lang w:val="pt-BR"/>
          <w:rPrChange w:id="153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536" w:author="Gilberto Vieira" w:date="2026-06-21T23:34:00Z" w16du:dateUtc="2026-06-22T02:34:00Z">
            <w:rPr>
              <w:noProof/>
              <w:webHidden/>
              <w:lang w:val="pt-BR"/>
            </w:rPr>
          </w:rPrChange>
        </w:rPr>
        <w:t>63</w:t>
      </w:r>
      <w:r w:rsidRPr="009C5F65">
        <w:rPr>
          <w:rFonts w:ascii="Arial" w:hAnsi="Arial" w:cs="Arial"/>
          <w:noProof/>
          <w:webHidden/>
          <w:lang w:val="pt-BR"/>
          <w:rPrChange w:id="153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538" w:author="Gilberto Vieira" w:date="2026-06-21T23:34:00Z" w16du:dateUtc="2026-06-22T02:34:00Z">
            <w:rPr>
              <w:rStyle w:val="Hyperlink"/>
              <w:noProof/>
              <w:lang w:val="pt-BR"/>
            </w:rPr>
          </w:rPrChange>
        </w:rPr>
        <w:fldChar w:fldCharType="end"/>
      </w:r>
    </w:p>
    <w:p w14:paraId="44763315" w14:textId="54F867FB"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539" w:author="Gilberto Vieira" w:date="2026-06-21T23:34:00Z" w16du:dateUtc="2026-06-22T02:34:00Z">
            <w:rPr>
              <w:rFonts w:asciiTheme="minorHAnsi" w:hAnsiTheme="minorHAnsi"/>
              <w:noProof/>
              <w:kern w:val="2"/>
              <w:szCs w:val="24"/>
              <w:lang w:val="pt-BR" w:eastAsia="pt-BR"/>
              <w14:ligatures w14:val="standardContextual"/>
            </w:rPr>
          </w:rPrChange>
        </w:rPr>
        <w:pPrChange w:id="154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54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54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543" w:author="Gilberto Vieira" w:date="2026-06-21T23:34:00Z" w16du:dateUtc="2026-06-22T02:34:00Z">
            <w:rPr>
              <w:noProof/>
              <w:lang w:val="pt-BR"/>
            </w:rPr>
          </w:rPrChange>
        </w:rPr>
        <w:instrText>HYPERLINK \l "_Toc232958057"</w:instrText>
      </w:r>
      <w:r w:rsidRPr="009C5F65">
        <w:rPr>
          <w:rStyle w:val="Hyperlink"/>
          <w:rFonts w:ascii="Arial" w:hAnsi="Arial" w:cs="Arial"/>
          <w:noProof/>
          <w:lang w:val="pt-BR"/>
          <w:rPrChange w:id="154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545" w:author="Gilberto Vieira" w:date="2026-06-21T23:34:00Z" w16du:dateUtc="2026-06-22T02:34:00Z">
            <w:rPr>
              <w:rStyle w:val="Hyperlink"/>
              <w:noProof/>
              <w:lang w:val="pt-BR"/>
            </w:rPr>
          </w:rPrChange>
        </w:rPr>
      </w:r>
      <w:r w:rsidRPr="009C5F65">
        <w:rPr>
          <w:rStyle w:val="Hyperlink"/>
          <w:rFonts w:ascii="Arial" w:hAnsi="Arial" w:cs="Arial"/>
          <w:noProof/>
          <w:lang w:val="pt-BR"/>
          <w:rPrChange w:id="154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84 — Planos de Previdência Complementar — Instituição Universal e Paritária</w:t>
      </w:r>
      <w:r w:rsidRPr="009C5F65">
        <w:rPr>
          <w:rFonts w:ascii="Arial" w:hAnsi="Arial" w:cs="Arial"/>
          <w:noProof/>
          <w:webHidden/>
          <w:lang w:val="pt-BR"/>
          <w:rPrChange w:id="1547" w:author="Gilberto Vieira" w:date="2026-06-21T23:34:00Z" w16du:dateUtc="2026-06-22T02:34:00Z">
            <w:rPr>
              <w:noProof/>
              <w:webHidden/>
              <w:lang w:val="pt-BR"/>
            </w:rPr>
          </w:rPrChange>
        </w:rPr>
        <w:tab/>
      </w:r>
      <w:r w:rsidRPr="009C5F65">
        <w:rPr>
          <w:rFonts w:ascii="Arial" w:hAnsi="Arial" w:cs="Arial"/>
          <w:noProof/>
          <w:webHidden/>
          <w:lang w:val="pt-BR"/>
          <w:rPrChange w:id="154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549" w:author="Gilberto Vieira" w:date="2026-06-21T23:34:00Z" w16du:dateUtc="2026-06-22T02:34:00Z">
            <w:rPr>
              <w:noProof/>
              <w:webHidden/>
              <w:lang w:val="pt-BR"/>
            </w:rPr>
          </w:rPrChange>
        </w:rPr>
        <w:instrText xml:space="preserve"> PAGEREF _Toc232958057 \h </w:instrText>
      </w:r>
      <w:r w:rsidRPr="009C5F65">
        <w:rPr>
          <w:rFonts w:ascii="Arial" w:hAnsi="Arial" w:cs="Arial"/>
          <w:noProof/>
          <w:webHidden/>
          <w:lang w:val="pt-BR"/>
          <w:rPrChange w:id="1550" w:author="Gilberto Vieira" w:date="2026-06-21T23:34:00Z" w16du:dateUtc="2026-06-22T02:34:00Z">
            <w:rPr>
              <w:noProof/>
              <w:webHidden/>
              <w:lang w:val="pt-BR"/>
            </w:rPr>
          </w:rPrChange>
        </w:rPr>
      </w:r>
      <w:r w:rsidRPr="009C5F65">
        <w:rPr>
          <w:rFonts w:ascii="Arial" w:hAnsi="Arial" w:cs="Arial"/>
          <w:noProof/>
          <w:webHidden/>
          <w:lang w:val="pt-BR"/>
          <w:rPrChange w:id="155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552" w:author="Gilberto Vieira" w:date="2026-06-21T23:34:00Z" w16du:dateUtc="2026-06-22T02:34:00Z">
            <w:rPr>
              <w:noProof/>
              <w:webHidden/>
              <w:lang w:val="pt-BR"/>
            </w:rPr>
          </w:rPrChange>
        </w:rPr>
        <w:t>63</w:t>
      </w:r>
      <w:r w:rsidRPr="009C5F65">
        <w:rPr>
          <w:rFonts w:ascii="Arial" w:hAnsi="Arial" w:cs="Arial"/>
          <w:noProof/>
          <w:webHidden/>
          <w:lang w:val="pt-BR"/>
          <w:rPrChange w:id="155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554" w:author="Gilberto Vieira" w:date="2026-06-21T23:34:00Z" w16du:dateUtc="2026-06-22T02:34:00Z">
            <w:rPr>
              <w:rStyle w:val="Hyperlink"/>
              <w:noProof/>
              <w:lang w:val="pt-BR"/>
            </w:rPr>
          </w:rPrChange>
        </w:rPr>
        <w:fldChar w:fldCharType="end"/>
      </w:r>
    </w:p>
    <w:p w14:paraId="059289C5" w14:textId="6ECD4A17"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555" w:author="Gilberto Vieira" w:date="2026-06-21T23:34:00Z" w16du:dateUtc="2026-06-22T02:34:00Z">
            <w:rPr>
              <w:rFonts w:asciiTheme="minorHAnsi" w:hAnsiTheme="minorHAnsi"/>
              <w:noProof/>
              <w:kern w:val="2"/>
              <w:szCs w:val="24"/>
              <w:lang w:val="pt-BR" w:eastAsia="pt-BR"/>
              <w14:ligatures w14:val="standardContextual"/>
            </w:rPr>
          </w:rPrChange>
        </w:rPr>
        <w:pPrChange w:id="155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55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55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559" w:author="Gilberto Vieira" w:date="2026-06-21T23:34:00Z" w16du:dateUtc="2026-06-22T02:34:00Z">
            <w:rPr>
              <w:noProof/>
              <w:lang w:val="pt-BR"/>
            </w:rPr>
          </w:rPrChange>
        </w:rPr>
        <w:instrText>HYPERLINK \l "_Toc232958058"</w:instrText>
      </w:r>
      <w:r w:rsidRPr="009C5F65">
        <w:rPr>
          <w:rStyle w:val="Hyperlink"/>
          <w:rFonts w:ascii="Arial" w:hAnsi="Arial" w:cs="Arial"/>
          <w:noProof/>
          <w:lang w:val="pt-BR"/>
          <w:rPrChange w:id="156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561" w:author="Gilberto Vieira" w:date="2026-06-21T23:34:00Z" w16du:dateUtc="2026-06-22T02:34:00Z">
            <w:rPr>
              <w:rStyle w:val="Hyperlink"/>
              <w:noProof/>
              <w:lang w:val="pt-BR"/>
            </w:rPr>
          </w:rPrChange>
        </w:rPr>
      </w:r>
      <w:r w:rsidRPr="009C5F65">
        <w:rPr>
          <w:rStyle w:val="Hyperlink"/>
          <w:rFonts w:ascii="Arial" w:hAnsi="Arial" w:cs="Arial"/>
          <w:noProof/>
          <w:lang w:val="pt-BR"/>
          <w:rPrChange w:id="156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85 — Representação Profissional no Conselho de Administração</w:t>
      </w:r>
      <w:r w:rsidRPr="009C5F65">
        <w:rPr>
          <w:rFonts w:ascii="Arial" w:hAnsi="Arial" w:cs="Arial"/>
          <w:noProof/>
          <w:webHidden/>
          <w:lang w:val="pt-BR"/>
          <w:rPrChange w:id="1563" w:author="Gilberto Vieira" w:date="2026-06-21T23:34:00Z" w16du:dateUtc="2026-06-22T02:34:00Z">
            <w:rPr>
              <w:noProof/>
              <w:webHidden/>
              <w:lang w:val="pt-BR"/>
            </w:rPr>
          </w:rPrChange>
        </w:rPr>
        <w:tab/>
      </w:r>
      <w:r w:rsidRPr="009C5F65">
        <w:rPr>
          <w:rFonts w:ascii="Arial" w:hAnsi="Arial" w:cs="Arial"/>
          <w:noProof/>
          <w:webHidden/>
          <w:lang w:val="pt-BR"/>
          <w:rPrChange w:id="156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565" w:author="Gilberto Vieira" w:date="2026-06-21T23:34:00Z" w16du:dateUtc="2026-06-22T02:34:00Z">
            <w:rPr>
              <w:noProof/>
              <w:webHidden/>
              <w:lang w:val="pt-BR"/>
            </w:rPr>
          </w:rPrChange>
        </w:rPr>
        <w:instrText xml:space="preserve"> PAGEREF _Toc232958058 \h </w:instrText>
      </w:r>
      <w:r w:rsidRPr="009C5F65">
        <w:rPr>
          <w:rFonts w:ascii="Arial" w:hAnsi="Arial" w:cs="Arial"/>
          <w:noProof/>
          <w:webHidden/>
          <w:lang w:val="pt-BR"/>
          <w:rPrChange w:id="1566" w:author="Gilberto Vieira" w:date="2026-06-21T23:34:00Z" w16du:dateUtc="2026-06-22T02:34:00Z">
            <w:rPr>
              <w:noProof/>
              <w:webHidden/>
              <w:lang w:val="pt-BR"/>
            </w:rPr>
          </w:rPrChange>
        </w:rPr>
      </w:r>
      <w:r w:rsidRPr="009C5F65">
        <w:rPr>
          <w:rFonts w:ascii="Arial" w:hAnsi="Arial" w:cs="Arial"/>
          <w:noProof/>
          <w:webHidden/>
          <w:lang w:val="pt-BR"/>
          <w:rPrChange w:id="156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568" w:author="Gilberto Vieira" w:date="2026-06-21T23:34:00Z" w16du:dateUtc="2026-06-22T02:34:00Z">
            <w:rPr>
              <w:noProof/>
              <w:webHidden/>
              <w:lang w:val="pt-BR"/>
            </w:rPr>
          </w:rPrChange>
        </w:rPr>
        <w:t>65</w:t>
      </w:r>
      <w:r w:rsidRPr="009C5F65">
        <w:rPr>
          <w:rFonts w:ascii="Arial" w:hAnsi="Arial" w:cs="Arial"/>
          <w:noProof/>
          <w:webHidden/>
          <w:lang w:val="pt-BR"/>
          <w:rPrChange w:id="156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570" w:author="Gilberto Vieira" w:date="2026-06-21T23:34:00Z" w16du:dateUtc="2026-06-22T02:34:00Z">
            <w:rPr>
              <w:rStyle w:val="Hyperlink"/>
              <w:noProof/>
              <w:lang w:val="pt-BR"/>
            </w:rPr>
          </w:rPrChange>
        </w:rPr>
        <w:fldChar w:fldCharType="end"/>
      </w:r>
    </w:p>
    <w:p w14:paraId="61BBF593" w14:textId="233821F6"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1571" w:author="Gilberto Vieira" w:date="2026-06-21T23:34:00Z" w16du:dateUtc="2026-06-22T02:34:00Z">
            <w:rPr>
              <w:rFonts w:asciiTheme="minorHAnsi" w:hAnsiTheme="minorHAnsi"/>
              <w:noProof/>
              <w:kern w:val="2"/>
              <w:szCs w:val="24"/>
              <w:lang w:val="pt-BR" w:eastAsia="pt-BR"/>
              <w14:ligatures w14:val="standardContextual"/>
            </w:rPr>
          </w:rPrChange>
        </w:rPr>
        <w:pPrChange w:id="1572"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157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57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575" w:author="Gilberto Vieira" w:date="2026-06-21T23:34:00Z" w16du:dateUtc="2026-06-22T02:34:00Z">
            <w:rPr>
              <w:noProof/>
              <w:lang w:val="pt-BR"/>
            </w:rPr>
          </w:rPrChange>
        </w:rPr>
        <w:instrText>HYPERLINK \l "_Toc232958059"</w:instrText>
      </w:r>
      <w:r w:rsidRPr="009C5F65">
        <w:rPr>
          <w:rStyle w:val="Hyperlink"/>
          <w:rFonts w:ascii="Arial" w:hAnsi="Arial" w:cs="Arial"/>
          <w:noProof/>
          <w:lang w:val="pt-BR"/>
          <w:rPrChange w:id="157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577" w:author="Gilberto Vieira" w:date="2026-06-21T23:34:00Z" w16du:dateUtc="2026-06-22T02:34:00Z">
            <w:rPr>
              <w:rStyle w:val="Hyperlink"/>
              <w:noProof/>
              <w:lang w:val="pt-BR"/>
            </w:rPr>
          </w:rPrChange>
        </w:rPr>
      </w:r>
      <w:r w:rsidRPr="009C5F65">
        <w:rPr>
          <w:rStyle w:val="Hyperlink"/>
          <w:rFonts w:ascii="Arial" w:hAnsi="Arial" w:cs="Arial"/>
          <w:noProof/>
          <w:lang w:val="pt-BR"/>
          <w:rPrChange w:id="157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12 — ASSISTÊNCIA MÉDICA E BENEFÍCIOS</w:t>
      </w:r>
      <w:r w:rsidRPr="009C5F65">
        <w:rPr>
          <w:rFonts w:ascii="Arial" w:hAnsi="Arial" w:cs="Arial"/>
          <w:noProof/>
          <w:webHidden/>
          <w:lang w:val="pt-BR"/>
          <w:rPrChange w:id="1579" w:author="Gilberto Vieira" w:date="2026-06-21T23:34:00Z" w16du:dateUtc="2026-06-22T02:34:00Z">
            <w:rPr>
              <w:noProof/>
              <w:webHidden/>
              <w:lang w:val="pt-BR"/>
            </w:rPr>
          </w:rPrChange>
        </w:rPr>
        <w:tab/>
      </w:r>
      <w:r w:rsidRPr="009C5F65">
        <w:rPr>
          <w:rFonts w:ascii="Arial" w:hAnsi="Arial" w:cs="Arial"/>
          <w:noProof/>
          <w:webHidden/>
          <w:lang w:val="pt-BR"/>
          <w:rPrChange w:id="158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581" w:author="Gilberto Vieira" w:date="2026-06-21T23:34:00Z" w16du:dateUtc="2026-06-22T02:34:00Z">
            <w:rPr>
              <w:noProof/>
              <w:webHidden/>
              <w:lang w:val="pt-BR"/>
            </w:rPr>
          </w:rPrChange>
        </w:rPr>
        <w:instrText xml:space="preserve"> PAGEREF _Toc232958059 \h </w:instrText>
      </w:r>
      <w:r w:rsidRPr="009C5F65">
        <w:rPr>
          <w:rFonts w:ascii="Arial" w:hAnsi="Arial" w:cs="Arial"/>
          <w:noProof/>
          <w:webHidden/>
          <w:lang w:val="pt-BR"/>
          <w:rPrChange w:id="1582" w:author="Gilberto Vieira" w:date="2026-06-21T23:34:00Z" w16du:dateUtc="2026-06-22T02:34:00Z">
            <w:rPr>
              <w:noProof/>
              <w:webHidden/>
              <w:lang w:val="pt-BR"/>
            </w:rPr>
          </w:rPrChange>
        </w:rPr>
      </w:r>
      <w:r w:rsidRPr="009C5F65">
        <w:rPr>
          <w:rFonts w:ascii="Arial" w:hAnsi="Arial" w:cs="Arial"/>
          <w:noProof/>
          <w:webHidden/>
          <w:lang w:val="pt-BR"/>
          <w:rPrChange w:id="158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584" w:author="Gilberto Vieira" w:date="2026-06-21T23:34:00Z" w16du:dateUtc="2026-06-22T02:34:00Z">
            <w:rPr>
              <w:noProof/>
              <w:webHidden/>
              <w:lang w:val="pt-BR"/>
            </w:rPr>
          </w:rPrChange>
        </w:rPr>
        <w:t>65</w:t>
      </w:r>
      <w:r w:rsidRPr="009C5F65">
        <w:rPr>
          <w:rFonts w:ascii="Arial" w:hAnsi="Arial" w:cs="Arial"/>
          <w:noProof/>
          <w:webHidden/>
          <w:lang w:val="pt-BR"/>
          <w:rPrChange w:id="158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586" w:author="Gilberto Vieira" w:date="2026-06-21T23:34:00Z" w16du:dateUtc="2026-06-22T02:34:00Z">
            <w:rPr>
              <w:rStyle w:val="Hyperlink"/>
              <w:noProof/>
              <w:lang w:val="pt-BR"/>
            </w:rPr>
          </w:rPrChange>
        </w:rPr>
        <w:fldChar w:fldCharType="end"/>
      </w:r>
    </w:p>
    <w:p w14:paraId="02C8EC49" w14:textId="0FC0B4D7"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587" w:author="Gilberto Vieira" w:date="2026-06-21T23:34:00Z" w16du:dateUtc="2026-06-22T02:34:00Z">
            <w:rPr>
              <w:rFonts w:asciiTheme="minorHAnsi" w:hAnsiTheme="minorHAnsi"/>
              <w:noProof/>
              <w:kern w:val="2"/>
              <w:szCs w:val="24"/>
              <w:lang w:val="pt-BR" w:eastAsia="pt-BR"/>
              <w14:ligatures w14:val="standardContextual"/>
            </w:rPr>
          </w:rPrChange>
        </w:rPr>
        <w:pPrChange w:id="158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58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59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591" w:author="Gilberto Vieira" w:date="2026-06-21T23:34:00Z" w16du:dateUtc="2026-06-22T02:34:00Z">
            <w:rPr>
              <w:noProof/>
              <w:lang w:val="pt-BR"/>
            </w:rPr>
          </w:rPrChange>
        </w:rPr>
        <w:instrText>HYPERLINK \l "_Toc232958060"</w:instrText>
      </w:r>
      <w:r w:rsidRPr="009C5F65">
        <w:rPr>
          <w:rStyle w:val="Hyperlink"/>
          <w:rFonts w:ascii="Arial" w:hAnsi="Arial" w:cs="Arial"/>
          <w:noProof/>
          <w:lang w:val="pt-BR"/>
          <w:rPrChange w:id="159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593" w:author="Gilberto Vieira" w:date="2026-06-21T23:34:00Z" w16du:dateUtc="2026-06-22T02:34:00Z">
            <w:rPr>
              <w:rStyle w:val="Hyperlink"/>
              <w:noProof/>
              <w:lang w:val="pt-BR"/>
            </w:rPr>
          </w:rPrChange>
        </w:rPr>
      </w:r>
      <w:r w:rsidRPr="009C5F65">
        <w:rPr>
          <w:rStyle w:val="Hyperlink"/>
          <w:rFonts w:ascii="Arial" w:hAnsi="Arial" w:cs="Arial"/>
          <w:noProof/>
          <w:lang w:val="pt-BR"/>
          <w:rPrChange w:id="159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86 — Assistência Médica, Hospitalar, Odontológica e Medicamentosa</w:t>
      </w:r>
      <w:r w:rsidRPr="009C5F65">
        <w:rPr>
          <w:rFonts w:ascii="Arial" w:hAnsi="Arial" w:cs="Arial"/>
          <w:noProof/>
          <w:webHidden/>
          <w:lang w:val="pt-BR"/>
          <w:rPrChange w:id="1595" w:author="Gilberto Vieira" w:date="2026-06-21T23:34:00Z" w16du:dateUtc="2026-06-22T02:34:00Z">
            <w:rPr>
              <w:noProof/>
              <w:webHidden/>
              <w:lang w:val="pt-BR"/>
            </w:rPr>
          </w:rPrChange>
        </w:rPr>
        <w:tab/>
      </w:r>
      <w:r w:rsidRPr="009C5F65">
        <w:rPr>
          <w:rFonts w:ascii="Arial" w:hAnsi="Arial" w:cs="Arial"/>
          <w:noProof/>
          <w:webHidden/>
          <w:lang w:val="pt-BR"/>
          <w:rPrChange w:id="159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597" w:author="Gilberto Vieira" w:date="2026-06-21T23:34:00Z" w16du:dateUtc="2026-06-22T02:34:00Z">
            <w:rPr>
              <w:noProof/>
              <w:webHidden/>
              <w:lang w:val="pt-BR"/>
            </w:rPr>
          </w:rPrChange>
        </w:rPr>
        <w:instrText xml:space="preserve"> PAGEREF _Toc232958060 \h </w:instrText>
      </w:r>
      <w:r w:rsidRPr="009C5F65">
        <w:rPr>
          <w:rFonts w:ascii="Arial" w:hAnsi="Arial" w:cs="Arial"/>
          <w:noProof/>
          <w:webHidden/>
          <w:lang w:val="pt-BR"/>
          <w:rPrChange w:id="1598" w:author="Gilberto Vieira" w:date="2026-06-21T23:34:00Z" w16du:dateUtc="2026-06-22T02:34:00Z">
            <w:rPr>
              <w:noProof/>
              <w:webHidden/>
              <w:lang w:val="pt-BR"/>
            </w:rPr>
          </w:rPrChange>
        </w:rPr>
      </w:r>
      <w:r w:rsidRPr="009C5F65">
        <w:rPr>
          <w:rFonts w:ascii="Arial" w:hAnsi="Arial" w:cs="Arial"/>
          <w:noProof/>
          <w:webHidden/>
          <w:lang w:val="pt-BR"/>
          <w:rPrChange w:id="159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600" w:author="Gilberto Vieira" w:date="2026-06-21T23:34:00Z" w16du:dateUtc="2026-06-22T02:34:00Z">
            <w:rPr>
              <w:noProof/>
              <w:webHidden/>
              <w:lang w:val="pt-BR"/>
            </w:rPr>
          </w:rPrChange>
        </w:rPr>
        <w:t>65</w:t>
      </w:r>
      <w:r w:rsidRPr="009C5F65">
        <w:rPr>
          <w:rFonts w:ascii="Arial" w:hAnsi="Arial" w:cs="Arial"/>
          <w:noProof/>
          <w:webHidden/>
          <w:lang w:val="pt-BR"/>
          <w:rPrChange w:id="160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602" w:author="Gilberto Vieira" w:date="2026-06-21T23:34:00Z" w16du:dateUtc="2026-06-22T02:34:00Z">
            <w:rPr>
              <w:rStyle w:val="Hyperlink"/>
              <w:noProof/>
              <w:lang w:val="pt-BR"/>
            </w:rPr>
          </w:rPrChange>
        </w:rPr>
        <w:fldChar w:fldCharType="end"/>
      </w:r>
    </w:p>
    <w:p w14:paraId="711D64DD" w14:textId="153CF0A8"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603" w:author="Gilberto Vieira" w:date="2026-06-21T23:34:00Z" w16du:dateUtc="2026-06-22T02:34:00Z">
            <w:rPr>
              <w:rFonts w:asciiTheme="minorHAnsi" w:hAnsiTheme="minorHAnsi"/>
              <w:noProof/>
              <w:kern w:val="2"/>
              <w:szCs w:val="24"/>
              <w:lang w:val="pt-BR" w:eastAsia="pt-BR"/>
              <w14:ligatures w14:val="standardContextual"/>
            </w:rPr>
          </w:rPrChange>
        </w:rPr>
        <w:pPrChange w:id="160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60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60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607" w:author="Gilberto Vieira" w:date="2026-06-21T23:34:00Z" w16du:dateUtc="2026-06-22T02:34:00Z">
            <w:rPr>
              <w:noProof/>
              <w:lang w:val="pt-BR"/>
            </w:rPr>
          </w:rPrChange>
        </w:rPr>
        <w:instrText>HYPERLINK \l "_Toc232958061"</w:instrText>
      </w:r>
      <w:r w:rsidRPr="009C5F65">
        <w:rPr>
          <w:rStyle w:val="Hyperlink"/>
          <w:rFonts w:ascii="Arial" w:hAnsi="Arial" w:cs="Arial"/>
          <w:noProof/>
          <w:lang w:val="pt-BR"/>
          <w:rPrChange w:id="160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609" w:author="Gilberto Vieira" w:date="2026-06-21T23:34:00Z" w16du:dateUtc="2026-06-22T02:34:00Z">
            <w:rPr>
              <w:rStyle w:val="Hyperlink"/>
              <w:noProof/>
              <w:lang w:val="pt-BR"/>
            </w:rPr>
          </w:rPrChange>
        </w:rPr>
      </w:r>
      <w:r w:rsidRPr="009C5F65">
        <w:rPr>
          <w:rStyle w:val="Hyperlink"/>
          <w:rFonts w:ascii="Arial" w:hAnsi="Arial" w:cs="Arial"/>
          <w:noProof/>
          <w:lang w:val="pt-BR"/>
          <w:rPrChange w:id="161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87 — Tratamento de Doença e Acidente Relacionado ao Trabalho</w:t>
      </w:r>
      <w:r w:rsidRPr="009C5F65">
        <w:rPr>
          <w:rFonts w:ascii="Arial" w:hAnsi="Arial" w:cs="Arial"/>
          <w:noProof/>
          <w:webHidden/>
          <w:lang w:val="pt-BR"/>
          <w:rPrChange w:id="1611" w:author="Gilberto Vieira" w:date="2026-06-21T23:34:00Z" w16du:dateUtc="2026-06-22T02:34:00Z">
            <w:rPr>
              <w:noProof/>
              <w:webHidden/>
              <w:lang w:val="pt-BR"/>
            </w:rPr>
          </w:rPrChange>
        </w:rPr>
        <w:tab/>
      </w:r>
      <w:r w:rsidRPr="009C5F65">
        <w:rPr>
          <w:rFonts w:ascii="Arial" w:hAnsi="Arial" w:cs="Arial"/>
          <w:noProof/>
          <w:webHidden/>
          <w:lang w:val="pt-BR"/>
          <w:rPrChange w:id="161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613" w:author="Gilberto Vieira" w:date="2026-06-21T23:34:00Z" w16du:dateUtc="2026-06-22T02:34:00Z">
            <w:rPr>
              <w:noProof/>
              <w:webHidden/>
              <w:lang w:val="pt-BR"/>
            </w:rPr>
          </w:rPrChange>
        </w:rPr>
        <w:instrText xml:space="preserve"> PAGEREF _Toc232958061 \h </w:instrText>
      </w:r>
      <w:r w:rsidRPr="009C5F65">
        <w:rPr>
          <w:rFonts w:ascii="Arial" w:hAnsi="Arial" w:cs="Arial"/>
          <w:noProof/>
          <w:webHidden/>
          <w:lang w:val="pt-BR"/>
          <w:rPrChange w:id="1614" w:author="Gilberto Vieira" w:date="2026-06-21T23:34:00Z" w16du:dateUtc="2026-06-22T02:34:00Z">
            <w:rPr>
              <w:noProof/>
              <w:webHidden/>
              <w:lang w:val="pt-BR"/>
            </w:rPr>
          </w:rPrChange>
        </w:rPr>
      </w:r>
      <w:r w:rsidRPr="009C5F65">
        <w:rPr>
          <w:rFonts w:ascii="Arial" w:hAnsi="Arial" w:cs="Arial"/>
          <w:noProof/>
          <w:webHidden/>
          <w:lang w:val="pt-BR"/>
          <w:rPrChange w:id="161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616" w:author="Gilberto Vieira" w:date="2026-06-21T23:34:00Z" w16du:dateUtc="2026-06-22T02:34:00Z">
            <w:rPr>
              <w:noProof/>
              <w:webHidden/>
              <w:lang w:val="pt-BR"/>
            </w:rPr>
          </w:rPrChange>
        </w:rPr>
        <w:t>68</w:t>
      </w:r>
      <w:r w:rsidRPr="009C5F65">
        <w:rPr>
          <w:rFonts w:ascii="Arial" w:hAnsi="Arial" w:cs="Arial"/>
          <w:noProof/>
          <w:webHidden/>
          <w:lang w:val="pt-BR"/>
          <w:rPrChange w:id="161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618" w:author="Gilberto Vieira" w:date="2026-06-21T23:34:00Z" w16du:dateUtc="2026-06-22T02:34:00Z">
            <w:rPr>
              <w:rStyle w:val="Hyperlink"/>
              <w:noProof/>
              <w:lang w:val="pt-BR"/>
            </w:rPr>
          </w:rPrChange>
        </w:rPr>
        <w:fldChar w:fldCharType="end"/>
      </w:r>
    </w:p>
    <w:p w14:paraId="0FB362E8" w14:textId="5272CE28"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619" w:author="Gilberto Vieira" w:date="2026-06-21T23:34:00Z" w16du:dateUtc="2026-06-22T02:34:00Z">
            <w:rPr>
              <w:rFonts w:asciiTheme="minorHAnsi" w:hAnsiTheme="minorHAnsi"/>
              <w:noProof/>
              <w:kern w:val="2"/>
              <w:szCs w:val="24"/>
              <w:lang w:val="pt-BR" w:eastAsia="pt-BR"/>
              <w14:ligatures w14:val="standardContextual"/>
            </w:rPr>
          </w:rPrChange>
        </w:rPr>
        <w:pPrChange w:id="162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62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62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623" w:author="Gilberto Vieira" w:date="2026-06-21T23:34:00Z" w16du:dateUtc="2026-06-22T02:34:00Z">
            <w:rPr>
              <w:noProof/>
              <w:lang w:val="pt-BR"/>
            </w:rPr>
          </w:rPrChange>
        </w:rPr>
        <w:instrText>HYPERLINK \l "_Toc232958062"</w:instrText>
      </w:r>
      <w:r w:rsidRPr="009C5F65">
        <w:rPr>
          <w:rStyle w:val="Hyperlink"/>
          <w:rFonts w:ascii="Arial" w:hAnsi="Arial" w:cs="Arial"/>
          <w:noProof/>
          <w:lang w:val="pt-BR"/>
          <w:rPrChange w:id="162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625" w:author="Gilberto Vieira" w:date="2026-06-21T23:34:00Z" w16du:dateUtc="2026-06-22T02:34:00Z">
            <w:rPr>
              <w:rStyle w:val="Hyperlink"/>
              <w:noProof/>
              <w:lang w:val="pt-BR"/>
            </w:rPr>
          </w:rPrChange>
        </w:rPr>
      </w:r>
      <w:r w:rsidRPr="009C5F65">
        <w:rPr>
          <w:rStyle w:val="Hyperlink"/>
          <w:rFonts w:ascii="Arial" w:hAnsi="Arial" w:cs="Arial"/>
          <w:noProof/>
          <w:lang w:val="pt-BR"/>
          <w:rPrChange w:id="162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88 — Seguro de Vida em Grupo</w:t>
      </w:r>
      <w:r w:rsidRPr="009C5F65">
        <w:rPr>
          <w:rFonts w:ascii="Arial" w:hAnsi="Arial" w:cs="Arial"/>
          <w:noProof/>
          <w:webHidden/>
          <w:lang w:val="pt-BR"/>
          <w:rPrChange w:id="1627" w:author="Gilberto Vieira" w:date="2026-06-21T23:34:00Z" w16du:dateUtc="2026-06-22T02:34:00Z">
            <w:rPr>
              <w:noProof/>
              <w:webHidden/>
              <w:lang w:val="pt-BR"/>
            </w:rPr>
          </w:rPrChange>
        </w:rPr>
        <w:tab/>
      </w:r>
      <w:r w:rsidRPr="009C5F65">
        <w:rPr>
          <w:rFonts w:ascii="Arial" w:hAnsi="Arial" w:cs="Arial"/>
          <w:noProof/>
          <w:webHidden/>
          <w:lang w:val="pt-BR"/>
          <w:rPrChange w:id="162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629" w:author="Gilberto Vieira" w:date="2026-06-21T23:34:00Z" w16du:dateUtc="2026-06-22T02:34:00Z">
            <w:rPr>
              <w:noProof/>
              <w:webHidden/>
              <w:lang w:val="pt-BR"/>
            </w:rPr>
          </w:rPrChange>
        </w:rPr>
        <w:instrText xml:space="preserve"> PAGEREF _Toc232958062 \h </w:instrText>
      </w:r>
      <w:r w:rsidRPr="009C5F65">
        <w:rPr>
          <w:rFonts w:ascii="Arial" w:hAnsi="Arial" w:cs="Arial"/>
          <w:noProof/>
          <w:webHidden/>
          <w:lang w:val="pt-BR"/>
          <w:rPrChange w:id="1630" w:author="Gilberto Vieira" w:date="2026-06-21T23:34:00Z" w16du:dateUtc="2026-06-22T02:34:00Z">
            <w:rPr>
              <w:noProof/>
              <w:webHidden/>
              <w:lang w:val="pt-BR"/>
            </w:rPr>
          </w:rPrChange>
        </w:rPr>
      </w:r>
      <w:r w:rsidRPr="009C5F65">
        <w:rPr>
          <w:rFonts w:ascii="Arial" w:hAnsi="Arial" w:cs="Arial"/>
          <w:noProof/>
          <w:webHidden/>
          <w:lang w:val="pt-BR"/>
          <w:rPrChange w:id="163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632" w:author="Gilberto Vieira" w:date="2026-06-21T23:34:00Z" w16du:dateUtc="2026-06-22T02:34:00Z">
            <w:rPr>
              <w:noProof/>
              <w:webHidden/>
              <w:lang w:val="pt-BR"/>
            </w:rPr>
          </w:rPrChange>
        </w:rPr>
        <w:t>68</w:t>
      </w:r>
      <w:r w:rsidRPr="009C5F65">
        <w:rPr>
          <w:rFonts w:ascii="Arial" w:hAnsi="Arial" w:cs="Arial"/>
          <w:noProof/>
          <w:webHidden/>
          <w:lang w:val="pt-BR"/>
          <w:rPrChange w:id="163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634" w:author="Gilberto Vieira" w:date="2026-06-21T23:34:00Z" w16du:dateUtc="2026-06-22T02:34:00Z">
            <w:rPr>
              <w:rStyle w:val="Hyperlink"/>
              <w:noProof/>
              <w:lang w:val="pt-BR"/>
            </w:rPr>
          </w:rPrChange>
        </w:rPr>
        <w:fldChar w:fldCharType="end"/>
      </w:r>
    </w:p>
    <w:p w14:paraId="6FE628FB" w14:textId="6BC1D541"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635" w:author="Gilberto Vieira" w:date="2026-06-21T23:34:00Z" w16du:dateUtc="2026-06-22T02:34:00Z">
            <w:rPr>
              <w:rFonts w:asciiTheme="minorHAnsi" w:hAnsiTheme="minorHAnsi"/>
              <w:noProof/>
              <w:kern w:val="2"/>
              <w:szCs w:val="24"/>
              <w:lang w:val="pt-BR" w:eastAsia="pt-BR"/>
              <w14:ligatures w14:val="standardContextual"/>
            </w:rPr>
          </w:rPrChange>
        </w:rPr>
        <w:pPrChange w:id="163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63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63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639" w:author="Gilberto Vieira" w:date="2026-06-21T23:34:00Z" w16du:dateUtc="2026-06-22T02:34:00Z">
            <w:rPr>
              <w:noProof/>
              <w:lang w:val="pt-BR"/>
            </w:rPr>
          </w:rPrChange>
        </w:rPr>
        <w:instrText>HYPERLINK \l "_Toc232958063"</w:instrText>
      </w:r>
      <w:r w:rsidRPr="009C5F65">
        <w:rPr>
          <w:rStyle w:val="Hyperlink"/>
          <w:rFonts w:ascii="Arial" w:hAnsi="Arial" w:cs="Arial"/>
          <w:noProof/>
          <w:lang w:val="pt-BR"/>
          <w:rPrChange w:id="164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641" w:author="Gilberto Vieira" w:date="2026-06-21T23:34:00Z" w16du:dateUtc="2026-06-22T02:34:00Z">
            <w:rPr>
              <w:rStyle w:val="Hyperlink"/>
              <w:noProof/>
              <w:lang w:val="pt-BR"/>
            </w:rPr>
          </w:rPrChange>
        </w:rPr>
      </w:r>
      <w:r w:rsidRPr="009C5F65">
        <w:rPr>
          <w:rStyle w:val="Hyperlink"/>
          <w:rFonts w:ascii="Arial" w:hAnsi="Arial" w:cs="Arial"/>
          <w:noProof/>
          <w:lang w:val="pt-BR"/>
          <w:rPrChange w:id="164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89 — Auxílio Refeição</w:t>
      </w:r>
      <w:r w:rsidRPr="009C5F65">
        <w:rPr>
          <w:rFonts w:ascii="Arial" w:hAnsi="Arial" w:cs="Arial"/>
          <w:noProof/>
          <w:webHidden/>
          <w:lang w:val="pt-BR"/>
          <w:rPrChange w:id="1643" w:author="Gilberto Vieira" w:date="2026-06-21T23:34:00Z" w16du:dateUtc="2026-06-22T02:34:00Z">
            <w:rPr>
              <w:noProof/>
              <w:webHidden/>
              <w:lang w:val="pt-BR"/>
            </w:rPr>
          </w:rPrChange>
        </w:rPr>
        <w:tab/>
      </w:r>
      <w:r w:rsidRPr="009C5F65">
        <w:rPr>
          <w:rFonts w:ascii="Arial" w:hAnsi="Arial" w:cs="Arial"/>
          <w:noProof/>
          <w:webHidden/>
          <w:lang w:val="pt-BR"/>
          <w:rPrChange w:id="164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645" w:author="Gilberto Vieira" w:date="2026-06-21T23:34:00Z" w16du:dateUtc="2026-06-22T02:34:00Z">
            <w:rPr>
              <w:noProof/>
              <w:webHidden/>
              <w:lang w:val="pt-BR"/>
            </w:rPr>
          </w:rPrChange>
        </w:rPr>
        <w:instrText xml:space="preserve"> PAGEREF _Toc232958063 \h </w:instrText>
      </w:r>
      <w:r w:rsidRPr="009C5F65">
        <w:rPr>
          <w:rFonts w:ascii="Arial" w:hAnsi="Arial" w:cs="Arial"/>
          <w:noProof/>
          <w:webHidden/>
          <w:lang w:val="pt-BR"/>
          <w:rPrChange w:id="1646" w:author="Gilberto Vieira" w:date="2026-06-21T23:34:00Z" w16du:dateUtc="2026-06-22T02:34:00Z">
            <w:rPr>
              <w:noProof/>
              <w:webHidden/>
              <w:lang w:val="pt-BR"/>
            </w:rPr>
          </w:rPrChange>
        </w:rPr>
      </w:r>
      <w:r w:rsidRPr="009C5F65">
        <w:rPr>
          <w:rFonts w:ascii="Arial" w:hAnsi="Arial" w:cs="Arial"/>
          <w:noProof/>
          <w:webHidden/>
          <w:lang w:val="pt-BR"/>
          <w:rPrChange w:id="164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648" w:author="Gilberto Vieira" w:date="2026-06-21T23:34:00Z" w16du:dateUtc="2026-06-22T02:34:00Z">
            <w:rPr>
              <w:noProof/>
              <w:webHidden/>
              <w:lang w:val="pt-BR"/>
            </w:rPr>
          </w:rPrChange>
        </w:rPr>
        <w:t>68</w:t>
      </w:r>
      <w:r w:rsidRPr="009C5F65">
        <w:rPr>
          <w:rFonts w:ascii="Arial" w:hAnsi="Arial" w:cs="Arial"/>
          <w:noProof/>
          <w:webHidden/>
          <w:lang w:val="pt-BR"/>
          <w:rPrChange w:id="164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650" w:author="Gilberto Vieira" w:date="2026-06-21T23:34:00Z" w16du:dateUtc="2026-06-22T02:34:00Z">
            <w:rPr>
              <w:rStyle w:val="Hyperlink"/>
              <w:noProof/>
              <w:lang w:val="pt-BR"/>
            </w:rPr>
          </w:rPrChange>
        </w:rPr>
        <w:fldChar w:fldCharType="end"/>
      </w:r>
    </w:p>
    <w:p w14:paraId="6BBF290E" w14:textId="6E2580C3"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651" w:author="Gilberto Vieira" w:date="2026-06-21T23:34:00Z" w16du:dateUtc="2026-06-22T02:34:00Z">
            <w:rPr>
              <w:rFonts w:asciiTheme="minorHAnsi" w:hAnsiTheme="minorHAnsi"/>
              <w:noProof/>
              <w:kern w:val="2"/>
              <w:szCs w:val="24"/>
              <w:lang w:val="pt-BR" w:eastAsia="pt-BR"/>
              <w14:ligatures w14:val="standardContextual"/>
            </w:rPr>
          </w:rPrChange>
        </w:rPr>
        <w:pPrChange w:id="165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65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65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655" w:author="Gilberto Vieira" w:date="2026-06-21T23:34:00Z" w16du:dateUtc="2026-06-22T02:34:00Z">
            <w:rPr>
              <w:noProof/>
              <w:lang w:val="pt-BR"/>
            </w:rPr>
          </w:rPrChange>
        </w:rPr>
        <w:instrText>HYPERLINK \l "_Toc232958064"</w:instrText>
      </w:r>
      <w:r w:rsidRPr="009C5F65">
        <w:rPr>
          <w:rStyle w:val="Hyperlink"/>
          <w:rFonts w:ascii="Arial" w:hAnsi="Arial" w:cs="Arial"/>
          <w:noProof/>
          <w:lang w:val="pt-BR"/>
          <w:rPrChange w:id="165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657" w:author="Gilberto Vieira" w:date="2026-06-21T23:34:00Z" w16du:dateUtc="2026-06-22T02:34:00Z">
            <w:rPr>
              <w:rStyle w:val="Hyperlink"/>
              <w:noProof/>
              <w:lang w:val="pt-BR"/>
            </w:rPr>
          </w:rPrChange>
        </w:rPr>
      </w:r>
      <w:r w:rsidRPr="009C5F65">
        <w:rPr>
          <w:rStyle w:val="Hyperlink"/>
          <w:rFonts w:ascii="Arial" w:hAnsi="Arial" w:cs="Arial"/>
          <w:noProof/>
          <w:lang w:val="pt-BR"/>
          <w:rPrChange w:id="165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90 — Auxílio Cesta Alimentação</w:t>
      </w:r>
      <w:r w:rsidRPr="009C5F65">
        <w:rPr>
          <w:rFonts w:ascii="Arial" w:hAnsi="Arial" w:cs="Arial"/>
          <w:noProof/>
          <w:webHidden/>
          <w:lang w:val="pt-BR"/>
          <w:rPrChange w:id="1659" w:author="Gilberto Vieira" w:date="2026-06-21T23:34:00Z" w16du:dateUtc="2026-06-22T02:34:00Z">
            <w:rPr>
              <w:noProof/>
              <w:webHidden/>
              <w:lang w:val="pt-BR"/>
            </w:rPr>
          </w:rPrChange>
        </w:rPr>
        <w:tab/>
      </w:r>
      <w:r w:rsidRPr="009C5F65">
        <w:rPr>
          <w:rFonts w:ascii="Arial" w:hAnsi="Arial" w:cs="Arial"/>
          <w:noProof/>
          <w:webHidden/>
          <w:lang w:val="pt-BR"/>
          <w:rPrChange w:id="166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661" w:author="Gilberto Vieira" w:date="2026-06-21T23:34:00Z" w16du:dateUtc="2026-06-22T02:34:00Z">
            <w:rPr>
              <w:noProof/>
              <w:webHidden/>
              <w:lang w:val="pt-BR"/>
            </w:rPr>
          </w:rPrChange>
        </w:rPr>
        <w:instrText xml:space="preserve"> PAGEREF _Toc232958064 \h </w:instrText>
      </w:r>
      <w:r w:rsidRPr="009C5F65">
        <w:rPr>
          <w:rFonts w:ascii="Arial" w:hAnsi="Arial" w:cs="Arial"/>
          <w:noProof/>
          <w:webHidden/>
          <w:lang w:val="pt-BR"/>
          <w:rPrChange w:id="1662" w:author="Gilberto Vieira" w:date="2026-06-21T23:34:00Z" w16du:dateUtc="2026-06-22T02:34:00Z">
            <w:rPr>
              <w:noProof/>
              <w:webHidden/>
              <w:lang w:val="pt-BR"/>
            </w:rPr>
          </w:rPrChange>
        </w:rPr>
      </w:r>
      <w:r w:rsidRPr="009C5F65">
        <w:rPr>
          <w:rFonts w:ascii="Arial" w:hAnsi="Arial" w:cs="Arial"/>
          <w:noProof/>
          <w:webHidden/>
          <w:lang w:val="pt-BR"/>
          <w:rPrChange w:id="166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664" w:author="Gilberto Vieira" w:date="2026-06-21T23:34:00Z" w16du:dateUtc="2026-06-22T02:34:00Z">
            <w:rPr>
              <w:noProof/>
              <w:webHidden/>
              <w:lang w:val="pt-BR"/>
            </w:rPr>
          </w:rPrChange>
        </w:rPr>
        <w:t>69</w:t>
      </w:r>
      <w:r w:rsidRPr="009C5F65">
        <w:rPr>
          <w:rFonts w:ascii="Arial" w:hAnsi="Arial" w:cs="Arial"/>
          <w:noProof/>
          <w:webHidden/>
          <w:lang w:val="pt-BR"/>
          <w:rPrChange w:id="166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666" w:author="Gilberto Vieira" w:date="2026-06-21T23:34:00Z" w16du:dateUtc="2026-06-22T02:34:00Z">
            <w:rPr>
              <w:rStyle w:val="Hyperlink"/>
              <w:noProof/>
              <w:lang w:val="pt-BR"/>
            </w:rPr>
          </w:rPrChange>
        </w:rPr>
        <w:fldChar w:fldCharType="end"/>
      </w:r>
    </w:p>
    <w:p w14:paraId="1F96F24D" w14:textId="68681131"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667" w:author="Gilberto Vieira" w:date="2026-06-21T23:34:00Z" w16du:dateUtc="2026-06-22T02:34:00Z">
            <w:rPr>
              <w:rFonts w:asciiTheme="minorHAnsi" w:hAnsiTheme="minorHAnsi"/>
              <w:noProof/>
              <w:kern w:val="2"/>
              <w:szCs w:val="24"/>
              <w:lang w:val="pt-BR" w:eastAsia="pt-BR"/>
              <w14:ligatures w14:val="standardContextual"/>
            </w:rPr>
          </w:rPrChange>
        </w:rPr>
        <w:pPrChange w:id="166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66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67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671" w:author="Gilberto Vieira" w:date="2026-06-21T23:34:00Z" w16du:dateUtc="2026-06-22T02:34:00Z">
            <w:rPr>
              <w:noProof/>
              <w:lang w:val="pt-BR"/>
            </w:rPr>
          </w:rPrChange>
        </w:rPr>
        <w:instrText>HYPERLINK \l "_Toc232958065"</w:instrText>
      </w:r>
      <w:r w:rsidRPr="009C5F65">
        <w:rPr>
          <w:rStyle w:val="Hyperlink"/>
          <w:rFonts w:ascii="Arial" w:hAnsi="Arial" w:cs="Arial"/>
          <w:noProof/>
          <w:lang w:val="pt-BR"/>
          <w:rPrChange w:id="167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673" w:author="Gilberto Vieira" w:date="2026-06-21T23:34:00Z" w16du:dateUtc="2026-06-22T02:34:00Z">
            <w:rPr>
              <w:rStyle w:val="Hyperlink"/>
              <w:noProof/>
              <w:lang w:val="pt-BR"/>
            </w:rPr>
          </w:rPrChange>
        </w:rPr>
      </w:r>
      <w:r w:rsidRPr="009C5F65">
        <w:rPr>
          <w:rStyle w:val="Hyperlink"/>
          <w:rFonts w:ascii="Arial" w:hAnsi="Arial" w:cs="Arial"/>
          <w:noProof/>
          <w:lang w:val="pt-BR"/>
          <w:rPrChange w:id="167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91 — Décima Terceira Cesta Alimentação</w:t>
      </w:r>
      <w:r w:rsidRPr="009C5F65">
        <w:rPr>
          <w:rFonts w:ascii="Arial" w:hAnsi="Arial" w:cs="Arial"/>
          <w:noProof/>
          <w:webHidden/>
          <w:lang w:val="pt-BR"/>
          <w:rPrChange w:id="1675" w:author="Gilberto Vieira" w:date="2026-06-21T23:34:00Z" w16du:dateUtc="2026-06-22T02:34:00Z">
            <w:rPr>
              <w:noProof/>
              <w:webHidden/>
              <w:lang w:val="pt-BR"/>
            </w:rPr>
          </w:rPrChange>
        </w:rPr>
        <w:tab/>
      </w:r>
      <w:r w:rsidRPr="009C5F65">
        <w:rPr>
          <w:rFonts w:ascii="Arial" w:hAnsi="Arial" w:cs="Arial"/>
          <w:noProof/>
          <w:webHidden/>
          <w:lang w:val="pt-BR"/>
          <w:rPrChange w:id="167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677" w:author="Gilberto Vieira" w:date="2026-06-21T23:34:00Z" w16du:dateUtc="2026-06-22T02:34:00Z">
            <w:rPr>
              <w:noProof/>
              <w:webHidden/>
              <w:lang w:val="pt-BR"/>
            </w:rPr>
          </w:rPrChange>
        </w:rPr>
        <w:instrText xml:space="preserve"> PAGEREF _Toc232958065 \h </w:instrText>
      </w:r>
      <w:r w:rsidRPr="009C5F65">
        <w:rPr>
          <w:rFonts w:ascii="Arial" w:hAnsi="Arial" w:cs="Arial"/>
          <w:noProof/>
          <w:webHidden/>
          <w:lang w:val="pt-BR"/>
          <w:rPrChange w:id="1678" w:author="Gilberto Vieira" w:date="2026-06-21T23:34:00Z" w16du:dateUtc="2026-06-22T02:34:00Z">
            <w:rPr>
              <w:noProof/>
              <w:webHidden/>
              <w:lang w:val="pt-BR"/>
            </w:rPr>
          </w:rPrChange>
        </w:rPr>
      </w:r>
      <w:r w:rsidRPr="009C5F65">
        <w:rPr>
          <w:rFonts w:ascii="Arial" w:hAnsi="Arial" w:cs="Arial"/>
          <w:noProof/>
          <w:webHidden/>
          <w:lang w:val="pt-BR"/>
          <w:rPrChange w:id="167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680" w:author="Gilberto Vieira" w:date="2026-06-21T23:34:00Z" w16du:dateUtc="2026-06-22T02:34:00Z">
            <w:rPr>
              <w:noProof/>
              <w:webHidden/>
              <w:lang w:val="pt-BR"/>
            </w:rPr>
          </w:rPrChange>
        </w:rPr>
        <w:t>70</w:t>
      </w:r>
      <w:r w:rsidRPr="009C5F65">
        <w:rPr>
          <w:rFonts w:ascii="Arial" w:hAnsi="Arial" w:cs="Arial"/>
          <w:noProof/>
          <w:webHidden/>
          <w:lang w:val="pt-BR"/>
          <w:rPrChange w:id="168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682" w:author="Gilberto Vieira" w:date="2026-06-21T23:34:00Z" w16du:dateUtc="2026-06-22T02:34:00Z">
            <w:rPr>
              <w:rStyle w:val="Hyperlink"/>
              <w:noProof/>
              <w:lang w:val="pt-BR"/>
            </w:rPr>
          </w:rPrChange>
        </w:rPr>
        <w:fldChar w:fldCharType="end"/>
      </w:r>
    </w:p>
    <w:p w14:paraId="7CDA4351" w14:textId="725079B7"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683" w:author="Gilberto Vieira" w:date="2026-06-21T23:34:00Z" w16du:dateUtc="2026-06-22T02:34:00Z">
            <w:rPr>
              <w:rFonts w:asciiTheme="minorHAnsi" w:hAnsiTheme="minorHAnsi"/>
              <w:noProof/>
              <w:kern w:val="2"/>
              <w:szCs w:val="24"/>
              <w:lang w:val="pt-BR" w:eastAsia="pt-BR"/>
              <w14:ligatures w14:val="standardContextual"/>
            </w:rPr>
          </w:rPrChange>
        </w:rPr>
        <w:pPrChange w:id="168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68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68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687" w:author="Gilberto Vieira" w:date="2026-06-21T23:34:00Z" w16du:dateUtc="2026-06-22T02:34:00Z">
            <w:rPr>
              <w:noProof/>
              <w:lang w:val="pt-BR"/>
            </w:rPr>
          </w:rPrChange>
        </w:rPr>
        <w:instrText>HYPERLINK \l "_Toc232958066"</w:instrText>
      </w:r>
      <w:r w:rsidRPr="009C5F65">
        <w:rPr>
          <w:rStyle w:val="Hyperlink"/>
          <w:rFonts w:ascii="Arial" w:hAnsi="Arial" w:cs="Arial"/>
          <w:noProof/>
          <w:lang w:val="pt-BR"/>
          <w:rPrChange w:id="168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689" w:author="Gilberto Vieira" w:date="2026-06-21T23:34:00Z" w16du:dateUtc="2026-06-22T02:34:00Z">
            <w:rPr>
              <w:rStyle w:val="Hyperlink"/>
              <w:noProof/>
              <w:lang w:val="pt-BR"/>
            </w:rPr>
          </w:rPrChange>
        </w:rPr>
      </w:r>
      <w:r w:rsidRPr="009C5F65">
        <w:rPr>
          <w:rStyle w:val="Hyperlink"/>
          <w:rFonts w:ascii="Arial" w:hAnsi="Arial" w:cs="Arial"/>
          <w:noProof/>
          <w:lang w:val="pt-BR"/>
          <w:rPrChange w:id="169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92 — 13ª Cesta Refeição com Extensão Vitalícia aos Aposentados</w:t>
      </w:r>
      <w:r w:rsidRPr="009C5F65">
        <w:rPr>
          <w:rFonts w:ascii="Arial" w:hAnsi="Arial" w:cs="Arial"/>
          <w:noProof/>
          <w:webHidden/>
          <w:lang w:val="pt-BR"/>
          <w:rPrChange w:id="1691" w:author="Gilberto Vieira" w:date="2026-06-21T23:34:00Z" w16du:dateUtc="2026-06-22T02:34:00Z">
            <w:rPr>
              <w:noProof/>
              <w:webHidden/>
              <w:lang w:val="pt-BR"/>
            </w:rPr>
          </w:rPrChange>
        </w:rPr>
        <w:tab/>
      </w:r>
      <w:r w:rsidRPr="009C5F65">
        <w:rPr>
          <w:rFonts w:ascii="Arial" w:hAnsi="Arial" w:cs="Arial"/>
          <w:noProof/>
          <w:webHidden/>
          <w:lang w:val="pt-BR"/>
          <w:rPrChange w:id="169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693" w:author="Gilberto Vieira" w:date="2026-06-21T23:34:00Z" w16du:dateUtc="2026-06-22T02:34:00Z">
            <w:rPr>
              <w:noProof/>
              <w:webHidden/>
              <w:lang w:val="pt-BR"/>
            </w:rPr>
          </w:rPrChange>
        </w:rPr>
        <w:instrText xml:space="preserve"> PAGEREF _Toc232958066 \h </w:instrText>
      </w:r>
      <w:r w:rsidRPr="009C5F65">
        <w:rPr>
          <w:rFonts w:ascii="Arial" w:hAnsi="Arial" w:cs="Arial"/>
          <w:noProof/>
          <w:webHidden/>
          <w:lang w:val="pt-BR"/>
          <w:rPrChange w:id="1694" w:author="Gilberto Vieira" w:date="2026-06-21T23:34:00Z" w16du:dateUtc="2026-06-22T02:34:00Z">
            <w:rPr>
              <w:noProof/>
              <w:webHidden/>
              <w:lang w:val="pt-BR"/>
            </w:rPr>
          </w:rPrChange>
        </w:rPr>
      </w:r>
      <w:r w:rsidRPr="009C5F65">
        <w:rPr>
          <w:rFonts w:ascii="Arial" w:hAnsi="Arial" w:cs="Arial"/>
          <w:noProof/>
          <w:webHidden/>
          <w:lang w:val="pt-BR"/>
          <w:rPrChange w:id="169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696" w:author="Gilberto Vieira" w:date="2026-06-21T23:34:00Z" w16du:dateUtc="2026-06-22T02:34:00Z">
            <w:rPr>
              <w:noProof/>
              <w:webHidden/>
              <w:lang w:val="pt-BR"/>
            </w:rPr>
          </w:rPrChange>
        </w:rPr>
        <w:t>70</w:t>
      </w:r>
      <w:r w:rsidRPr="009C5F65">
        <w:rPr>
          <w:rFonts w:ascii="Arial" w:hAnsi="Arial" w:cs="Arial"/>
          <w:noProof/>
          <w:webHidden/>
          <w:lang w:val="pt-BR"/>
          <w:rPrChange w:id="169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698" w:author="Gilberto Vieira" w:date="2026-06-21T23:34:00Z" w16du:dateUtc="2026-06-22T02:34:00Z">
            <w:rPr>
              <w:rStyle w:val="Hyperlink"/>
              <w:noProof/>
              <w:lang w:val="pt-BR"/>
            </w:rPr>
          </w:rPrChange>
        </w:rPr>
        <w:fldChar w:fldCharType="end"/>
      </w:r>
    </w:p>
    <w:p w14:paraId="5C558857" w14:textId="69821268"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699" w:author="Gilberto Vieira" w:date="2026-06-21T23:34:00Z" w16du:dateUtc="2026-06-22T02:34:00Z">
            <w:rPr>
              <w:rFonts w:asciiTheme="minorHAnsi" w:hAnsiTheme="minorHAnsi"/>
              <w:noProof/>
              <w:kern w:val="2"/>
              <w:szCs w:val="24"/>
              <w:lang w:val="pt-BR" w:eastAsia="pt-BR"/>
              <w14:ligatures w14:val="standardContextual"/>
            </w:rPr>
          </w:rPrChange>
        </w:rPr>
        <w:pPrChange w:id="170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70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70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703" w:author="Gilberto Vieira" w:date="2026-06-21T23:34:00Z" w16du:dateUtc="2026-06-22T02:34:00Z">
            <w:rPr>
              <w:noProof/>
              <w:lang w:val="pt-BR"/>
            </w:rPr>
          </w:rPrChange>
        </w:rPr>
        <w:instrText>HYPERLINK \l "_Toc232958067"</w:instrText>
      </w:r>
      <w:r w:rsidRPr="009C5F65">
        <w:rPr>
          <w:rStyle w:val="Hyperlink"/>
          <w:rFonts w:ascii="Arial" w:hAnsi="Arial" w:cs="Arial"/>
          <w:noProof/>
          <w:lang w:val="pt-BR"/>
          <w:rPrChange w:id="170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705" w:author="Gilberto Vieira" w:date="2026-06-21T23:34:00Z" w16du:dateUtc="2026-06-22T02:34:00Z">
            <w:rPr>
              <w:rStyle w:val="Hyperlink"/>
              <w:noProof/>
              <w:lang w:val="pt-BR"/>
            </w:rPr>
          </w:rPrChange>
        </w:rPr>
      </w:r>
      <w:r w:rsidRPr="009C5F65">
        <w:rPr>
          <w:rStyle w:val="Hyperlink"/>
          <w:rFonts w:ascii="Arial" w:hAnsi="Arial" w:cs="Arial"/>
          <w:noProof/>
          <w:lang w:val="pt-BR"/>
          <w:rPrChange w:id="170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93 — Auxílio Creche / Auxílio Babá</w:t>
      </w:r>
      <w:r w:rsidRPr="009C5F65">
        <w:rPr>
          <w:rFonts w:ascii="Arial" w:hAnsi="Arial" w:cs="Arial"/>
          <w:noProof/>
          <w:webHidden/>
          <w:lang w:val="pt-BR"/>
          <w:rPrChange w:id="1707" w:author="Gilberto Vieira" w:date="2026-06-21T23:34:00Z" w16du:dateUtc="2026-06-22T02:34:00Z">
            <w:rPr>
              <w:noProof/>
              <w:webHidden/>
              <w:lang w:val="pt-BR"/>
            </w:rPr>
          </w:rPrChange>
        </w:rPr>
        <w:tab/>
      </w:r>
      <w:r w:rsidRPr="009C5F65">
        <w:rPr>
          <w:rFonts w:ascii="Arial" w:hAnsi="Arial" w:cs="Arial"/>
          <w:noProof/>
          <w:webHidden/>
          <w:lang w:val="pt-BR"/>
          <w:rPrChange w:id="170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709" w:author="Gilberto Vieira" w:date="2026-06-21T23:34:00Z" w16du:dateUtc="2026-06-22T02:34:00Z">
            <w:rPr>
              <w:noProof/>
              <w:webHidden/>
              <w:lang w:val="pt-BR"/>
            </w:rPr>
          </w:rPrChange>
        </w:rPr>
        <w:instrText xml:space="preserve"> PAGEREF _Toc232958067 \h </w:instrText>
      </w:r>
      <w:r w:rsidRPr="009C5F65">
        <w:rPr>
          <w:rFonts w:ascii="Arial" w:hAnsi="Arial" w:cs="Arial"/>
          <w:noProof/>
          <w:webHidden/>
          <w:lang w:val="pt-BR"/>
          <w:rPrChange w:id="1710" w:author="Gilberto Vieira" w:date="2026-06-21T23:34:00Z" w16du:dateUtc="2026-06-22T02:34:00Z">
            <w:rPr>
              <w:noProof/>
              <w:webHidden/>
              <w:lang w:val="pt-BR"/>
            </w:rPr>
          </w:rPrChange>
        </w:rPr>
      </w:r>
      <w:r w:rsidRPr="009C5F65">
        <w:rPr>
          <w:rFonts w:ascii="Arial" w:hAnsi="Arial" w:cs="Arial"/>
          <w:noProof/>
          <w:webHidden/>
          <w:lang w:val="pt-BR"/>
          <w:rPrChange w:id="171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712" w:author="Gilberto Vieira" w:date="2026-06-21T23:34:00Z" w16du:dateUtc="2026-06-22T02:34:00Z">
            <w:rPr>
              <w:noProof/>
              <w:webHidden/>
              <w:lang w:val="pt-BR"/>
            </w:rPr>
          </w:rPrChange>
        </w:rPr>
        <w:t>70</w:t>
      </w:r>
      <w:r w:rsidRPr="009C5F65">
        <w:rPr>
          <w:rFonts w:ascii="Arial" w:hAnsi="Arial" w:cs="Arial"/>
          <w:noProof/>
          <w:webHidden/>
          <w:lang w:val="pt-BR"/>
          <w:rPrChange w:id="171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714" w:author="Gilberto Vieira" w:date="2026-06-21T23:34:00Z" w16du:dateUtc="2026-06-22T02:34:00Z">
            <w:rPr>
              <w:rStyle w:val="Hyperlink"/>
              <w:noProof/>
              <w:lang w:val="pt-BR"/>
            </w:rPr>
          </w:rPrChange>
        </w:rPr>
        <w:fldChar w:fldCharType="end"/>
      </w:r>
    </w:p>
    <w:p w14:paraId="585C4C7E" w14:textId="7C84D617"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715" w:author="Gilberto Vieira" w:date="2026-06-21T23:34:00Z" w16du:dateUtc="2026-06-22T02:34:00Z">
            <w:rPr>
              <w:rFonts w:asciiTheme="minorHAnsi" w:hAnsiTheme="minorHAnsi"/>
              <w:noProof/>
              <w:kern w:val="2"/>
              <w:szCs w:val="24"/>
              <w:lang w:val="pt-BR" w:eastAsia="pt-BR"/>
              <w14:ligatures w14:val="standardContextual"/>
            </w:rPr>
          </w:rPrChange>
        </w:rPr>
        <w:pPrChange w:id="171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71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71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719" w:author="Gilberto Vieira" w:date="2026-06-21T23:34:00Z" w16du:dateUtc="2026-06-22T02:34:00Z">
            <w:rPr>
              <w:noProof/>
              <w:lang w:val="pt-BR"/>
            </w:rPr>
          </w:rPrChange>
        </w:rPr>
        <w:instrText>HYPERLINK \l "_Toc232958068"</w:instrText>
      </w:r>
      <w:r w:rsidRPr="009C5F65">
        <w:rPr>
          <w:rStyle w:val="Hyperlink"/>
          <w:rFonts w:ascii="Arial" w:hAnsi="Arial" w:cs="Arial"/>
          <w:noProof/>
          <w:lang w:val="pt-BR"/>
          <w:rPrChange w:id="172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721" w:author="Gilberto Vieira" w:date="2026-06-21T23:34:00Z" w16du:dateUtc="2026-06-22T02:34:00Z">
            <w:rPr>
              <w:rStyle w:val="Hyperlink"/>
              <w:noProof/>
              <w:lang w:val="pt-BR"/>
            </w:rPr>
          </w:rPrChange>
        </w:rPr>
      </w:r>
      <w:r w:rsidRPr="009C5F65">
        <w:rPr>
          <w:rStyle w:val="Hyperlink"/>
          <w:rFonts w:ascii="Arial" w:hAnsi="Arial" w:cs="Arial"/>
          <w:noProof/>
          <w:lang w:val="pt-BR"/>
          <w:rPrChange w:id="172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94 — 13º Auxílio Creche / Babá</w:t>
      </w:r>
      <w:r w:rsidRPr="009C5F65">
        <w:rPr>
          <w:rFonts w:ascii="Arial" w:hAnsi="Arial" w:cs="Arial"/>
          <w:noProof/>
          <w:webHidden/>
          <w:lang w:val="pt-BR"/>
          <w:rPrChange w:id="1723" w:author="Gilberto Vieira" w:date="2026-06-21T23:34:00Z" w16du:dateUtc="2026-06-22T02:34:00Z">
            <w:rPr>
              <w:noProof/>
              <w:webHidden/>
              <w:lang w:val="pt-BR"/>
            </w:rPr>
          </w:rPrChange>
        </w:rPr>
        <w:tab/>
      </w:r>
      <w:r w:rsidRPr="009C5F65">
        <w:rPr>
          <w:rFonts w:ascii="Arial" w:hAnsi="Arial" w:cs="Arial"/>
          <w:noProof/>
          <w:webHidden/>
          <w:lang w:val="pt-BR"/>
          <w:rPrChange w:id="172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725" w:author="Gilberto Vieira" w:date="2026-06-21T23:34:00Z" w16du:dateUtc="2026-06-22T02:34:00Z">
            <w:rPr>
              <w:noProof/>
              <w:webHidden/>
              <w:lang w:val="pt-BR"/>
            </w:rPr>
          </w:rPrChange>
        </w:rPr>
        <w:instrText xml:space="preserve"> PAGEREF _Toc232958068 \h </w:instrText>
      </w:r>
      <w:r w:rsidRPr="009C5F65">
        <w:rPr>
          <w:rFonts w:ascii="Arial" w:hAnsi="Arial" w:cs="Arial"/>
          <w:noProof/>
          <w:webHidden/>
          <w:lang w:val="pt-BR"/>
          <w:rPrChange w:id="1726" w:author="Gilberto Vieira" w:date="2026-06-21T23:34:00Z" w16du:dateUtc="2026-06-22T02:34:00Z">
            <w:rPr>
              <w:noProof/>
              <w:webHidden/>
              <w:lang w:val="pt-BR"/>
            </w:rPr>
          </w:rPrChange>
        </w:rPr>
      </w:r>
      <w:r w:rsidRPr="009C5F65">
        <w:rPr>
          <w:rFonts w:ascii="Arial" w:hAnsi="Arial" w:cs="Arial"/>
          <w:noProof/>
          <w:webHidden/>
          <w:lang w:val="pt-BR"/>
          <w:rPrChange w:id="172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728" w:author="Gilberto Vieira" w:date="2026-06-21T23:34:00Z" w16du:dateUtc="2026-06-22T02:34:00Z">
            <w:rPr>
              <w:noProof/>
              <w:webHidden/>
              <w:lang w:val="pt-BR"/>
            </w:rPr>
          </w:rPrChange>
        </w:rPr>
        <w:t>71</w:t>
      </w:r>
      <w:r w:rsidRPr="009C5F65">
        <w:rPr>
          <w:rFonts w:ascii="Arial" w:hAnsi="Arial" w:cs="Arial"/>
          <w:noProof/>
          <w:webHidden/>
          <w:lang w:val="pt-BR"/>
          <w:rPrChange w:id="172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730" w:author="Gilberto Vieira" w:date="2026-06-21T23:34:00Z" w16du:dateUtc="2026-06-22T02:34:00Z">
            <w:rPr>
              <w:rStyle w:val="Hyperlink"/>
              <w:noProof/>
              <w:lang w:val="pt-BR"/>
            </w:rPr>
          </w:rPrChange>
        </w:rPr>
        <w:fldChar w:fldCharType="end"/>
      </w:r>
    </w:p>
    <w:p w14:paraId="67EF6446" w14:textId="602F5CAE"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731" w:author="Gilberto Vieira" w:date="2026-06-21T23:34:00Z" w16du:dateUtc="2026-06-22T02:34:00Z">
            <w:rPr>
              <w:rFonts w:asciiTheme="minorHAnsi" w:hAnsiTheme="minorHAnsi"/>
              <w:noProof/>
              <w:kern w:val="2"/>
              <w:szCs w:val="24"/>
              <w:lang w:val="pt-BR" w:eastAsia="pt-BR"/>
              <w14:ligatures w14:val="standardContextual"/>
            </w:rPr>
          </w:rPrChange>
        </w:rPr>
        <w:pPrChange w:id="173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73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73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735" w:author="Gilberto Vieira" w:date="2026-06-21T23:34:00Z" w16du:dateUtc="2026-06-22T02:34:00Z">
            <w:rPr>
              <w:noProof/>
              <w:lang w:val="pt-BR"/>
            </w:rPr>
          </w:rPrChange>
        </w:rPr>
        <w:instrText>HYPERLINK \l "_Toc232958069"</w:instrText>
      </w:r>
      <w:r w:rsidRPr="009C5F65">
        <w:rPr>
          <w:rStyle w:val="Hyperlink"/>
          <w:rFonts w:ascii="Arial" w:hAnsi="Arial" w:cs="Arial"/>
          <w:noProof/>
          <w:lang w:val="pt-BR"/>
          <w:rPrChange w:id="173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737" w:author="Gilberto Vieira" w:date="2026-06-21T23:34:00Z" w16du:dateUtc="2026-06-22T02:34:00Z">
            <w:rPr>
              <w:rStyle w:val="Hyperlink"/>
              <w:noProof/>
              <w:lang w:val="pt-BR"/>
            </w:rPr>
          </w:rPrChange>
        </w:rPr>
      </w:r>
      <w:r w:rsidRPr="009C5F65">
        <w:rPr>
          <w:rStyle w:val="Hyperlink"/>
          <w:rFonts w:ascii="Arial" w:hAnsi="Arial" w:cs="Arial"/>
          <w:noProof/>
          <w:lang w:val="pt-BR"/>
          <w:rPrChange w:id="173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95 — Auxílio Filhos com Deficiência / Autismo</w:t>
      </w:r>
      <w:r w:rsidRPr="009C5F65">
        <w:rPr>
          <w:rFonts w:ascii="Arial" w:hAnsi="Arial" w:cs="Arial"/>
          <w:noProof/>
          <w:webHidden/>
          <w:lang w:val="pt-BR"/>
          <w:rPrChange w:id="1739" w:author="Gilberto Vieira" w:date="2026-06-21T23:34:00Z" w16du:dateUtc="2026-06-22T02:34:00Z">
            <w:rPr>
              <w:noProof/>
              <w:webHidden/>
              <w:lang w:val="pt-BR"/>
            </w:rPr>
          </w:rPrChange>
        </w:rPr>
        <w:tab/>
      </w:r>
      <w:r w:rsidRPr="009C5F65">
        <w:rPr>
          <w:rFonts w:ascii="Arial" w:hAnsi="Arial" w:cs="Arial"/>
          <w:noProof/>
          <w:webHidden/>
          <w:lang w:val="pt-BR"/>
          <w:rPrChange w:id="174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741" w:author="Gilberto Vieira" w:date="2026-06-21T23:34:00Z" w16du:dateUtc="2026-06-22T02:34:00Z">
            <w:rPr>
              <w:noProof/>
              <w:webHidden/>
              <w:lang w:val="pt-BR"/>
            </w:rPr>
          </w:rPrChange>
        </w:rPr>
        <w:instrText xml:space="preserve"> PAGEREF _Toc232958069 \h </w:instrText>
      </w:r>
      <w:r w:rsidRPr="009C5F65">
        <w:rPr>
          <w:rFonts w:ascii="Arial" w:hAnsi="Arial" w:cs="Arial"/>
          <w:noProof/>
          <w:webHidden/>
          <w:lang w:val="pt-BR"/>
          <w:rPrChange w:id="1742" w:author="Gilberto Vieira" w:date="2026-06-21T23:34:00Z" w16du:dateUtc="2026-06-22T02:34:00Z">
            <w:rPr>
              <w:noProof/>
              <w:webHidden/>
              <w:lang w:val="pt-BR"/>
            </w:rPr>
          </w:rPrChange>
        </w:rPr>
      </w:r>
      <w:r w:rsidRPr="009C5F65">
        <w:rPr>
          <w:rFonts w:ascii="Arial" w:hAnsi="Arial" w:cs="Arial"/>
          <w:noProof/>
          <w:webHidden/>
          <w:lang w:val="pt-BR"/>
          <w:rPrChange w:id="174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744" w:author="Gilberto Vieira" w:date="2026-06-21T23:34:00Z" w16du:dateUtc="2026-06-22T02:34:00Z">
            <w:rPr>
              <w:noProof/>
              <w:webHidden/>
              <w:lang w:val="pt-BR"/>
            </w:rPr>
          </w:rPrChange>
        </w:rPr>
        <w:t>71</w:t>
      </w:r>
      <w:r w:rsidRPr="009C5F65">
        <w:rPr>
          <w:rFonts w:ascii="Arial" w:hAnsi="Arial" w:cs="Arial"/>
          <w:noProof/>
          <w:webHidden/>
          <w:lang w:val="pt-BR"/>
          <w:rPrChange w:id="174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746" w:author="Gilberto Vieira" w:date="2026-06-21T23:34:00Z" w16du:dateUtc="2026-06-22T02:34:00Z">
            <w:rPr>
              <w:rStyle w:val="Hyperlink"/>
              <w:noProof/>
              <w:lang w:val="pt-BR"/>
            </w:rPr>
          </w:rPrChange>
        </w:rPr>
        <w:fldChar w:fldCharType="end"/>
      </w:r>
    </w:p>
    <w:p w14:paraId="65E6BDD9" w14:textId="644D41E9"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747" w:author="Gilberto Vieira" w:date="2026-06-21T23:34:00Z" w16du:dateUtc="2026-06-22T02:34:00Z">
            <w:rPr>
              <w:rFonts w:asciiTheme="minorHAnsi" w:hAnsiTheme="minorHAnsi"/>
              <w:noProof/>
              <w:kern w:val="2"/>
              <w:szCs w:val="24"/>
              <w:lang w:val="pt-BR" w:eastAsia="pt-BR"/>
              <w14:ligatures w14:val="standardContextual"/>
            </w:rPr>
          </w:rPrChange>
        </w:rPr>
        <w:pPrChange w:id="174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74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75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751" w:author="Gilberto Vieira" w:date="2026-06-21T23:34:00Z" w16du:dateUtc="2026-06-22T02:34:00Z">
            <w:rPr>
              <w:noProof/>
              <w:lang w:val="pt-BR"/>
            </w:rPr>
          </w:rPrChange>
        </w:rPr>
        <w:instrText>HYPERLINK \l "_Toc232958070"</w:instrText>
      </w:r>
      <w:r w:rsidRPr="009C5F65">
        <w:rPr>
          <w:rStyle w:val="Hyperlink"/>
          <w:rFonts w:ascii="Arial" w:hAnsi="Arial" w:cs="Arial"/>
          <w:noProof/>
          <w:lang w:val="pt-BR"/>
          <w:rPrChange w:id="175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753" w:author="Gilberto Vieira" w:date="2026-06-21T23:34:00Z" w16du:dateUtc="2026-06-22T02:34:00Z">
            <w:rPr>
              <w:rStyle w:val="Hyperlink"/>
              <w:noProof/>
              <w:lang w:val="pt-BR"/>
            </w:rPr>
          </w:rPrChange>
        </w:rPr>
      </w:r>
      <w:r w:rsidRPr="009C5F65">
        <w:rPr>
          <w:rStyle w:val="Hyperlink"/>
          <w:rFonts w:ascii="Arial" w:hAnsi="Arial" w:cs="Arial"/>
          <w:noProof/>
          <w:lang w:val="pt-BR"/>
          <w:rPrChange w:id="175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96 — Auxílio Filhos em Período Escolar</w:t>
      </w:r>
      <w:r w:rsidRPr="009C5F65">
        <w:rPr>
          <w:rFonts w:ascii="Arial" w:hAnsi="Arial" w:cs="Arial"/>
          <w:noProof/>
          <w:webHidden/>
          <w:lang w:val="pt-BR"/>
          <w:rPrChange w:id="1755" w:author="Gilberto Vieira" w:date="2026-06-21T23:34:00Z" w16du:dateUtc="2026-06-22T02:34:00Z">
            <w:rPr>
              <w:noProof/>
              <w:webHidden/>
              <w:lang w:val="pt-BR"/>
            </w:rPr>
          </w:rPrChange>
        </w:rPr>
        <w:tab/>
      </w:r>
      <w:r w:rsidRPr="009C5F65">
        <w:rPr>
          <w:rFonts w:ascii="Arial" w:hAnsi="Arial" w:cs="Arial"/>
          <w:noProof/>
          <w:webHidden/>
          <w:lang w:val="pt-BR"/>
          <w:rPrChange w:id="175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757" w:author="Gilberto Vieira" w:date="2026-06-21T23:34:00Z" w16du:dateUtc="2026-06-22T02:34:00Z">
            <w:rPr>
              <w:noProof/>
              <w:webHidden/>
              <w:lang w:val="pt-BR"/>
            </w:rPr>
          </w:rPrChange>
        </w:rPr>
        <w:instrText xml:space="preserve"> PAGEREF _Toc232958070 \h </w:instrText>
      </w:r>
      <w:r w:rsidRPr="009C5F65">
        <w:rPr>
          <w:rFonts w:ascii="Arial" w:hAnsi="Arial" w:cs="Arial"/>
          <w:noProof/>
          <w:webHidden/>
          <w:lang w:val="pt-BR"/>
          <w:rPrChange w:id="1758" w:author="Gilberto Vieira" w:date="2026-06-21T23:34:00Z" w16du:dateUtc="2026-06-22T02:34:00Z">
            <w:rPr>
              <w:noProof/>
              <w:webHidden/>
              <w:lang w:val="pt-BR"/>
            </w:rPr>
          </w:rPrChange>
        </w:rPr>
      </w:r>
      <w:r w:rsidRPr="009C5F65">
        <w:rPr>
          <w:rFonts w:ascii="Arial" w:hAnsi="Arial" w:cs="Arial"/>
          <w:noProof/>
          <w:webHidden/>
          <w:lang w:val="pt-BR"/>
          <w:rPrChange w:id="175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760" w:author="Gilberto Vieira" w:date="2026-06-21T23:34:00Z" w16du:dateUtc="2026-06-22T02:34:00Z">
            <w:rPr>
              <w:noProof/>
              <w:webHidden/>
              <w:lang w:val="pt-BR"/>
            </w:rPr>
          </w:rPrChange>
        </w:rPr>
        <w:t>72</w:t>
      </w:r>
      <w:r w:rsidRPr="009C5F65">
        <w:rPr>
          <w:rFonts w:ascii="Arial" w:hAnsi="Arial" w:cs="Arial"/>
          <w:noProof/>
          <w:webHidden/>
          <w:lang w:val="pt-BR"/>
          <w:rPrChange w:id="176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762" w:author="Gilberto Vieira" w:date="2026-06-21T23:34:00Z" w16du:dateUtc="2026-06-22T02:34:00Z">
            <w:rPr>
              <w:rStyle w:val="Hyperlink"/>
              <w:noProof/>
              <w:lang w:val="pt-BR"/>
            </w:rPr>
          </w:rPrChange>
        </w:rPr>
        <w:fldChar w:fldCharType="end"/>
      </w:r>
    </w:p>
    <w:p w14:paraId="600E27AA" w14:textId="606987D7"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763" w:author="Gilberto Vieira" w:date="2026-06-21T23:34:00Z" w16du:dateUtc="2026-06-22T02:34:00Z">
            <w:rPr>
              <w:rFonts w:asciiTheme="minorHAnsi" w:hAnsiTheme="minorHAnsi"/>
              <w:noProof/>
              <w:kern w:val="2"/>
              <w:szCs w:val="24"/>
              <w:lang w:val="pt-BR" w:eastAsia="pt-BR"/>
              <w14:ligatures w14:val="standardContextual"/>
            </w:rPr>
          </w:rPrChange>
        </w:rPr>
        <w:pPrChange w:id="176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76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76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767" w:author="Gilberto Vieira" w:date="2026-06-21T23:34:00Z" w16du:dateUtc="2026-06-22T02:34:00Z">
            <w:rPr>
              <w:noProof/>
              <w:lang w:val="pt-BR"/>
            </w:rPr>
          </w:rPrChange>
        </w:rPr>
        <w:instrText>HYPERLINK \l "_Toc232958071"</w:instrText>
      </w:r>
      <w:r w:rsidRPr="009C5F65">
        <w:rPr>
          <w:rStyle w:val="Hyperlink"/>
          <w:rFonts w:ascii="Arial" w:hAnsi="Arial" w:cs="Arial"/>
          <w:noProof/>
          <w:lang w:val="pt-BR"/>
          <w:rPrChange w:id="176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769" w:author="Gilberto Vieira" w:date="2026-06-21T23:34:00Z" w16du:dateUtc="2026-06-22T02:34:00Z">
            <w:rPr>
              <w:rStyle w:val="Hyperlink"/>
              <w:noProof/>
              <w:lang w:val="pt-BR"/>
            </w:rPr>
          </w:rPrChange>
        </w:rPr>
      </w:r>
      <w:r w:rsidRPr="009C5F65">
        <w:rPr>
          <w:rStyle w:val="Hyperlink"/>
          <w:rFonts w:ascii="Arial" w:hAnsi="Arial" w:cs="Arial"/>
          <w:noProof/>
          <w:lang w:val="pt-BR"/>
          <w:rPrChange w:id="177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97 — Auxílio Funeral</w:t>
      </w:r>
      <w:r w:rsidRPr="009C5F65">
        <w:rPr>
          <w:rFonts w:ascii="Arial" w:hAnsi="Arial" w:cs="Arial"/>
          <w:noProof/>
          <w:webHidden/>
          <w:lang w:val="pt-BR"/>
          <w:rPrChange w:id="1771" w:author="Gilberto Vieira" w:date="2026-06-21T23:34:00Z" w16du:dateUtc="2026-06-22T02:34:00Z">
            <w:rPr>
              <w:noProof/>
              <w:webHidden/>
              <w:lang w:val="pt-BR"/>
            </w:rPr>
          </w:rPrChange>
        </w:rPr>
        <w:tab/>
      </w:r>
      <w:r w:rsidRPr="009C5F65">
        <w:rPr>
          <w:rFonts w:ascii="Arial" w:hAnsi="Arial" w:cs="Arial"/>
          <w:noProof/>
          <w:webHidden/>
          <w:lang w:val="pt-BR"/>
          <w:rPrChange w:id="177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773" w:author="Gilberto Vieira" w:date="2026-06-21T23:34:00Z" w16du:dateUtc="2026-06-22T02:34:00Z">
            <w:rPr>
              <w:noProof/>
              <w:webHidden/>
              <w:lang w:val="pt-BR"/>
            </w:rPr>
          </w:rPrChange>
        </w:rPr>
        <w:instrText xml:space="preserve"> PAGEREF _Toc232958071 \h </w:instrText>
      </w:r>
      <w:r w:rsidRPr="009C5F65">
        <w:rPr>
          <w:rFonts w:ascii="Arial" w:hAnsi="Arial" w:cs="Arial"/>
          <w:noProof/>
          <w:webHidden/>
          <w:lang w:val="pt-BR"/>
          <w:rPrChange w:id="1774" w:author="Gilberto Vieira" w:date="2026-06-21T23:34:00Z" w16du:dateUtc="2026-06-22T02:34:00Z">
            <w:rPr>
              <w:noProof/>
              <w:webHidden/>
              <w:lang w:val="pt-BR"/>
            </w:rPr>
          </w:rPrChange>
        </w:rPr>
      </w:r>
      <w:r w:rsidRPr="009C5F65">
        <w:rPr>
          <w:rFonts w:ascii="Arial" w:hAnsi="Arial" w:cs="Arial"/>
          <w:noProof/>
          <w:webHidden/>
          <w:lang w:val="pt-BR"/>
          <w:rPrChange w:id="177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776" w:author="Gilberto Vieira" w:date="2026-06-21T23:34:00Z" w16du:dateUtc="2026-06-22T02:34:00Z">
            <w:rPr>
              <w:noProof/>
              <w:webHidden/>
              <w:lang w:val="pt-BR"/>
            </w:rPr>
          </w:rPrChange>
        </w:rPr>
        <w:t>72</w:t>
      </w:r>
      <w:r w:rsidRPr="009C5F65">
        <w:rPr>
          <w:rFonts w:ascii="Arial" w:hAnsi="Arial" w:cs="Arial"/>
          <w:noProof/>
          <w:webHidden/>
          <w:lang w:val="pt-BR"/>
          <w:rPrChange w:id="177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778" w:author="Gilberto Vieira" w:date="2026-06-21T23:34:00Z" w16du:dateUtc="2026-06-22T02:34:00Z">
            <w:rPr>
              <w:rStyle w:val="Hyperlink"/>
              <w:noProof/>
              <w:lang w:val="pt-BR"/>
            </w:rPr>
          </w:rPrChange>
        </w:rPr>
        <w:fldChar w:fldCharType="end"/>
      </w:r>
    </w:p>
    <w:p w14:paraId="1A148BF0" w14:textId="010F27E9"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779" w:author="Gilberto Vieira" w:date="2026-06-21T23:34:00Z" w16du:dateUtc="2026-06-22T02:34:00Z">
            <w:rPr>
              <w:rFonts w:asciiTheme="minorHAnsi" w:hAnsiTheme="minorHAnsi"/>
              <w:noProof/>
              <w:kern w:val="2"/>
              <w:szCs w:val="24"/>
              <w:lang w:val="pt-BR" w:eastAsia="pt-BR"/>
              <w14:ligatures w14:val="standardContextual"/>
            </w:rPr>
          </w:rPrChange>
        </w:rPr>
        <w:pPrChange w:id="178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78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78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783" w:author="Gilberto Vieira" w:date="2026-06-21T23:34:00Z" w16du:dateUtc="2026-06-22T02:34:00Z">
            <w:rPr>
              <w:noProof/>
              <w:lang w:val="pt-BR"/>
            </w:rPr>
          </w:rPrChange>
        </w:rPr>
        <w:instrText>HYPERLINK \l "_Toc232958072"</w:instrText>
      </w:r>
      <w:r w:rsidRPr="009C5F65">
        <w:rPr>
          <w:rStyle w:val="Hyperlink"/>
          <w:rFonts w:ascii="Arial" w:hAnsi="Arial" w:cs="Arial"/>
          <w:noProof/>
          <w:lang w:val="pt-BR"/>
          <w:rPrChange w:id="178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785" w:author="Gilberto Vieira" w:date="2026-06-21T23:34:00Z" w16du:dateUtc="2026-06-22T02:34:00Z">
            <w:rPr>
              <w:rStyle w:val="Hyperlink"/>
              <w:noProof/>
              <w:lang w:val="pt-BR"/>
            </w:rPr>
          </w:rPrChange>
        </w:rPr>
      </w:r>
      <w:r w:rsidRPr="009C5F65">
        <w:rPr>
          <w:rStyle w:val="Hyperlink"/>
          <w:rFonts w:ascii="Arial" w:hAnsi="Arial" w:cs="Arial"/>
          <w:noProof/>
          <w:lang w:val="pt-BR"/>
          <w:rPrChange w:id="178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98 — Vale-Transporte</w:t>
      </w:r>
      <w:r w:rsidRPr="009C5F65">
        <w:rPr>
          <w:rFonts w:ascii="Arial" w:hAnsi="Arial" w:cs="Arial"/>
          <w:noProof/>
          <w:webHidden/>
          <w:lang w:val="pt-BR"/>
          <w:rPrChange w:id="1787" w:author="Gilberto Vieira" w:date="2026-06-21T23:34:00Z" w16du:dateUtc="2026-06-22T02:34:00Z">
            <w:rPr>
              <w:noProof/>
              <w:webHidden/>
              <w:lang w:val="pt-BR"/>
            </w:rPr>
          </w:rPrChange>
        </w:rPr>
        <w:tab/>
      </w:r>
      <w:r w:rsidRPr="009C5F65">
        <w:rPr>
          <w:rFonts w:ascii="Arial" w:hAnsi="Arial" w:cs="Arial"/>
          <w:noProof/>
          <w:webHidden/>
          <w:lang w:val="pt-BR"/>
          <w:rPrChange w:id="178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789" w:author="Gilberto Vieira" w:date="2026-06-21T23:34:00Z" w16du:dateUtc="2026-06-22T02:34:00Z">
            <w:rPr>
              <w:noProof/>
              <w:webHidden/>
              <w:lang w:val="pt-BR"/>
            </w:rPr>
          </w:rPrChange>
        </w:rPr>
        <w:instrText xml:space="preserve"> PAGEREF _Toc232958072 \h </w:instrText>
      </w:r>
      <w:r w:rsidRPr="009C5F65">
        <w:rPr>
          <w:rFonts w:ascii="Arial" w:hAnsi="Arial" w:cs="Arial"/>
          <w:noProof/>
          <w:webHidden/>
          <w:lang w:val="pt-BR"/>
          <w:rPrChange w:id="1790" w:author="Gilberto Vieira" w:date="2026-06-21T23:34:00Z" w16du:dateUtc="2026-06-22T02:34:00Z">
            <w:rPr>
              <w:noProof/>
              <w:webHidden/>
              <w:lang w:val="pt-BR"/>
            </w:rPr>
          </w:rPrChange>
        </w:rPr>
      </w:r>
      <w:r w:rsidRPr="009C5F65">
        <w:rPr>
          <w:rFonts w:ascii="Arial" w:hAnsi="Arial" w:cs="Arial"/>
          <w:noProof/>
          <w:webHidden/>
          <w:lang w:val="pt-BR"/>
          <w:rPrChange w:id="179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792" w:author="Gilberto Vieira" w:date="2026-06-21T23:34:00Z" w16du:dateUtc="2026-06-22T02:34:00Z">
            <w:rPr>
              <w:noProof/>
              <w:webHidden/>
              <w:lang w:val="pt-BR"/>
            </w:rPr>
          </w:rPrChange>
        </w:rPr>
        <w:t>72</w:t>
      </w:r>
      <w:r w:rsidRPr="009C5F65">
        <w:rPr>
          <w:rFonts w:ascii="Arial" w:hAnsi="Arial" w:cs="Arial"/>
          <w:noProof/>
          <w:webHidden/>
          <w:lang w:val="pt-BR"/>
          <w:rPrChange w:id="179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794" w:author="Gilberto Vieira" w:date="2026-06-21T23:34:00Z" w16du:dateUtc="2026-06-22T02:34:00Z">
            <w:rPr>
              <w:rStyle w:val="Hyperlink"/>
              <w:noProof/>
              <w:lang w:val="pt-BR"/>
            </w:rPr>
          </w:rPrChange>
        </w:rPr>
        <w:fldChar w:fldCharType="end"/>
      </w:r>
    </w:p>
    <w:p w14:paraId="21492E3C" w14:textId="29E742EC"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795" w:author="Gilberto Vieira" w:date="2026-06-21T23:34:00Z" w16du:dateUtc="2026-06-22T02:34:00Z">
            <w:rPr>
              <w:rFonts w:asciiTheme="minorHAnsi" w:hAnsiTheme="minorHAnsi"/>
              <w:noProof/>
              <w:kern w:val="2"/>
              <w:szCs w:val="24"/>
              <w:lang w:val="pt-BR" w:eastAsia="pt-BR"/>
              <w14:ligatures w14:val="standardContextual"/>
            </w:rPr>
          </w:rPrChange>
        </w:rPr>
        <w:pPrChange w:id="179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79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79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799" w:author="Gilberto Vieira" w:date="2026-06-21T23:34:00Z" w16du:dateUtc="2026-06-22T02:34:00Z">
            <w:rPr>
              <w:noProof/>
              <w:lang w:val="pt-BR"/>
            </w:rPr>
          </w:rPrChange>
        </w:rPr>
        <w:instrText>HYPERLINK \l "_Toc232958073"</w:instrText>
      </w:r>
      <w:r w:rsidRPr="009C5F65">
        <w:rPr>
          <w:rStyle w:val="Hyperlink"/>
          <w:rFonts w:ascii="Arial" w:hAnsi="Arial" w:cs="Arial"/>
          <w:noProof/>
          <w:lang w:val="pt-BR"/>
          <w:rPrChange w:id="180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801" w:author="Gilberto Vieira" w:date="2026-06-21T23:34:00Z" w16du:dateUtc="2026-06-22T02:34:00Z">
            <w:rPr>
              <w:rStyle w:val="Hyperlink"/>
              <w:noProof/>
              <w:lang w:val="pt-BR"/>
            </w:rPr>
          </w:rPrChange>
        </w:rPr>
      </w:r>
      <w:r w:rsidRPr="009C5F65">
        <w:rPr>
          <w:rStyle w:val="Hyperlink"/>
          <w:rFonts w:ascii="Arial" w:hAnsi="Arial" w:cs="Arial"/>
          <w:noProof/>
          <w:lang w:val="pt-BR"/>
          <w:rPrChange w:id="180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99 — Auxílio Combustível</w:t>
      </w:r>
      <w:r w:rsidRPr="009C5F65">
        <w:rPr>
          <w:rFonts w:ascii="Arial" w:hAnsi="Arial" w:cs="Arial"/>
          <w:noProof/>
          <w:webHidden/>
          <w:lang w:val="pt-BR"/>
          <w:rPrChange w:id="1803" w:author="Gilberto Vieira" w:date="2026-06-21T23:34:00Z" w16du:dateUtc="2026-06-22T02:34:00Z">
            <w:rPr>
              <w:noProof/>
              <w:webHidden/>
              <w:lang w:val="pt-BR"/>
            </w:rPr>
          </w:rPrChange>
        </w:rPr>
        <w:tab/>
      </w:r>
      <w:r w:rsidRPr="009C5F65">
        <w:rPr>
          <w:rFonts w:ascii="Arial" w:hAnsi="Arial" w:cs="Arial"/>
          <w:noProof/>
          <w:webHidden/>
          <w:lang w:val="pt-BR"/>
          <w:rPrChange w:id="180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805" w:author="Gilberto Vieira" w:date="2026-06-21T23:34:00Z" w16du:dateUtc="2026-06-22T02:34:00Z">
            <w:rPr>
              <w:noProof/>
              <w:webHidden/>
              <w:lang w:val="pt-BR"/>
            </w:rPr>
          </w:rPrChange>
        </w:rPr>
        <w:instrText xml:space="preserve"> PAGEREF _Toc232958073 \h </w:instrText>
      </w:r>
      <w:r w:rsidRPr="009C5F65">
        <w:rPr>
          <w:rFonts w:ascii="Arial" w:hAnsi="Arial" w:cs="Arial"/>
          <w:noProof/>
          <w:webHidden/>
          <w:lang w:val="pt-BR"/>
          <w:rPrChange w:id="1806" w:author="Gilberto Vieira" w:date="2026-06-21T23:34:00Z" w16du:dateUtc="2026-06-22T02:34:00Z">
            <w:rPr>
              <w:noProof/>
              <w:webHidden/>
              <w:lang w:val="pt-BR"/>
            </w:rPr>
          </w:rPrChange>
        </w:rPr>
      </w:r>
      <w:r w:rsidRPr="009C5F65">
        <w:rPr>
          <w:rFonts w:ascii="Arial" w:hAnsi="Arial" w:cs="Arial"/>
          <w:noProof/>
          <w:webHidden/>
          <w:lang w:val="pt-BR"/>
          <w:rPrChange w:id="180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808" w:author="Gilberto Vieira" w:date="2026-06-21T23:34:00Z" w16du:dateUtc="2026-06-22T02:34:00Z">
            <w:rPr>
              <w:noProof/>
              <w:webHidden/>
              <w:lang w:val="pt-BR"/>
            </w:rPr>
          </w:rPrChange>
        </w:rPr>
        <w:t>73</w:t>
      </w:r>
      <w:r w:rsidRPr="009C5F65">
        <w:rPr>
          <w:rFonts w:ascii="Arial" w:hAnsi="Arial" w:cs="Arial"/>
          <w:noProof/>
          <w:webHidden/>
          <w:lang w:val="pt-BR"/>
          <w:rPrChange w:id="180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810" w:author="Gilberto Vieira" w:date="2026-06-21T23:34:00Z" w16du:dateUtc="2026-06-22T02:34:00Z">
            <w:rPr>
              <w:rStyle w:val="Hyperlink"/>
              <w:noProof/>
              <w:lang w:val="pt-BR"/>
            </w:rPr>
          </w:rPrChange>
        </w:rPr>
        <w:fldChar w:fldCharType="end"/>
      </w:r>
    </w:p>
    <w:p w14:paraId="0F7F888B" w14:textId="7EDF4277"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811" w:author="Gilberto Vieira" w:date="2026-06-21T23:34:00Z" w16du:dateUtc="2026-06-22T02:34:00Z">
            <w:rPr>
              <w:rFonts w:asciiTheme="minorHAnsi" w:hAnsiTheme="minorHAnsi"/>
              <w:noProof/>
              <w:kern w:val="2"/>
              <w:szCs w:val="24"/>
              <w:lang w:val="pt-BR" w:eastAsia="pt-BR"/>
              <w14:ligatures w14:val="standardContextual"/>
            </w:rPr>
          </w:rPrChange>
        </w:rPr>
        <w:pPrChange w:id="181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81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81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815" w:author="Gilberto Vieira" w:date="2026-06-21T23:34:00Z" w16du:dateUtc="2026-06-22T02:34:00Z">
            <w:rPr>
              <w:noProof/>
              <w:lang w:val="pt-BR"/>
            </w:rPr>
          </w:rPrChange>
        </w:rPr>
        <w:instrText>HYPERLINK \l "_Toc232958074"</w:instrText>
      </w:r>
      <w:r w:rsidRPr="009C5F65">
        <w:rPr>
          <w:rStyle w:val="Hyperlink"/>
          <w:rFonts w:ascii="Arial" w:hAnsi="Arial" w:cs="Arial"/>
          <w:noProof/>
          <w:lang w:val="pt-BR"/>
          <w:rPrChange w:id="181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817" w:author="Gilberto Vieira" w:date="2026-06-21T23:34:00Z" w16du:dateUtc="2026-06-22T02:34:00Z">
            <w:rPr>
              <w:rStyle w:val="Hyperlink"/>
              <w:noProof/>
              <w:lang w:val="pt-BR"/>
            </w:rPr>
          </w:rPrChange>
        </w:rPr>
      </w:r>
      <w:r w:rsidRPr="009C5F65">
        <w:rPr>
          <w:rStyle w:val="Hyperlink"/>
          <w:rFonts w:ascii="Arial" w:hAnsi="Arial" w:cs="Arial"/>
          <w:noProof/>
          <w:lang w:val="pt-BR"/>
          <w:rPrChange w:id="181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100 — Vale-Cultura</w:t>
      </w:r>
      <w:r w:rsidRPr="009C5F65">
        <w:rPr>
          <w:rFonts w:ascii="Arial" w:hAnsi="Arial" w:cs="Arial"/>
          <w:noProof/>
          <w:webHidden/>
          <w:lang w:val="pt-BR"/>
          <w:rPrChange w:id="1819" w:author="Gilberto Vieira" w:date="2026-06-21T23:34:00Z" w16du:dateUtc="2026-06-22T02:34:00Z">
            <w:rPr>
              <w:noProof/>
              <w:webHidden/>
              <w:lang w:val="pt-BR"/>
            </w:rPr>
          </w:rPrChange>
        </w:rPr>
        <w:tab/>
      </w:r>
      <w:r w:rsidRPr="009C5F65">
        <w:rPr>
          <w:rFonts w:ascii="Arial" w:hAnsi="Arial" w:cs="Arial"/>
          <w:noProof/>
          <w:webHidden/>
          <w:lang w:val="pt-BR"/>
          <w:rPrChange w:id="182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821" w:author="Gilberto Vieira" w:date="2026-06-21T23:34:00Z" w16du:dateUtc="2026-06-22T02:34:00Z">
            <w:rPr>
              <w:noProof/>
              <w:webHidden/>
              <w:lang w:val="pt-BR"/>
            </w:rPr>
          </w:rPrChange>
        </w:rPr>
        <w:instrText xml:space="preserve"> PAGEREF _Toc232958074 \h </w:instrText>
      </w:r>
      <w:r w:rsidRPr="009C5F65">
        <w:rPr>
          <w:rFonts w:ascii="Arial" w:hAnsi="Arial" w:cs="Arial"/>
          <w:noProof/>
          <w:webHidden/>
          <w:lang w:val="pt-BR"/>
          <w:rPrChange w:id="1822" w:author="Gilberto Vieira" w:date="2026-06-21T23:34:00Z" w16du:dateUtc="2026-06-22T02:34:00Z">
            <w:rPr>
              <w:noProof/>
              <w:webHidden/>
              <w:lang w:val="pt-BR"/>
            </w:rPr>
          </w:rPrChange>
        </w:rPr>
      </w:r>
      <w:r w:rsidRPr="009C5F65">
        <w:rPr>
          <w:rFonts w:ascii="Arial" w:hAnsi="Arial" w:cs="Arial"/>
          <w:noProof/>
          <w:webHidden/>
          <w:lang w:val="pt-BR"/>
          <w:rPrChange w:id="182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824" w:author="Gilberto Vieira" w:date="2026-06-21T23:34:00Z" w16du:dateUtc="2026-06-22T02:34:00Z">
            <w:rPr>
              <w:noProof/>
              <w:webHidden/>
              <w:lang w:val="pt-BR"/>
            </w:rPr>
          </w:rPrChange>
        </w:rPr>
        <w:t>73</w:t>
      </w:r>
      <w:r w:rsidRPr="009C5F65">
        <w:rPr>
          <w:rFonts w:ascii="Arial" w:hAnsi="Arial" w:cs="Arial"/>
          <w:noProof/>
          <w:webHidden/>
          <w:lang w:val="pt-BR"/>
          <w:rPrChange w:id="182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826" w:author="Gilberto Vieira" w:date="2026-06-21T23:34:00Z" w16du:dateUtc="2026-06-22T02:34:00Z">
            <w:rPr>
              <w:rStyle w:val="Hyperlink"/>
              <w:noProof/>
              <w:lang w:val="pt-BR"/>
            </w:rPr>
          </w:rPrChange>
        </w:rPr>
        <w:fldChar w:fldCharType="end"/>
      </w:r>
    </w:p>
    <w:p w14:paraId="2AA600AF" w14:textId="38D6BCC8"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1827" w:author="Gilberto Vieira" w:date="2026-06-21T23:34:00Z" w16du:dateUtc="2026-06-22T02:34:00Z">
            <w:rPr>
              <w:rFonts w:asciiTheme="minorHAnsi" w:hAnsiTheme="minorHAnsi"/>
              <w:noProof/>
              <w:kern w:val="2"/>
              <w:szCs w:val="24"/>
              <w:lang w:val="pt-BR" w:eastAsia="pt-BR"/>
              <w14:ligatures w14:val="standardContextual"/>
            </w:rPr>
          </w:rPrChange>
        </w:rPr>
        <w:pPrChange w:id="1828"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182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83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831" w:author="Gilberto Vieira" w:date="2026-06-21T23:34:00Z" w16du:dateUtc="2026-06-22T02:34:00Z">
            <w:rPr>
              <w:noProof/>
              <w:lang w:val="pt-BR"/>
            </w:rPr>
          </w:rPrChange>
        </w:rPr>
        <w:instrText>HYPERLINK \l "_Toc232958075"</w:instrText>
      </w:r>
      <w:r w:rsidRPr="009C5F65">
        <w:rPr>
          <w:rStyle w:val="Hyperlink"/>
          <w:rFonts w:ascii="Arial" w:hAnsi="Arial" w:cs="Arial"/>
          <w:noProof/>
          <w:lang w:val="pt-BR"/>
          <w:rPrChange w:id="183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833" w:author="Gilberto Vieira" w:date="2026-06-21T23:34:00Z" w16du:dateUtc="2026-06-22T02:34:00Z">
            <w:rPr>
              <w:rStyle w:val="Hyperlink"/>
              <w:noProof/>
              <w:lang w:val="pt-BR"/>
            </w:rPr>
          </w:rPrChange>
        </w:rPr>
      </w:r>
      <w:r w:rsidRPr="009C5F65">
        <w:rPr>
          <w:rStyle w:val="Hyperlink"/>
          <w:rFonts w:ascii="Arial" w:hAnsi="Arial" w:cs="Arial"/>
          <w:noProof/>
          <w:lang w:val="pt-BR"/>
          <w:rPrChange w:id="183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13 — IGUALDADE DE OPORTUNIDADES</w:t>
      </w:r>
      <w:r w:rsidRPr="009C5F65">
        <w:rPr>
          <w:rFonts w:ascii="Arial" w:hAnsi="Arial" w:cs="Arial"/>
          <w:noProof/>
          <w:webHidden/>
          <w:lang w:val="pt-BR"/>
          <w:rPrChange w:id="1835" w:author="Gilberto Vieira" w:date="2026-06-21T23:34:00Z" w16du:dateUtc="2026-06-22T02:34:00Z">
            <w:rPr>
              <w:noProof/>
              <w:webHidden/>
              <w:lang w:val="pt-BR"/>
            </w:rPr>
          </w:rPrChange>
        </w:rPr>
        <w:tab/>
      </w:r>
      <w:r w:rsidRPr="009C5F65">
        <w:rPr>
          <w:rFonts w:ascii="Arial" w:hAnsi="Arial" w:cs="Arial"/>
          <w:noProof/>
          <w:webHidden/>
          <w:lang w:val="pt-BR"/>
          <w:rPrChange w:id="183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837" w:author="Gilberto Vieira" w:date="2026-06-21T23:34:00Z" w16du:dateUtc="2026-06-22T02:34:00Z">
            <w:rPr>
              <w:noProof/>
              <w:webHidden/>
              <w:lang w:val="pt-BR"/>
            </w:rPr>
          </w:rPrChange>
        </w:rPr>
        <w:instrText xml:space="preserve"> PAGEREF _Toc232958075 \h </w:instrText>
      </w:r>
      <w:r w:rsidRPr="009C5F65">
        <w:rPr>
          <w:rFonts w:ascii="Arial" w:hAnsi="Arial" w:cs="Arial"/>
          <w:noProof/>
          <w:webHidden/>
          <w:lang w:val="pt-BR"/>
          <w:rPrChange w:id="1838" w:author="Gilberto Vieira" w:date="2026-06-21T23:34:00Z" w16du:dateUtc="2026-06-22T02:34:00Z">
            <w:rPr>
              <w:noProof/>
              <w:webHidden/>
              <w:lang w:val="pt-BR"/>
            </w:rPr>
          </w:rPrChange>
        </w:rPr>
      </w:r>
      <w:r w:rsidRPr="009C5F65">
        <w:rPr>
          <w:rFonts w:ascii="Arial" w:hAnsi="Arial" w:cs="Arial"/>
          <w:noProof/>
          <w:webHidden/>
          <w:lang w:val="pt-BR"/>
          <w:rPrChange w:id="183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840" w:author="Gilberto Vieira" w:date="2026-06-21T23:34:00Z" w16du:dateUtc="2026-06-22T02:34:00Z">
            <w:rPr>
              <w:noProof/>
              <w:webHidden/>
              <w:lang w:val="pt-BR"/>
            </w:rPr>
          </w:rPrChange>
        </w:rPr>
        <w:t>73</w:t>
      </w:r>
      <w:r w:rsidRPr="009C5F65">
        <w:rPr>
          <w:rFonts w:ascii="Arial" w:hAnsi="Arial" w:cs="Arial"/>
          <w:noProof/>
          <w:webHidden/>
          <w:lang w:val="pt-BR"/>
          <w:rPrChange w:id="184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842" w:author="Gilberto Vieira" w:date="2026-06-21T23:34:00Z" w16du:dateUtc="2026-06-22T02:34:00Z">
            <w:rPr>
              <w:rStyle w:val="Hyperlink"/>
              <w:noProof/>
              <w:lang w:val="pt-BR"/>
            </w:rPr>
          </w:rPrChange>
        </w:rPr>
        <w:fldChar w:fldCharType="end"/>
      </w:r>
    </w:p>
    <w:p w14:paraId="3D74F84A" w14:textId="3F62C0C9"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843" w:author="Gilberto Vieira" w:date="2026-06-21T23:34:00Z" w16du:dateUtc="2026-06-22T02:34:00Z">
            <w:rPr>
              <w:rFonts w:asciiTheme="minorHAnsi" w:hAnsiTheme="minorHAnsi"/>
              <w:noProof/>
              <w:kern w:val="2"/>
              <w:szCs w:val="24"/>
              <w:lang w:val="pt-BR" w:eastAsia="pt-BR"/>
              <w14:ligatures w14:val="standardContextual"/>
            </w:rPr>
          </w:rPrChange>
        </w:rPr>
        <w:pPrChange w:id="184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84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84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847" w:author="Gilberto Vieira" w:date="2026-06-21T23:34:00Z" w16du:dateUtc="2026-06-22T02:34:00Z">
            <w:rPr>
              <w:noProof/>
              <w:lang w:val="pt-BR"/>
            </w:rPr>
          </w:rPrChange>
        </w:rPr>
        <w:instrText>HYPERLINK \l "_Toc232958076"</w:instrText>
      </w:r>
      <w:r w:rsidRPr="009C5F65">
        <w:rPr>
          <w:rStyle w:val="Hyperlink"/>
          <w:rFonts w:ascii="Arial" w:hAnsi="Arial" w:cs="Arial"/>
          <w:noProof/>
          <w:lang w:val="pt-BR"/>
          <w:rPrChange w:id="184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849" w:author="Gilberto Vieira" w:date="2026-06-21T23:34:00Z" w16du:dateUtc="2026-06-22T02:34:00Z">
            <w:rPr>
              <w:rStyle w:val="Hyperlink"/>
              <w:noProof/>
              <w:lang w:val="pt-BR"/>
            </w:rPr>
          </w:rPrChange>
        </w:rPr>
      </w:r>
      <w:r w:rsidRPr="009C5F65">
        <w:rPr>
          <w:rStyle w:val="Hyperlink"/>
          <w:rFonts w:ascii="Arial" w:hAnsi="Arial" w:cs="Arial"/>
          <w:noProof/>
          <w:lang w:val="pt-BR"/>
          <w:rPrChange w:id="185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101 — Igualdade Salarial entre Mulheres e Homens</w:t>
      </w:r>
      <w:r w:rsidRPr="009C5F65">
        <w:rPr>
          <w:rFonts w:ascii="Arial" w:hAnsi="Arial" w:cs="Arial"/>
          <w:noProof/>
          <w:webHidden/>
          <w:lang w:val="pt-BR"/>
          <w:rPrChange w:id="1851" w:author="Gilberto Vieira" w:date="2026-06-21T23:34:00Z" w16du:dateUtc="2026-06-22T02:34:00Z">
            <w:rPr>
              <w:noProof/>
              <w:webHidden/>
              <w:lang w:val="pt-BR"/>
            </w:rPr>
          </w:rPrChange>
        </w:rPr>
        <w:tab/>
      </w:r>
      <w:r w:rsidRPr="009C5F65">
        <w:rPr>
          <w:rFonts w:ascii="Arial" w:hAnsi="Arial" w:cs="Arial"/>
          <w:noProof/>
          <w:webHidden/>
          <w:lang w:val="pt-BR"/>
          <w:rPrChange w:id="185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853" w:author="Gilberto Vieira" w:date="2026-06-21T23:34:00Z" w16du:dateUtc="2026-06-22T02:34:00Z">
            <w:rPr>
              <w:noProof/>
              <w:webHidden/>
              <w:lang w:val="pt-BR"/>
            </w:rPr>
          </w:rPrChange>
        </w:rPr>
        <w:instrText xml:space="preserve"> PAGEREF _Toc232958076 \h </w:instrText>
      </w:r>
      <w:r w:rsidRPr="009C5F65">
        <w:rPr>
          <w:rFonts w:ascii="Arial" w:hAnsi="Arial" w:cs="Arial"/>
          <w:noProof/>
          <w:webHidden/>
          <w:lang w:val="pt-BR"/>
          <w:rPrChange w:id="1854" w:author="Gilberto Vieira" w:date="2026-06-21T23:34:00Z" w16du:dateUtc="2026-06-22T02:34:00Z">
            <w:rPr>
              <w:noProof/>
              <w:webHidden/>
              <w:lang w:val="pt-BR"/>
            </w:rPr>
          </w:rPrChange>
        </w:rPr>
      </w:r>
      <w:r w:rsidRPr="009C5F65">
        <w:rPr>
          <w:rFonts w:ascii="Arial" w:hAnsi="Arial" w:cs="Arial"/>
          <w:noProof/>
          <w:webHidden/>
          <w:lang w:val="pt-BR"/>
          <w:rPrChange w:id="185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856" w:author="Gilberto Vieira" w:date="2026-06-21T23:34:00Z" w16du:dateUtc="2026-06-22T02:34:00Z">
            <w:rPr>
              <w:noProof/>
              <w:webHidden/>
              <w:lang w:val="pt-BR"/>
            </w:rPr>
          </w:rPrChange>
        </w:rPr>
        <w:t>73</w:t>
      </w:r>
      <w:r w:rsidRPr="009C5F65">
        <w:rPr>
          <w:rFonts w:ascii="Arial" w:hAnsi="Arial" w:cs="Arial"/>
          <w:noProof/>
          <w:webHidden/>
          <w:lang w:val="pt-BR"/>
          <w:rPrChange w:id="185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858" w:author="Gilberto Vieira" w:date="2026-06-21T23:34:00Z" w16du:dateUtc="2026-06-22T02:34:00Z">
            <w:rPr>
              <w:rStyle w:val="Hyperlink"/>
              <w:noProof/>
              <w:lang w:val="pt-BR"/>
            </w:rPr>
          </w:rPrChange>
        </w:rPr>
        <w:fldChar w:fldCharType="end"/>
      </w:r>
    </w:p>
    <w:p w14:paraId="4B6609FF" w14:textId="49132860"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859" w:author="Gilberto Vieira" w:date="2026-06-21T23:34:00Z" w16du:dateUtc="2026-06-22T02:34:00Z">
            <w:rPr>
              <w:rFonts w:asciiTheme="minorHAnsi" w:hAnsiTheme="minorHAnsi"/>
              <w:noProof/>
              <w:kern w:val="2"/>
              <w:szCs w:val="24"/>
              <w:lang w:val="pt-BR" w:eastAsia="pt-BR"/>
              <w14:ligatures w14:val="standardContextual"/>
            </w:rPr>
          </w:rPrChange>
        </w:rPr>
        <w:pPrChange w:id="186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86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86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863" w:author="Gilberto Vieira" w:date="2026-06-21T23:34:00Z" w16du:dateUtc="2026-06-22T02:34:00Z">
            <w:rPr>
              <w:noProof/>
              <w:lang w:val="pt-BR"/>
            </w:rPr>
          </w:rPrChange>
        </w:rPr>
        <w:instrText>HYPERLINK \l "_Toc232958077"</w:instrText>
      </w:r>
      <w:r w:rsidRPr="009C5F65">
        <w:rPr>
          <w:rStyle w:val="Hyperlink"/>
          <w:rFonts w:ascii="Arial" w:hAnsi="Arial" w:cs="Arial"/>
          <w:noProof/>
          <w:lang w:val="pt-BR"/>
          <w:rPrChange w:id="186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865" w:author="Gilberto Vieira" w:date="2026-06-21T23:34:00Z" w16du:dateUtc="2026-06-22T02:34:00Z">
            <w:rPr>
              <w:rStyle w:val="Hyperlink"/>
              <w:noProof/>
              <w:lang w:val="pt-BR"/>
            </w:rPr>
          </w:rPrChange>
        </w:rPr>
      </w:r>
      <w:r w:rsidRPr="009C5F65">
        <w:rPr>
          <w:rStyle w:val="Hyperlink"/>
          <w:rFonts w:ascii="Arial" w:hAnsi="Arial" w:cs="Arial"/>
          <w:noProof/>
          <w:lang w:val="pt-BR"/>
          <w:rPrChange w:id="186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102 — Adesão ao Programa Empresa Cidadã</w:t>
      </w:r>
      <w:r w:rsidRPr="009C5F65">
        <w:rPr>
          <w:rFonts w:ascii="Arial" w:hAnsi="Arial" w:cs="Arial"/>
          <w:noProof/>
          <w:webHidden/>
          <w:lang w:val="pt-BR"/>
          <w:rPrChange w:id="1867" w:author="Gilberto Vieira" w:date="2026-06-21T23:34:00Z" w16du:dateUtc="2026-06-22T02:34:00Z">
            <w:rPr>
              <w:noProof/>
              <w:webHidden/>
              <w:lang w:val="pt-BR"/>
            </w:rPr>
          </w:rPrChange>
        </w:rPr>
        <w:tab/>
      </w:r>
      <w:r w:rsidRPr="009C5F65">
        <w:rPr>
          <w:rFonts w:ascii="Arial" w:hAnsi="Arial" w:cs="Arial"/>
          <w:noProof/>
          <w:webHidden/>
          <w:lang w:val="pt-BR"/>
          <w:rPrChange w:id="186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869" w:author="Gilberto Vieira" w:date="2026-06-21T23:34:00Z" w16du:dateUtc="2026-06-22T02:34:00Z">
            <w:rPr>
              <w:noProof/>
              <w:webHidden/>
              <w:lang w:val="pt-BR"/>
            </w:rPr>
          </w:rPrChange>
        </w:rPr>
        <w:instrText xml:space="preserve"> PAGEREF _Toc232958077 \h </w:instrText>
      </w:r>
      <w:r w:rsidRPr="009C5F65">
        <w:rPr>
          <w:rFonts w:ascii="Arial" w:hAnsi="Arial" w:cs="Arial"/>
          <w:noProof/>
          <w:webHidden/>
          <w:lang w:val="pt-BR"/>
          <w:rPrChange w:id="1870" w:author="Gilberto Vieira" w:date="2026-06-21T23:34:00Z" w16du:dateUtc="2026-06-22T02:34:00Z">
            <w:rPr>
              <w:noProof/>
              <w:webHidden/>
              <w:lang w:val="pt-BR"/>
            </w:rPr>
          </w:rPrChange>
        </w:rPr>
      </w:r>
      <w:r w:rsidRPr="009C5F65">
        <w:rPr>
          <w:rFonts w:ascii="Arial" w:hAnsi="Arial" w:cs="Arial"/>
          <w:noProof/>
          <w:webHidden/>
          <w:lang w:val="pt-BR"/>
          <w:rPrChange w:id="187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872" w:author="Gilberto Vieira" w:date="2026-06-21T23:34:00Z" w16du:dateUtc="2026-06-22T02:34:00Z">
            <w:rPr>
              <w:noProof/>
              <w:webHidden/>
              <w:lang w:val="pt-BR"/>
            </w:rPr>
          </w:rPrChange>
        </w:rPr>
        <w:t>74</w:t>
      </w:r>
      <w:r w:rsidRPr="009C5F65">
        <w:rPr>
          <w:rFonts w:ascii="Arial" w:hAnsi="Arial" w:cs="Arial"/>
          <w:noProof/>
          <w:webHidden/>
          <w:lang w:val="pt-BR"/>
          <w:rPrChange w:id="187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874" w:author="Gilberto Vieira" w:date="2026-06-21T23:34:00Z" w16du:dateUtc="2026-06-22T02:34:00Z">
            <w:rPr>
              <w:rStyle w:val="Hyperlink"/>
              <w:noProof/>
              <w:lang w:val="pt-BR"/>
            </w:rPr>
          </w:rPrChange>
        </w:rPr>
        <w:fldChar w:fldCharType="end"/>
      </w:r>
    </w:p>
    <w:p w14:paraId="249A50AF" w14:textId="5BC3CF6F"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875" w:author="Gilberto Vieira" w:date="2026-06-21T23:34:00Z" w16du:dateUtc="2026-06-22T02:34:00Z">
            <w:rPr>
              <w:rFonts w:asciiTheme="minorHAnsi" w:hAnsiTheme="minorHAnsi"/>
              <w:noProof/>
              <w:kern w:val="2"/>
              <w:szCs w:val="24"/>
              <w:lang w:val="pt-BR" w:eastAsia="pt-BR"/>
              <w14:ligatures w14:val="standardContextual"/>
            </w:rPr>
          </w:rPrChange>
        </w:rPr>
        <w:pPrChange w:id="187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877" w:author="Gilberto Vieira" w:date="2026-06-21T23:34:00Z" w16du:dateUtc="2026-06-22T02:34:00Z">
            <w:rPr>
              <w:rStyle w:val="Hyperlink"/>
              <w:noProof/>
              <w:lang w:val="pt-BR"/>
            </w:rPr>
          </w:rPrChange>
        </w:rPr>
        <w:lastRenderedPageBreak/>
        <w:fldChar w:fldCharType="begin"/>
      </w:r>
      <w:r w:rsidRPr="009C5F65">
        <w:rPr>
          <w:rStyle w:val="Hyperlink"/>
          <w:rFonts w:ascii="Arial" w:hAnsi="Arial" w:cs="Arial"/>
          <w:noProof/>
          <w:lang w:val="pt-BR"/>
          <w:rPrChange w:id="187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879" w:author="Gilberto Vieira" w:date="2026-06-21T23:34:00Z" w16du:dateUtc="2026-06-22T02:34:00Z">
            <w:rPr>
              <w:noProof/>
              <w:lang w:val="pt-BR"/>
            </w:rPr>
          </w:rPrChange>
        </w:rPr>
        <w:instrText>HYPERLINK \l "_Toc232958078"</w:instrText>
      </w:r>
      <w:r w:rsidRPr="009C5F65">
        <w:rPr>
          <w:rStyle w:val="Hyperlink"/>
          <w:rFonts w:ascii="Arial" w:hAnsi="Arial" w:cs="Arial"/>
          <w:noProof/>
          <w:lang w:val="pt-BR"/>
          <w:rPrChange w:id="188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881" w:author="Gilberto Vieira" w:date="2026-06-21T23:34:00Z" w16du:dateUtc="2026-06-22T02:34:00Z">
            <w:rPr>
              <w:rStyle w:val="Hyperlink"/>
              <w:noProof/>
              <w:lang w:val="pt-BR"/>
            </w:rPr>
          </w:rPrChange>
        </w:rPr>
      </w:r>
      <w:r w:rsidRPr="009C5F65">
        <w:rPr>
          <w:rStyle w:val="Hyperlink"/>
          <w:rFonts w:ascii="Arial" w:hAnsi="Arial" w:cs="Arial"/>
          <w:noProof/>
          <w:lang w:val="pt-BR"/>
          <w:rPrChange w:id="188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103 — Mulheres na Tecnologia</w:t>
      </w:r>
      <w:r w:rsidRPr="009C5F65">
        <w:rPr>
          <w:rFonts w:ascii="Arial" w:hAnsi="Arial" w:cs="Arial"/>
          <w:noProof/>
          <w:webHidden/>
          <w:lang w:val="pt-BR"/>
          <w:rPrChange w:id="1883" w:author="Gilberto Vieira" w:date="2026-06-21T23:34:00Z" w16du:dateUtc="2026-06-22T02:34:00Z">
            <w:rPr>
              <w:noProof/>
              <w:webHidden/>
              <w:lang w:val="pt-BR"/>
            </w:rPr>
          </w:rPrChange>
        </w:rPr>
        <w:tab/>
      </w:r>
      <w:r w:rsidRPr="009C5F65">
        <w:rPr>
          <w:rFonts w:ascii="Arial" w:hAnsi="Arial" w:cs="Arial"/>
          <w:noProof/>
          <w:webHidden/>
          <w:lang w:val="pt-BR"/>
          <w:rPrChange w:id="188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885" w:author="Gilberto Vieira" w:date="2026-06-21T23:34:00Z" w16du:dateUtc="2026-06-22T02:34:00Z">
            <w:rPr>
              <w:noProof/>
              <w:webHidden/>
              <w:lang w:val="pt-BR"/>
            </w:rPr>
          </w:rPrChange>
        </w:rPr>
        <w:instrText xml:space="preserve"> PAGEREF _Toc232958078 \h </w:instrText>
      </w:r>
      <w:r w:rsidRPr="009C5F65">
        <w:rPr>
          <w:rFonts w:ascii="Arial" w:hAnsi="Arial" w:cs="Arial"/>
          <w:noProof/>
          <w:webHidden/>
          <w:lang w:val="pt-BR"/>
          <w:rPrChange w:id="1886" w:author="Gilberto Vieira" w:date="2026-06-21T23:34:00Z" w16du:dateUtc="2026-06-22T02:34:00Z">
            <w:rPr>
              <w:noProof/>
              <w:webHidden/>
              <w:lang w:val="pt-BR"/>
            </w:rPr>
          </w:rPrChange>
        </w:rPr>
      </w:r>
      <w:r w:rsidRPr="009C5F65">
        <w:rPr>
          <w:rFonts w:ascii="Arial" w:hAnsi="Arial" w:cs="Arial"/>
          <w:noProof/>
          <w:webHidden/>
          <w:lang w:val="pt-BR"/>
          <w:rPrChange w:id="188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888" w:author="Gilberto Vieira" w:date="2026-06-21T23:34:00Z" w16du:dateUtc="2026-06-22T02:34:00Z">
            <w:rPr>
              <w:noProof/>
              <w:webHidden/>
              <w:lang w:val="pt-BR"/>
            </w:rPr>
          </w:rPrChange>
        </w:rPr>
        <w:t>74</w:t>
      </w:r>
      <w:r w:rsidRPr="009C5F65">
        <w:rPr>
          <w:rFonts w:ascii="Arial" w:hAnsi="Arial" w:cs="Arial"/>
          <w:noProof/>
          <w:webHidden/>
          <w:lang w:val="pt-BR"/>
          <w:rPrChange w:id="188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890" w:author="Gilberto Vieira" w:date="2026-06-21T23:34:00Z" w16du:dateUtc="2026-06-22T02:34:00Z">
            <w:rPr>
              <w:rStyle w:val="Hyperlink"/>
              <w:noProof/>
              <w:lang w:val="pt-BR"/>
            </w:rPr>
          </w:rPrChange>
        </w:rPr>
        <w:fldChar w:fldCharType="end"/>
      </w:r>
    </w:p>
    <w:p w14:paraId="4F160345" w14:textId="66FA7F4D"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1891" w:author="Gilberto Vieira" w:date="2026-06-21T23:34:00Z" w16du:dateUtc="2026-06-22T02:34:00Z">
            <w:rPr>
              <w:rFonts w:asciiTheme="minorHAnsi" w:hAnsiTheme="minorHAnsi"/>
              <w:noProof/>
              <w:kern w:val="2"/>
              <w:szCs w:val="24"/>
              <w:lang w:val="pt-BR" w:eastAsia="pt-BR"/>
              <w14:ligatures w14:val="standardContextual"/>
            </w:rPr>
          </w:rPrChange>
        </w:rPr>
        <w:pPrChange w:id="1892"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189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89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895" w:author="Gilberto Vieira" w:date="2026-06-21T23:34:00Z" w16du:dateUtc="2026-06-22T02:34:00Z">
            <w:rPr>
              <w:noProof/>
              <w:lang w:val="pt-BR"/>
            </w:rPr>
          </w:rPrChange>
        </w:rPr>
        <w:instrText>HYPERLINK \l "_Toc232958079"</w:instrText>
      </w:r>
      <w:r w:rsidRPr="009C5F65">
        <w:rPr>
          <w:rStyle w:val="Hyperlink"/>
          <w:rFonts w:ascii="Arial" w:hAnsi="Arial" w:cs="Arial"/>
          <w:noProof/>
          <w:lang w:val="pt-BR"/>
          <w:rPrChange w:id="189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897" w:author="Gilberto Vieira" w:date="2026-06-21T23:34:00Z" w16du:dateUtc="2026-06-22T02:34:00Z">
            <w:rPr>
              <w:rStyle w:val="Hyperlink"/>
              <w:noProof/>
              <w:lang w:val="pt-BR"/>
            </w:rPr>
          </w:rPrChange>
        </w:rPr>
      </w:r>
      <w:r w:rsidRPr="009C5F65">
        <w:rPr>
          <w:rStyle w:val="Hyperlink"/>
          <w:rFonts w:ascii="Arial" w:hAnsi="Arial" w:cs="Arial"/>
          <w:noProof/>
          <w:lang w:val="pt-BR"/>
          <w:rPrChange w:id="189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14 — DIVERSIDADE, INCLUSÃO E COMBATE À DISCRIMINAÇÃO</w:t>
      </w:r>
      <w:r w:rsidRPr="009C5F65">
        <w:rPr>
          <w:rFonts w:ascii="Arial" w:hAnsi="Arial" w:cs="Arial"/>
          <w:noProof/>
          <w:webHidden/>
          <w:lang w:val="pt-BR"/>
          <w:rPrChange w:id="1899" w:author="Gilberto Vieira" w:date="2026-06-21T23:34:00Z" w16du:dateUtc="2026-06-22T02:34:00Z">
            <w:rPr>
              <w:noProof/>
              <w:webHidden/>
              <w:lang w:val="pt-BR"/>
            </w:rPr>
          </w:rPrChange>
        </w:rPr>
        <w:tab/>
      </w:r>
      <w:r w:rsidRPr="009C5F65">
        <w:rPr>
          <w:rFonts w:ascii="Arial" w:hAnsi="Arial" w:cs="Arial"/>
          <w:noProof/>
          <w:webHidden/>
          <w:lang w:val="pt-BR"/>
          <w:rPrChange w:id="190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901" w:author="Gilberto Vieira" w:date="2026-06-21T23:34:00Z" w16du:dateUtc="2026-06-22T02:34:00Z">
            <w:rPr>
              <w:noProof/>
              <w:webHidden/>
              <w:lang w:val="pt-BR"/>
            </w:rPr>
          </w:rPrChange>
        </w:rPr>
        <w:instrText xml:space="preserve"> PAGEREF _Toc232958079 \h </w:instrText>
      </w:r>
      <w:r w:rsidRPr="009C5F65">
        <w:rPr>
          <w:rFonts w:ascii="Arial" w:hAnsi="Arial" w:cs="Arial"/>
          <w:noProof/>
          <w:webHidden/>
          <w:lang w:val="pt-BR"/>
          <w:rPrChange w:id="1902" w:author="Gilberto Vieira" w:date="2026-06-21T23:34:00Z" w16du:dateUtc="2026-06-22T02:34:00Z">
            <w:rPr>
              <w:noProof/>
              <w:webHidden/>
              <w:lang w:val="pt-BR"/>
            </w:rPr>
          </w:rPrChange>
        </w:rPr>
      </w:r>
      <w:r w:rsidRPr="009C5F65">
        <w:rPr>
          <w:rFonts w:ascii="Arial" w:hAnsi="Arial" w:cs="Arial"/>
          <w:noProof/>
          <w:webHidden/>
          <w:lang w:val="pt-BR"/>
          <w:rPrChange w:id="190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904" w:author="Gilberto Vieira" w:date="2026-06-21T23:34:00Z" w16du:dateUtc="2026-06-22T02:34:00Z">
            <w:rPr>
              <w:noProof/>
              <w:webHidden/>
              <w:lang w:val="pt-BR"/>
            </w:rPr>
          </w:rPrChange>
        </w:rPr>
        <w:t>75</w:t>
      </w:r>
      <w:r w:rsidRPr="009C5F65">
        <w:rPr>
          <w:rFonts w:ascii="Arial" w:hAnsi="Arial" w:cs="Arial"/>
          <w:noProof/>
          <w:webHidden/>
          <w:lang w:val="pt-BR"/>
          <w:rPrChange w:id="190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906" w:author="Gilberto Vieira" w:date="2026-06-21T23:34:00Z" w16du:dateUtc="2026-06-22T02:34:00Z">
            <w:rPr>
              <w:rStyle w:val="Hyperlink"/>
              <w:noProof/>
              <w:lang w:val="pt-BR"/>
            </w:rPr>
          </w:rPrChange>
        </w:rPr>
        <w:fldChar w:fldCharType="end"/>
      </w:r>
    </w:p>
    <w:p w14:paraId="1A8842AA" w14:textId="209A5AAA"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907" w:author="Gilberto Vieira" w:date="2026-06-21T23:34:00Z" w16du:dateUtc="2026-06-22T02:34:00Z">
            <w:rPr>
              <w:rFonts w:asciiTheme="minorHAnsi" w:hAnsiTheme="minorHAnsi"/>
              <w:noProof/>
              <w:kern w:val="2"/>
              <w:szCs w:val="24"/>
              <w:lang w:val="pt-BR" w:eastAsia="pt-BR"/>
              <w14:ligatures w14:val="standardContextual"/>
            </w:rPr>
          </w:rPrChange>
        </w:rPr>
        <w:pPrChange w:id="190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90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91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911" w:author="Gilberto Vieira" w:date="2026-06-21T23:34:00Z" w16du:dateUtc="2026-06-22T02:34:00Z">
            <w:rPr>
              <w:noProof/>
              <w:lang w:val="pt-BR"/>
            </w:rPr>
          </w:rPrChange>
        </w:rPr>
        <w:instrText>HYPERLINK \l "_Toc232958080"</w:instrText>
      </w:r>
      <w:r w:rsidRPr="009C5F65">
        <w:rPr>
          <w:rStyle w:val="Hyperlink"/>
          <w:rFonts w:ascii="Arial" w:hAnsi="Arial" w:cs="Arial"/>
          <w:noProof/>
          <w:lang w:val="pt-BR"/>
          <w:rPrChange w:id="191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913" w:author="Gilberto Vieira" w:date="2026-06-21T23:34:00Z" w16du:dateUtc="2026-06-22T02:34:00Z">
            <w:rPr>
              <w:rStyle w:val="Hyperlink"/>
              <w:noProof/>
              <w:lang w:val="pt-BR"/>
            </w:rPr>
          </w:rPrChange>
        </w:rPr>
      </w:r>
      <w:r w:rsidRPr="009C5F65">
        <w:rPr>
          <w:rStyle w:val="Hyperlink"/>
          <w:rFonts w:ascii="Arial" w:hAnsi="Arial" w:cs="Arial"/>
          <w:noProof/>
          <w:lang w:val="pt-BR"/>
          <w:rPrChange w:id="191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104 — Extensão de Vantagens — Relação Homoafetiva</w:t>
      </w:r>
      <w:r w:rsidRPr="009C5F65">
        <w:rPr>
          <w:rFonts w:ascii="Arial" w:hAnsi="Arial" w:cs="Arial"/>
          <w:noProof/>
          <w:webHidden/>
          <w:lang w:val="pt-BR"/>
          <w:rPrChange w:id="1915" w:author="Gilberto Vieira" w:date="2026-06-21T23:34:00Z" w16du:dateUtc="2026-06-22T02:34:00Z">
            <w:rPr>
              <w:noProof/>
              <w:webHidden/>
              <w:lang w:val="pt-BR"/>
            </w:rPr>
          </w:rPrChange>
        </w:rPr>
        <w:tab/>
      </w:r>
      <w:r w:rsidRPr="009C5F65">
        <w:rPr>
          <w:rFonts w:ascii="Arial" w:hAnsi="Arial" w:cs="Arial"/>
          <w:noProof/>
          <w:webHidden/>
          <w:lang w:val="pt-BR"/>
          <w:rPrChange w:id="191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917" w:author="Gilberto Vieira" w:date="2026-06-21T23:34:00Z" w16du:dateUtc="2026-06-22T02:34:00Z">
            <w:rPr>
              <w:noProof/>
              <w:webHidden/>
              <w:lang w:val="pt-BR"/>
            </w:rPr>
          </w:rPrChange>
        </w:rPr>
        <w:instrText xml:space="preserve"> PAGEREF _Toc232958080 \h </w:instrText>
      </w:r>
      <w:r w:rsidRPr="009C5F65">
        <w:rPr>
          <w:rFonts w:ascii="Arial" w:hAnsi="Arial" w:cs="Arial"/>
          <w:noProof/>
          <w:webHidden/>
          <w:lang w:val="pt-BR"/>
          <w:rPrChange w:id="1918" w:author="Gilberto Vieira" w:date="2026-06-21T23:34:00Z" w16du:dateUtc="2026-06-22T02:34:00Z">
            <w:rPr>
              <w:noProof/>
              <w:webHidden/>
              <w:lang w:val="pt-BR"/>
            </w:rPr>
          </w:rPrChange>
        </w:rPr>
      </w:r>
      <w:r w:rsidRPr="009C5F65">
        <w:rPr>
          <w:rFonts w:ascii="Arial" w:hAnsi="Arial" w:cs="Arial"/>
          <w:noProof/>
          <w:webHidden/>
          <w:lang w:val="pt-BR"/>
          <w:rPrChange w:id="191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920" w:author="Gilberto Vieira" w:date="2026-06-21T23:34:00Z" w16du:dateUtc="2026-06-22T02:34:00Z">
            <w:rPr>
              <w:noProof/>
              <w:webHidden/>
              <w:lang w:val="pt-BR"/>
            </w:rPr>
          </w:rPrChange>
        </w:rPr>
        <w:t>75</w:t>
      </w:r>
      <w:r w:rsidRPr="009C5F65">
        <w:rPr>
          <w:rFonts w:ascii="Arial" w:hAnsi="Arial" w:cs="Arial"/>
          <w:noProof/>
          <w:webHidden/>
          <w:lang w:val="pt-BR"/>
          <w:rPrChange w:id="192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922" w:author="Gilberto Vieira" w:date="2026-06-21T23:34:00Z" w16du:dateUtc="2026-06-22T02:34:00Z">
            <w:rPr>
              <w:rStyle w:val="Hyperlink"/>
              <w:noProof/>
              <w:lang w:val="pt-BR"/>
            </w:rPr>
          </w:rPrChange>
        </w:rPr>
        <w:fldChar w:fldCharType="end"/>
      </w:r>
    </w:p>
    <w:p w14:paraId="78722A01" w14:textId="5B553824"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923" w:author="Gilberto Vieira" w:date="2026-06-21T23:34:00Z" w16du:dateUtc="2026-06-22T02:34:00Z">
            <w:rPr>
              <w:rFonts w:asciiTheme="minorHAnsi" w:hAnsiTheme="minorHAnsi"/>
              <w:noProof/>
              <w:kern w:val="2"/>
              <w:szCs w:val="24"/>
              <w:lang w:val="pt-BR" w:eastAsia="pt-BR"/>
              <w14:ligatures w14:val="standardContextual"/>
            </w:rPr>
          </w:rPrChange>
        </w:rPr>
        <w:pPrChange w:id="192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92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92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927" w:author="Gilberto Vieira" w:date="2026-06-21T23:34:00Z" w16du:dateUtc="2026-06-22T02:34:00Z">
            <w:rPr>
              <w:noProof/>
              <w:lang w:val="pt-BR"/>
            </w:rPr>
          </w:rPrChange>
        </w:rPr>
        <w:instrText>HYPERLINK \l "_Toc232958081"</w:instrText>
      </w:r>
      <w:r w:rsidRPr="009C5F65">
        <w:rPr>
          <w:rStyle w:val="Hyperlink"/>
          <w:rFonts w:ascii="Arial" w:hAnsi="Arial" w:cs="Arial"/>
          <w:noProof/>
          <w:lang w:val="pt-BR"/>
          <w:rPrChange w:id="192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929" w:author="Gilberto Vieira" w:date="2026-06-21T23:34:00Z" w16du:dateUtc="2026-06-22T02:34:00Z">
            <w:rPr>
              <w:rStyle w:val="Hyperlink"/>
              <w:noProof/>
              <w:lang w:val="pt-BR"/>
            </w:rPr>
          </w:rPrChange>
        </w:rPr>
      </w:r>
      <w:r w:rsidRPr="009C5F65">
        <w:rPr>
          <w:rStyle w:val="Hyperlink"/>
          <w:rFonts w:ascii="Arial" w:hAnsi="Arial" w:cs="Arial"/>
          <w:noProof/>
          <w:lang w:val="pt-BR"/>
          <w:rPrChange w:id="193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105 — Diversidade nos Processos Seletivos</w:t>
      </w:r>
      <w:r w:rsidRPr="009C5F65">
        <w:rPr>
          <w:rFonts w:ascii="Arial" w:hAnsi="Arial" w:cs="Arial"/>
          <w:noProof/>
          <w:webHidden/>
          <w:lang w:val="pt-BR"/>
          <w:rPrChange w:id="1931" w:author="Gilberto Vieira" w:date="2026-06-21T23:34:00Z" w16du:dateUtc="2026-06-22T02:34:00Z">
            <w:rPr>
              <w:noProof/>
              <w:webHidden/>
              <w:lang w:val="pt-BR"/>
            </w:rPr>
          </w:rPrChange>
        </w:rPr>
        <w:tab/>
      </w:r>
      <w:r w:rsidRPr="009C5F65">
        <w:rPr>
          <w:rFonts w:ascii="Arial" w:hAnsi="Arial" w:cs="Arial"/>
          <w:noProof/>
          <w:webHidden/>
          <w:lang w:val="pt-BR"/>
          <w:rPrChange w:id="193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933" w:author="Gilberto Vieira" w:date="2026-06-21T23:34:00Z" w16du:dateUtc="2026-06-22T02:34:00Z">
            <w:rPr>
              <w:noProof/>
              <w:webHidden/>
              <w:lang w:val="pt-BR"/>
            </w:rPr>
          </w:rPrChange>
        </w:rPr>
        <w:instrText xml:space="preserve"> PAGEREF _Toc232958081 \h </w:instrText>
      </w:r>
      <w:r w:rsidRPr="009C5F65">
        <w:rPr>
          <w:rFonts w:ascii="Arial" w:hAnsi="Arial" w:cs="Arial"/>
          <w:noProof/>
          <w:webHidden/>
          <w:lang w:val="pt-BR"/>
          <w:rPrChange w:id="1934" w:author="Gilberto Vieira" w:date="2026-06-21T23:34:00Z" w16du:dateUtc="2026-06-22T02:34:00Z">
            <w:rPr>
              <w:noProof/>
              <w:webHidden/>
              <w:lang w:val="pt-BR"/>
            </w:rPr>
          </w:rPrChange>
        </w:rPr>
      </w:r>
      <w:r w:rsidRPr="009C5F65">
        <w:rPr>
          <w:rFonts w:ascii="Arial" w:hAnsi="Arial" w:cs="Arial"/>
          <w:noProof/>
          <w:webHidden/>
          <w:lang w:val="pt-BR"/>
          <w:rPrChange w:id="193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936" w:author="Gilberto Vieira" w:date="2026-06-21T23:34:00Z" w16du:dateUtc="2026-06-22T02:34:00Z">
            <w:rPr>
              <w:noProof/>
              <w:webHidden/>
              <w:lang w:val="pt-BR"/>
            </w:rPr>
          </w:rPrChange>
        </w:rPr>
        <w:t>75</w:t>
      </w:r>
      <w:r w:rsidRPr="009C5F65">
        <w:rPr>
          <w:rFonts w:ascii="Arial" w:hAnsi="Arial" w:cs="Arial"/>
          <w:noProof/>
          <w:webHidden/>
          <w:lang w:val="pt-BR"/>
          <w:rPrChange w:id="193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938" w:author="Gilberto Vieira" w:date="2026-06-21T23:34:00Z" w16du:dateUtc="2026-06-22T02:34:00Z">
            <w:rPr>
              <w:rStyle w:val="Hyperlink"/>
              <w:noProof/>
              <w:lang w:val="pt-BR"/>
            </w:rPr>
          </w:rPrChange>
        </w:rPr>
        <w:fldChar w:fldCharType="end"/>
      </w:r>
    </w:p>
    <w:p w14:paraId="4EC255AF" w14:textId="1161C339"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1939" w:author="Gilberto Vieira" w:date="2026-06-21T23:34:00Z" w16du:dateUtc="2026-06-22T02:34:00Z">
            <w:rPr>
              <w:rFonts w:asciiTheme="minorHAnsi" w:hAnsiTheme="minorHAnsi"/>
              <w:noProof/>
              <w:kern w:val="2"/>
              <w:szCs w:val="24"/>
              <w:lang w:val="pt-BR" w:eastAsia="pt-BR"/>
              <w14:ligatures w14:val="standardContextual"/>
            </w:rPr>
          </w:rPrChange>
        </w:rPr>
        <w:pPrChange w:id="1940"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194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94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943" w:author="Gilberto Vieira" w:date="2026-06-21T23:34:00Z" w16du:dateUtc="2026-06-22T02:34:00Z">
            <w:rPr>
              <w:noProof/>
              <w:lang w:val="pt-BR"/>
            </w:rPr>
          </w:rPrChange>
        </w:rPr>
        <w:instrText>HYPERLINK \l "_Toc232958082"</w:instrText>
      </w:r>
      <w:r w:rsidRPr="009C5F65">
        <w:rPr>
          <w:rStyle w:val="Hyperlink"/>
          <w:rFonts w:ascii="Arial" w:hAnsi="Arial" w:cs="Arial"/>
          <w:noProof/>
          <w:lang w:val="pt-BR"/>
          <w:rPrChange w:id="194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945" w:author="Gilberto Vieira" w:date="2026-06-21T23:34:00Z" w16du:dateUtc="2026-06-22T02:34:00Z">
            <w:rPr>
              <w:rStyle w:val="Hyperlink"/>
              <w:noProof/>
              <w:lang w:val="pt-BR"/>
            </w:rPr>
          </w:rPrChange>
        </w:rPr>
      </w:r>
      <w:r w:rsidRPr="009C5F65">
        <w:rPr>
          <w:rStyle w:val="Hyperlink"/>
          <w:rFonts w:ascii="Arial" w:hAnsi="Arial" w:cs="Arial"/>
          <w:noProof/>
          <w:lang w:val="pt-BR"/>
          <w:rPrChange w:id="194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15 — MULHERES BANCÁRIAS E PREVENÇÃO À VIOLÊNCIA CONTRA A MULHER</w:t>
      </w:r>
      <w:r w:rsidRPr="009C5F65">
        <w:rPr>
          <w:rFonts w:ascii="Arial" w:hAnsi="Arial" w:cs="Arial"/>
          <w:noProof/>
          <w:webHidden/>
          <w:lang w:val="pt-BR"/>
          <w:rPrChange w:id="1947" w:author="Gilberto Vieira" w:date="2026-06-21T23:34:00Z" w16du:dateUtc="2026-06-22T02:34:00Z">
            <w:rPr>
              <w:noProof/>
              <w:webHidden/>
              <w:lang w:val="pt-BR"/>
            </w:rPr>
          </w:rPrChange>
        </w:rPr>
        <w:tab/>
      </w:r>
      <w:r w:rsidRPr="009C5F65">
        <w:rPr>
          <w:rFonts w:ascii="Arial" w:hAnsi="Arial" w:cs="Arial"/>
          <w:noProof/>
          <w:webHidden/>
          <w:lang w:val="pt-BR"/>
          <w:rPrChange w:id="194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949" w:author="Gilberto Vieira" w:date="2026-06-21T23:34:00Z" w16du:dateUtc="2026-06-22T02:34:00Z">
            <w:rPr>
              <w:noProof/>
              <w:webHidden/>
              <w:lang w:val="pt-BR"/>
            </w:rPr>
          </w:rPrChange>
        </w:rPr>
        <w:instrText xml:space="preserve"> PAGEREF _Toc232958082 \h </w:instrText>
      </w:r>
      <w:r w:rsidRPr="009C5F65">
        <w:rPr>
          <w:rFonts w:ascii="Arial" w:hAnsi="Arial" w:cs="Arial"/>
          <w:noProof/>
          <w:webHidden/>
          <w:lang w:val="pt-BR"/>
          <w:rPrChange w:id="1950" w:author="Gilberto Vieira" w:date="2026-06-21T23:34:00Z" w16du:dateUtc="2026-06-22T02:34:00Z">
            <w:rPr>
              <w:noProof/>
              <w:webHidden/>
              <w:lang w:val="pt-BR"/>
            </w:rPr>
          </w:rPrChange>
        </w:rPr>
      </w:r>
      <w:r w:rsidRPr="009C5F65">
        <w:rPr>
          <w:rFonts w:ascii="Arial" w:hAnsi="Arial" w:cs="Arial"/>
          <w:noProof/>
          <w:webHidden/>
          <w:lang w:val="pt-BR"/>
          <w:rPrChange w:id="195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952" w:author="Gilberto Vieira" w:date="2026-06-21T23:34:00Z" w16du:dateUtc="2026-06-22T02:34:00Z">
            <w:rPr>
              <w:noProof/>
              <w:webHidden/>
              <w:lang w:val="pt-BR"/>
            </w:rPr>
          </w:rPrChange>
        </w:rPr>
        <w:t>75</w:t>
      </w:r>
      <w:r w:rsidRPr="009C5F65">
        <w:rPr>
          <w:rFonts w:ascii="Arial" w:hAnsi="Arial" w:cs="Arial"/>
          <w:noProof/>
          <w:webHidden/>
          <w:lang w:val="pt-BR"/>
          <w:rPrChange w:id="195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954" w:author="Gilberto Vieira" w:date="2026-06-21T23:34:00Z" w16du:dateUtc="2026-06-22T02:34:00Z">
            <w:rPr>
              <w:rStyle w:val="Hyperlink"/>
              <w:noProof/>
              <w:lang w:val="pt-BR"/>
            </w:rPr>
          </w:rPrChange>
        </w:rPr>
        <w:fldChar w:fldCharType="end"/>
      </w:r>
    </w:p>
    <w:p w14:paraId="105DF504" w14:textId="6A116E3A"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955" w:author="Gilberto Vieira" w:date="2026-06-21T23:34:00Z" w16du:dateUtc="2026-06-22T02:34:00Z">
            <w:rPr>
              <w:rFonts w:asciiTheme="minorHAnsi" w:hAnsiTheme="minorHAnsi"/>
              <w:noProof/>
              <w:kern w:val="2"/>
              <w:szCs w:val="24"/>
              <w:lang w:val="pt-BR" w:eastAsia="pt-BR"/>
              <w14:ligatures w14:val="standardContextual"/>
            </w:rPr>
          </w:rPrChange>
        </w:rPr>
        <w:pPrChange w:id="195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95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95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959" w:author="Gilberto Vieira" w:date="2026-06-21T23:34:00Z" w16du:dateUtc="2026-06-22T02:34:00Z">
            <w:rPr>
              <w:noProof/>
              <w:lang w:val="pt-BR"/>
            </w:rPr>
          </w:rPrChange>
        </w:rPr>
        <w:instrText>HYPERLINK \l "_Toc232958083"</w:instrText>
      </w:r>
      <w:r w:rsidRPr="009C5F65">
        <w:rPr>
          <w:rStyle w:val="Hyperlink"/>
          <w:rFonts w:ascii="Arial" w:hAnsi="Arial" w:cs="Arial"/>
          <w:noProof/>
          <w:lang w:val="pt-BR"/>
          <w:rPrChange w:id="196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961" w:author="Gilberto Vieira" w:date="2026-06-21T23:34:00Z" w16du:dateUtc="2026-06-22T02:34:00Z">
            <w:rPr>
              <w:rStyle w:val="Hyperlink"/>
              <w:noProof/>
              <w:lang w:val="pt-BR"/>
            </w:rPr>
          </w:rPrChange>
        </w:rPr>
      </w:r>
      <w:r w:rsidRPr="009C5F65">
        <w:rPr>
          <w:rStyle w:val="Hyperlink"/>
          <w:rFonts w:ascii="Arial" w:hAnsi="Arial" w:cs="Arial"/>
          <w:noProof/>
          <w:lang w:val="pt-BR"/>
          <w:rPrChange w:id="196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106 — Do Repúdio à Violência Doméstica e Familiar contra a Mulher</w:t>
      </w:r>
      <w:r w:rsidRPr="009C5F65">
        <w:rPr>
          <w:rFonts w:ascii="Arial" w:hAnsi="Arial" w:cs="Arial"/>
          <w:noProof/>
          <w:webHidden/>
          <w:lang w:val="pt-BR"/>
          <w:rPrChange w:id="1963" w:author="Gilberto Vieira" w:date="2026-06-21T23:34:00Z" w16du:dateUtc="2026-06-22T02:34:00Z">
            <w:rPr>
              <w:noProof/>
              <w:webHidden/>
              <w:lang w:val="pt-BR"/>
            </w:rPr>
          </w:rPrChange>
        </w:rPr>
        <w:tab/>
      </w:r>
      <w:r w:rsidRPr="009C5F65">
        <w:rPr>
          <w:rFonts w:ascii="Arial" w:hAnsi="Arial" w:cs="Arial"/>
          <w:noProof/>
          <w:webHidden/>
          <w:lang w:val="pt-BR"/>
          <w:rPrChange w:id="196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965" w:author="Gilberto Vieira" w:date="2026-06-21T23:34:00Z" w16du:dateUtc="2026-06-22T02:34:00Z">
            <w:rPr>
              <w:noProof/>
              <w:webHidden/>
              <w:lang w:val="pt-BR"/>
            </w:rPr>
          </w:rPrChange>
        </w:rPr>
        <w:instrText xml:space="preserve"> PAGEREF _Toc232958083 \h </w:instrText>
      </w:r>
      <w:r w:rsidRPr="009C5F65">
        <w:rPr>
          <w:rFonts w:ascii="Arial" w:hAnsi="Arial" w:cs="Arial"/>
          <w:noProof/>
          <w:webHidden/>
          <w:lang w:val="pt-BR"/>
          <w:rPrChange w:id="1966" w:author="Gilberto Vieira" w:date="2026-06-21T23:34:00Z" w16du:dateUtc="2026-06-22T02:34:00Z">
            <w:rPr>
              <w:noProof/>
              <w:webHidden/>
              <w:lang w:val="pt-BR"/>
            </w:rPr>
          </w:rPrChange>
        </w:rPr>
      </w:r>
      <w:r w:rsidRPr="009C5F65">
        <w:rPr>
          <w:rFonts w:ascii="Arial" w:hAnsi="Arial" w:cs="Arial"/>
          <w:noProof/>
          <w:webHidden/>
          <w:lang w:val="pt-BR"/>
          <w:rPrChange w:id="196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968" w:author="Gilberto Vieira" w:date="2026-06-21T23:34:00Z" w16du:dateUtc="2026-06-22T02:34:00Z">
            <w:rPr>
              <w:noProof/>
              <w:webHidden/>
              <w:lang w:val="pt-BR"/>
            </w:rPr>
          </w:rPrChange>
        </w:rPr>
        <w:t>75</w:t>
      </w:r>
      <w:r w:rsidRPr="009C5F65">
        <w:rPr>
          <w:rFonts w:ascii="Arial" w:hAnsi="Arial" w:cs="Arial"/>
          <w:noProof/>
          <w:webHidden/>
          <w:lang w:val="pt-BR"/>
          <w:rPrChange w:id="196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970" w:author="Gilberto Vieira" w:date="2026-06-21T23:34:00Z" w16du:dateUtc="2026-06-22T02:34:00Z">
            <w:rPr>
              <w:rStyle w:val="Hyperlink"/>
              <w:noProof/>
              <w:lang w:val="pt-BR"/>
            </w:rPr>
          </w:rPrChange>
        </w:rPr>
        <w:fldChar w:fldCharType="end"/>
      </w:r>
    </w:p>
    <w:p w14:paraId="7F8D5724" w14:textId="5CF3F5D9"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971" w:author="Gilberto Vieira" w:date="2026-06-21T23:34:00Z" w16du:dateUtc="2026-06-22T02:34:00Z">
            <w:rPr>
              <w:rFonts w:asciiTheme="minorHAnsi" w:hAnsiTheme="minorHAnsi"/>
              <w:noProof/>
              <w:kern w:val="2"/>
              <w:szCs w:val="24"/>
              <w:lang w:val="pt-BR" w:eastAsia="pt-BR"/>
              <w14:ligatures w14:val="standardContextual"/>
            </w:rPr>
          </w:rPrChange>
        </w:rPr>
        <w:pPrChange w:id="197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97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97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975" w:author="Gilberto Vieira" w:date="2026-06-21T23:34:00Z" w16du:dateUtc="2026-06-22T02:34:00Z">
            <w:rPr>
              <w:noProof/>
              <w:lang w:val="pt-BR"/>
            </w:rPr>
          </w:rPrChange>
        </w:rPr>
        <w:instrText>HYPERLINK \l "_Toc232958084"</w:instrText>
      </w:r>
      <w:r w:rsidRPr="009C5F65">
        <w:rPr>
          <w:rStyle w:val="Hyperlink"/>
          <w:rFonts w:ascii="Arial" w:hAnsi="Arial" w:cs="Arial"/>
          <w:noProof/>
          <w:lang w:val="pt-BR"/>
          <w:rPrChange w:id="197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977" w:author="Gilberto Vieira" w:date="2026-06-21T23:34:00Z" w16du:dateUtc="2026-06-22T02:34:00Z">
            <w:rPr>
              <w:rStyle w:val="Hyperlink"/>
              <w:noProof/>
              <w:lang w:val="pt-BR"/>
            </w:rPr>
          </w:rPrChange>
        </w:rPr>
      </w:r>
      <w:r w:rsidRPr="009C5F65">
        <w:rPr>
          <w:rStyle w:val="Hyperlink"/>
          <w:rFonts w:ascii="Arial" w:hAnsi="Arial" w:cs="Arial"/>
          <w:noProof/>
          <w:lang w:val="pt-BR"/>
          <w:rPrChange w:id="197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107 — Comunicado Interno e Informação sobre Prevenção à Violência</w:t>
      </w:r>
      <w:r w:rsidRPr="009C5F65">
        <w:rPr>
          <w:rFonts w:ascii="Arial" w:hAnsi="Arial" w:cs="Arial"/>
          <w:noProof/>
          <w:webHidden/>
          <w:lang w:val="pt-BR"/>
          <w:rPrChange w:id="1979" w:author="Gilberto Vieira" w:date="2026-06-21T23:34:00Z" w16du:dateUtc="2026-06-22T02:34:00Z">
            <w:rPr>
              <w:noProof/>
              <w:webHidden/>
              <w:lang w:val="pt-BR"/>
            </w:rPr>
          </w:rPrChange>
        </w:rPr>
        <w:tab/>
      </w:r>
      <w:r w:rsidRPr="009C5F65">
        <w:rPr>
          <w:rFonts w:ascii="Arial" w:hAnsi="Arial" w:cs="Arial"/>
          <w:noProof/>
          <w:webHidden/>
          <w:lang w:val="pt-BR"/>
          <w:rPrChange w:id="198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981" w:author="Gilberto Vieira" w:date="2026-06-21T23:34:00Z" w16du:dateUtc="2026-06-22T02:34:00Z">
            <w:rPr>
              <w:noProof/>
              <w:webHidden/>
              <w:lang w:val="pt-BR"/>
            </w:rPr>
          </w:rPrChange>
        </w:rPr>
        <w:instrText xml:space="preserve"> PAGEREF _Toc232958084 \h </w:instrText>
      </w:r>
      <w:r w:rsidRPr="009C5F65">
        <w:rPr>
          <w:rFonts w:ascii="Arial" w:hAnsi="Arial" w:cs="Arial"/>
          <w:noProof/>
          <w:webHidden/>
          <w:lang w:val="pt-BR"/>
          <w:rPrChange w:id="1982" w:author="Gilberto Vieira" w:date="2026-06-21T23:34:00Z" w16du:dateUtc="2026-06-22T02:34:00Z">
            <w:rPr>
              <w:noProof/>
              <w:webHidden/>
              <w:lang w:val="pt-BR"/>
            </w:rPr>
          </w:rPrChange>
        </w:rPr>
      </w:r>
      <w:r w:rsidRPr="009C5F65">
        <w:rPr>
          <w:rFonts w:ascii="Arial" w:hAnsi="Arial" w:cs="Arial"/>
          <w:noProof/>
          <w:webHidden/>
          <w:lang w:val="pt-BR"/>
          <w:rPrChange w:id="198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1984" w:author="Gilberto Vieira" w:date="2026-06-21T23:34:00Z" w16du:dateUtc="2026-06-22T02:34:00Z">
            <w:rPr>
              <w:noProof/>
              <w:webHidden/>
              <w:lang w:val="pt-BR"/>
            </w:rPr>
          </w:rPrChange>
        </w:rPr>
        <w:t>75</w:t>
      </w:r>
      <w:r w:rsidRPr="009C5F65">
        <w:rPr>
          <w:rFonts w:ascii="Arial" w:hAnsi="Arial" w:cs="Arial"/>
          <w:noProof/>
          <w:webHidden/>
          <w:lang w:val="pt-BR"/>
          <w:rPrChange w:id="198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1986" w:author="Gilberto Vieira" w:date="2026-06-21T23:34:00Z" w16du:dateUtc="2026-06-22T02:34:00Z">
            <w:rPr>
              <w:rStyle w:val="Hyperlink"/>
              <w:noProof/>
              <w:lang w:val="pt-BR"/>
            </w:rPr>
          </w:rPrChange>
        </w:rPr>
        <w:fldChar w:fldCharType="end"/>
      </w:r>
    </w:p>
    <w:p w14:paraId="6C550539" w14:textId="1C8E724B"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1987" w:author="Gilberto Vieira" w:date="2026-06-21T23:34:00Z" w16du:dateUtc="2026-06-22T02:34:00Z">
            <w:rPr>
              <w:rFonts w:asciiTheme="minorHAnsi" w:hAnsiTheme="minorHAnsi"/>
              <w:noProof/>
              <w:kern w:val="2"/>
              <w:szCs w:val="24"/>
              <w:lang w:val="pt-BR" w:eastAsia="pt-BR"/>
              <w14:ligatures w14:val="standardContextual"/>
            </w:rPr>
          </w:rPrChange>
        </w:rPr>
        <w:pPrChange w:id="198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198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199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1991" w:author="Gilberto Vieira" w:date="2026-06-21T23:34:00Z" w16du:dateUtc="2026-06-22T02:34:00Z">
            <w:rPr>
              <w:noProof/>
              <w:lang w:val="pt-BR"/>
            </w:rPr>
          </w:rPrChange>
        </w:rPr>
        <w:instrText>HYPERLINK \l "_Toc232958085"</w:instrText>
      </w:r>
      <w:r w:rsidRPr="009C5F65">
        <w:rPr>
          <w:rStyle w:val="Hyperlink"/>
          <w:rFonts w:ascii="Arial" w:hAnsi="Arial" w:cs="Arial"/>
          <w:noProof/>
          <w:lang w:val="pt-BR"/>
          <w:rPrChange w:id="199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1993" w:author="Gilberto Vieira" w:date="2026-06-21T23:34:00Z" w16du:dateUtc="2026-06-22T02:34:00Z">
            <w:rPr>
              <w:rStyle w:val="Hyperlink"/>
              <w:noProof/>
              <w:lang w:val="pt-BR"/>
            </w:rPr>
          </w:rPrChange>
        </w:rPr>
      </w:r>
      <w:r w:rsidRPr="009C5F65">
        <w:rPr>
          <w:rStyle w:val="Hyperlink"/>
          <w:rFonts w:ascii="Arial" w:hAnsi="Arial" w:cs="Arial"/>
          <w:noProof/>
          <w:lang w:val="pt-BR"/>
          <w:rPrChange w:id="199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108 — Canal de Apoio à Bancária Vítima de Violência</w:t>
      </w:r>
      <w:r w:rsidRPr="009C5F65">
        <w:rPr>
          <w:rFonts w:ascii="Arial" w:hAnsi="Arial" w:cs="Arial"/>
          <w:noProof/>
          <w:webHidden/>
          <w:lang w:val="pt-BR"/>
          <w:rPrChange w:id="1995" w:author="Gilberto Vieira" w:date="2026-06-21T23:34:00Z" w16du:dateUtc="2026-06-22T02:34:00Z">
            <w:rPr>
              <w:noProof/>
              <w:webHidden/>
              <w:lang w:val="pt-BR"/>
            </w:rPr>
          </w:rPrChange>
        </w:rPr>
        <w:tab/>
      </w:r>
      <w:r w:rsidRPr="009C5F65">
        <w:rPr>
          <w:rFonts w:ascii="Arial" w:hAnsi="Arial" w:cs="Arial"/>
          <w:noProof/>
          <w:webHidden/>
          <w:lang w:val="pt-BR"/>
          <w:rPrChange w:id="199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1997" w:author="Gilberto Vieira" w:date="2026-06-21T23:34:00Z" w16du:dateUtc="2026-06-22T02:34:00Z">
            <w:rPr>
              <w:noProof/>
              <w:webHidden/>
              <w:lang w:val="pt-BR"/>
            </w:rPr>
          </w:rPrChange>
        </w:rPr>
        <w:instrText xml:space="preserve"> PAGEREF _Toc232958085 \h </w:instrText>
      </w:r>
      <w:r w:rsidRPr="009C5F65">
        <w:rPr>
          <w:rFonts w:ascii="Arial" w:hAnsi="Arial" w:cs="Arial"/>
          <w:noProof/>
          <w:webHidden/>
          <w:lang w:val="pt-BR"/>
          <w:rPrChange w:id="1998" w:author="Gilberto Vieira" w:date="2026-06-21T23:34:00Z" w16du:dateUtc="2026-06-22T02:34:00Z">
            <w:rPr>
              <w:noProof/>
              <w:webHidden/>
              <w:lang w:val="pt-BR"/>
            </w:rPr>
          </w:rPrChange>
        </w:rPr>
      </w:r>
      <w:r w:rsidRPr="009C5F65">
        <w:rPr>
          <w:rFonts w:ascii="Arial" w:hAnsi="Arial" w:cs="Arial"/>
          <w:noProof/>
          <w:webHidden/>
          <w:lang w:val="pt-BR"/>
          <w:rPrChange w:id="199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000" w:author="Gilberto Vieira" w:date="2026-06-21T23:34:00Z" w16du:dateUtc="2026-06-22T02:34:00Z">
            <w:rPr>
              <w:noProof/>
              <w:webHidden/>
              <w:lang w:val="pt-BR"/>
            </w:rPr>
          </w:rPrChange>
        </w:rPr>
        <w:t>76</w:t>
      </w:r>
      <w:r w:rsidRPr="009C5F65">
        <w:rPr>
          <w:rFonts w:ascii="Arial" w:hAnsi="Arial" w:cs="Arial"/>
          <w:noProof/>
          <w:webHidden/>
          <w:lang w:val="pt-BR"/>
          <w:rPrChange w:id="200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002" w:author="Gilberto Vieira" w:date="2026-06-21T23:34:00Z" w16du:dateUtc="2026-06-22T02:34:00Z">
            <w:rPr>
              <w:rStyle w:val="Hyperlink"/>
              <w:noProof/>
              <w:lang w:val="pt-BR"/>
            </w:rPr>
          </w:rPrChange>
        </w:rPr>
        <w:fldChar w:fldCharType="end"/>
      </w:r>
    </w:p>
    <w:p w14:paraId="14B6535F" w14:textId="24BB7A09"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003" w:author="Gilberto Vieira" w:date="2026-06-21T23:34:00Z" w16du:dateUtc="2026-06-22T02:34:00Z">
            <w:rPr>
              <w:rFonts w:asciiTheme="minorHAnsi" w:hAnsiTheme="minorHAnsi"/>
              <w:noProof/>
              <w:kern w:val="2"/>
              <w:szCs w:val="24"/>
              <w:lang w:val="pt-BR" w:eastAsia="pt-BR"/>
              <w14:ligatures w14:val="standardContextual"/>
            </w:rPr>
          </w:rPrChange>
        </w:rPr>
        <w:pPrChange w:id="200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00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00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007" w:author="Gilberto Vieira" w:date="2026-06-21T23:34:00Z" w16du:dateUtc="2026-06-22T02:34:00Z">
            <w:rPr>
              <w:noProof/>
              <w:lang w:val="pt-BR"/>
            </w:rPr>
          </w:rPrChange>
        </w:rPr>
        <w:instrText>HYPERLINK \l "_Toc232958086"</w:instrText>
      </w:r>
      <w:r w:rsidRPr="009C5F65">
        <w:rPr>
          <w:rStyle w:val="Hyperlink"/>
          <w:rFonts w:ascii="Arial" w:hAnsi="Arial" w:cs="Arial"/>
          <w:noProof/>
          <w:lang w:val="pt-BR"/>
          <w:rPrChange w:id="200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009" w:author="Gilberto Vieira" w:date="2026-06-21T23:34:00Z" w16du:dateUtc="2026-06-22T02:34:00Z">
            <w:rPr>
              <w:rStyle w:val="Hyperlink"/>
              <w:noProof/>
              <w:lang w:val="pt-BR"/>
            </w:rPr>
          </w:rPrChange>
        </w:rPr>
      </w:r>
      <w:r w:rsidRPr="009C5F65">
        <w:rPr>
          <w:rStyle w:val="Hyperlink"/>
          <w:rFonts w:ascii="Arial" w:hAnsi="Arial" w:cs="Arial"/>
          <w:noProof/>
          <w:lang w:val="pt-BR"/>
          <w:rPrChange w:id="201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109 — Medidas de Apoio à Empregada Vítima</w:t>
      </w:r>
      <w:r w:rsidRPr="009C5F65">
        <w:rPr>
          <w:rFonts w:ascii="Arial" w:hAnsi="Arial" w:cs="Arial"/>
          <w:noProof/>
          <w:webHidden/>
          <w:lang w:val="pt-BR"/>
          <w:rPrChange w:id="2011" w:author="Gilberto Vieira" w:date="2026-06-21T23:34:00Z" w16du:dateUtc="2026-06-22T02:34:00Z">
            <w:rPr>
              <w:noProof/>
              <w:webHidden/>
              <w:lang w:val="pt-BR"/>
            </w:rPr>
          </w:rPrChange>
        </w:rPr>
        <w:tab/>
      </w:r>
      <w:r w:rsidRPr="009C5F65">
        <w:rPr>
          <w:rFonts w:ascii="Arial" w:hAnsi="Arial" w:cs="Arial"/>
          <w:noProof/>
          <w:webHidden/>
          <w:lang w:val="pt-BR"/>
          <w:rPrChange w:id="201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013" w:author="Gilberto Vieira" w:date="2026-06-21T23:34:00Z" w16du:dateUtc="2026-06-22T02:34:00Z">
            <w:rPr>
              <w:noProof/>
              <w:webHidden/>
              <w:lang w:val="pt-BR"/>
            </w:rPr>
          </w:rPrChange>
        </w:rPr>
        <w:instrText xml:space="preserve"> PAGEREF _Toc232958086 \h </w:instrText>
      </w:r>
      <w:r w:rsidRPr="009C5F65">
        <w:rPr>
          <w:rFonts w:ascii="Arial" w:hAnsi="Arial" w:cs="Arial"/>
          <w:noProof/>
          <w:webHidden/>
          <w:lang w:val="pt-BR"/>
          <w:rPrChange w:id="2014" w:author="Gilberto Vieira" w:date="2026-06-21T23:34:00Z" w16du:dateUtc="2026-06-22T02:34:00Z">
            <w:rPr>
              <w:noProof/>
              <w:webHidden/>
              <w:lang w:val="pt-BR"/>
            </w:rPr>
          </w:rPrChange>
        </w:rPr>
      </w:r>
      <w:r w:rsidRPr="009C5F65">
        <w:rPr>
          <w:rFonts w:ascii="Arial" w:hAnsi="Arial" w:cs="Arial"/>
          <w:noProof/>
          <w:webHidden/>
          <w:lang w:val="pt-BR"/>
          <w:rPrChange w:id="201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016" w:author="Gilberto Vieira" w:date="2026-06-21T23:34:00Z" w16du:dateUtc="2026-06-22T02:34:00Z">
            <w:rPr>
              <w:noProof/>
              <w:webHidden/>
              <w:lang w:val="pt-BR"/>
            </w:rPr>
          </w:rPrChange>
        </w:rPr>
        <w:t>76</w:t>
      </w:r>
      <w:r w:rsidRPr="009C5F65">
        <w:rPr>
          <w:rFonts w:ascii="Arial" w:hAnsi="Arial" w:cs="Arial"/>
          <w:noProof/>
          <w:webHidden/>
          <w:lang w:val="pt-BR"/>
          <w:rPrChange w:id="201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018" w:author="Gilberto Vieira" w:date="2026-06-21T23:34:00Z" w16du:dateUtc="2026-06-22T02:34:00Z">
            <w:rPr>
              <w:rStyle w:val="Hyperlink"/>
              <w:noProof/>
              <w:lang w:val="pt-BR"/>
            </w:rPr>
          </w:rPrChange>
        </w:rPr>
        <w:fldChar w:fldCharType="end"/>
      </w:r>
    </w:p>
    <w:p w14:paraId="31A91A23" w14:textId="4EE86DAC"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019" w:author="Gilberto Vieira" w:date="2026-06-21T23:34:00Z" w16du:dateUtc="2026-06-22T02:34:00Z">
            <w:rPr>
              <w:rFonts w:asciiTheme="minorHAnsi" w:hAnsiTheme="minorHAnsi"/>
              <w:noProof/>
              <w:kern w:val="2"/>
              <w:szCs w:val="24"/>
              <w:lang w:val="pt-BR" w:eastAsia="pt-BR"/>
              <w14:ligatures w14:val="standardContextual"/>
            </w:rPr>
          </w:rPrChange>
        </w:rPr>
        <w:pPrChange w:id="202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02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02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023" w:author="Gilberto Vieira" w:date="2026-06-21T23:34:00Z" w16du:dateUtc="2026-06-22T02:34:00Z">
            <w:rPr>
              <w:noProof/>
              <w:lang w:val="pt-BR"/>
            </w:rPr>
          </w:rPrChange>
        </w:rPr>
        <w:instrText>HYPERLINK \l "_Toc232958087"</w:instrText>
      </w:r>
      <w:r w:rsidRPr="009C5F65">
        <w:rPr>
          <w:rStyle w:val="Hyperlink"/>
          <w:rFonts w:ascii="Arial" w:hAnsi="Arial" w:cs="Arial"/>
          <w:noProof/>
          <w:lang w:val="pt-BR"/>
          <w:rPrChange w:id="202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025" w:author="Gilberto Vieira" w:date="2026-06-21T23:34:00Z" w16du:dateUtc="2026-06-22T02:34:00Z">
            <w:rPr>
              <w:rStyle w:val="Hyperlink"/>
              <w:noProof/>
              <w:lang w:val="pt-BR"/>
            </w:rPr>
          </w:rPrChange>
        </w:rPr>
      </w:r>
      <w:r w:rsidRPr="009C5F65">
        <w:rPr>
          <w:rStyle w:val="Hyperlink"/>
          <w:rFonts w:ascii="Arial" w:hAnsi="Arial" w:cs="Arial"/>
          <w:noProof/>
          <w:lang w:val="pt-BR"/>
          <w:rPrChange w:id="202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110 — Estabilidade Provisória da Bancária Vítima de Violência</w:t>
      </w:r>
      <w:r w:rsidRPr="009C5F65">
        <w:rPr>
          <w:rFonts w:ascii="Arial" w:hAnsi="Arial" w:cs="Arial"/>
          <w:noProof/>
          <w:webHidden/>
          <w:lang w:val="pt-BR"/>
          <w:rPrChange w:id="2027" w:author="Gilberto Vieira" w:date="2026-06-21T23:34:00Z" w16du:dateUtc="2026-06-22T02:34:00Z">
            <w:rPr>
              <w:noProof/>
              <w:webHidden/>
              <w:lang w:val="pt-BR"/>
            </w:rPr>
          </w:rPrChange>
        </w:rPr>
        <w:tab/>
      </w:r>
      <w:r w:rsidRPr="009C5F65">
        <w:rPr>
          <w:rFonts w:ascii="Arial" w:hAnsi="Arial" w:cs="Arial"/>
          <w:noProof/>
          <w:webHidden/>
          <w:lang w:val="pt-BR"/>
          <w:rPrChange w:id="202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029" w:author="Gilberto Vieira" w:date="2026-06-21T23:34:00Z" w16du:dateUtc="2026-06-22T02:34:00Z">
            <w:rPr>
              <w:noProof/>
              <w:webHidden/>
              <w:lang w:val="pt-BR"/>
            </w:rPr>
          </w:rPrChange>
        </w:rPr>
        <w:instrText xml:space="preserve"> PAGEREF _Toc232958087 \h </w:instrText>
      </w:r>
      <w:r w:rsidRPr="009C5F65">
        <w:rPr>
          <w:rFonts w:ascii="Arial" w:hAnsi="Arial" w:cs="Arial"/>
          <w:noProof/>
          <w:webHidden/>
          <w:lang w:val="pt-BR"/>
          <w:rPrChange w:id="2030" w:author="Gilberto Vieira" w:date="2026-06-21T23:34:00Z" w16du:dateUtc="2026-06-22T02:34:00Z">
            <w:rPr>
              <w:noProof/>
              <w:webHidden/>
              <w:lang w:val="pt-BR"/>
            </w:rPr>
          </w:rPrChange>
        </w:rPr>
      </w:r>
      <w:r w:rsidRPr="009C5F65">
        <w:rPr>
          <w:rFonts w:ascii="Arial" w:hAnsi="Arial" w:cs="Arial"/>
          <w:noProof/>
          <w:webHidden/>
          <w:lang w:val="pt-BR"/>
          <w:rPrChange w:id="203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032" w:author="Gilberto Vieira" w:date="2026-06-21T23:34:00Z" w16du:dateUtc="2026-06-22T02:34:00Z">
            <w:rPr>
              <w:noProof/>
              <w:webHidden/>
              <w:lang w:val="pt-BR"/>
            </w:rPr>
          </w:rPrChange>
        </w:rPr>
        <w:t>76</w:t>
      </w:r>
      <w:r w:rsidRPr="009C5F65">
        <w:rPr>
          <w:rFonts w:ascii="Arial" w:hAnsi="Arial" w:cs="Arial"/>
          <w:noProof/>
          <w:webHidden/>
          <w:lang w:val="pt-BR"/>
          <w:rPrChange w:id="203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034" w:author="Gilberto Vieira" w:date="2026-06-21T23:34:00Z" w16du:dateUtc="2026-06-22T02:34:00Z">
            <w:rPr>
              <w:rStyle w:val="Hyperlink"/>
              <w:noProof/>
              <w:lang w:val="pt-BR"/>
            </w:rPr>
          </w:rPrChange>
        </w:rPr>
        <w:fldChar w:fldCharType="end"/>
      </w:r>
    </w:p>
    <w:p w14:paraId="3F5C7427" w14:textId="175E8E38"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035" w:author="Gilberto Vieira" w:date="2026-06-21T23:34:00Z" w16du:dateUtc="2026-06-22T02:34:00Z">
            <w:rPr>
              <w:rFonts w:asciiTheme="minorHAnsi" w:hAnsiTheme="minorHAnsi"/>
              <w:noProof/>
              <w:kern w:val="2"/>
              <w:szCs w:val="24"/>
              <w:lang w:val="pt-BR" w:eastAsia="pt-BR"/>
              <w14:ligatures w14:val="standardContextual"/>
            </w:rPr>
          </w:rPrChange>
        </w:rPr>
        <w:pPrChange w:id="203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03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03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039" w:author="Gilberto Vieira" w:date="2026-06-21T23:34:00Z" w16du:dateUtc="2026-06-22T02:34:00Z">
            <w:rPr>
              <w:noProof/>
              <w:lang w:val="pt-BR"/>
            </w:rPr>
          </w:rPrChange>
        </w:rPr>
        <w:instrText>HYPERLINK \l "_Toc232958088"</w:instrText>
      </w:r>
      <w:r w:rsidRPr="009C5F65">
        <w:rPr>
          <w:rStyle w:val="Hyperlink"/>
          <w:rFonts w:ascii="Arial" w:hAnsi="Arial" w:cs="Arial"/>
          <w:noProof/>
          <w:lang w:val="pt-BR"/>
          <w:rPrChange w:id="204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041" w:author="Gilberto Vieira" w:date="2026-06-21T23:34:00Z" w16du:dateUtc="2026-06-22T02:34:00Z">
            <w:rPr>
              <w:rStyle w:val="Hyperlink"/>
              <w:noProof/>
              <w:lang w:val="pt-BR"/>
            </w:rPr>
          </w:rPrChange>
        </w:rPr>
      </w:r>
      <w:r w:rsidRPr="009C5F65">
        <w:rPr>
          <w:rStyle w:val="Hyperlink"/>
          <w:rFonts w:ascii="Arial" w:hAnsi="Arial" w:cs="Arial"/>
          <w:noProof/>
          <w:lang w:val="pt-BR"/>
          <w:rPrChange w:id="204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111 — Outras Medidas e Iniciativas de Prevenção</w:t>
      </w:r>
      <w:r w:rsidRPr="009C5F65">
        <w:rPr>
          <w:rFonts w:ascii="Arial" w:hAnsi="Arial" w:cs="Arial"/>
          <w:noProof/>
          <w:webHidden/>
          <w:lang w:val="pt-BR"/>
          <w:rPrChange w:id="2043" w:author="Gilberto Vieira" w:date="2026-06-21T23:34:00Z" w16du:dateUtc="2026-06-22T02:34:00Z">
            <w:rPr>
              <w:noProof/>
              <w:webHidden/>
              <w:lang w:val="pt-BR"/>
            </w:rPr>
          </w:rPrChange>
        </w:rPr>
        <w:tab/>
      </w:r>
      <w:r w:rsidRPr="009C5F65">
        <w:rPr>
          <w:rFonts w:ascii="Arial" w:hAnsi="Arial" w:cs="Arial"/>
          <w:noProof/>
          <w:webHidden/>
          <w:lang w:val="pt-BR"/>
          <w:rPrChange w:id="204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045" w:author="Gilberto Vieira" w:date="2026-06-21T23:34:00Z" w16du:dateUtc="2026-06-22T02:34:00Z">
            <w:rPr>
              <w:noProof/>
              <w:webHidden/>
              <w:lang w:val="pt-BR"/>
            </w:rPr>
          </w:rPrChange>
        </w:rPr>
        <w:instrText xml:space="preserve"> PAGEREF _Toc232958088 \h </w:instrText>
      </w:r>
      <w:r w:rsidRPr="009C5F65">
        <w:rPr>
          <w:rFonts w:ascii="Arial" w:hAnsi="Arial" w:cs="Arial"/>
          <w:noProof/>
          <w:webHidden/>
          <w:lang w:val="pt-BR"/>
          <w:rPrChange w:id="2046" w:author="Gilberto Vieira" w:date="2026-06-21T23:34:00Z" w16du:dateUtc="2026-06-22T02:34:00Z">
            <w:rPr>
              <w:noProof/>
              <w:webHidden/>
              <w:lang w:val="pt-BR"/>
            </w:rPr>
          </w:rPrChange>
        </w:rPr>
      </w:r>
      <w:r w:rsidRPr="009C5F65">
        <w:rPr>
          <w:rFonts w:ascii="Arial" w:hAnsi="Arial" w:cs="Arial"/>
          <w:noProof/>
          <w:webHidden/>
          <w:lang w:val="pt-BR"/>
          <w:rPrChange w:id="204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048" w:author="Gilberto Vieira" w:date="2026-06-21T23:34:00Z" w16du:dateUtc="2026-06-22T02:34:00Z">
            <w:rPr>
              <w:noProof/>
              <w:webHidden/>
              <w:lang w:val="pt-BR"/>
            </w:rPr>
          </w:rPrChange>
        </w:rPr>
        <w:t>76</w:t>
      </w:r>
      <w:r w:rsidRPr="009C5F65">
        <w:rPr>
          <w:rFonts w:ascii="Arial" w:hAnsi="Arial" w:cs="Arial"/>
          <w:noProof/>
          <w:webHidden/>
          <w:lang w:val="pt-BR"/>
          <w:rPrChange w:id="204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050" w:author="Gilberto Vieira" w:date="2026-06-21T23:34:00Z" w16du:dateUtc="2026-06-22T02:34:00Z">
            <w:rPr>
              <w:rStyle w:val="Hyperlink"/>
              <w:noProof/>
              <w:lang w:val="pt-BR"/>
            </w:rPr>
          </w:rPrChange>
        </w:rPr>
        <w:fldChar w:fldCharType="end"/>
      </w:r>
    </w:p>
    <w:p w14:paraId="58E0C1ED" w14:textId="2ECE91E4"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051" w:author="Gilberto Vieira" w:date="2026-06-21T23:34:00Z" w16du:dateUtc="2026-06-22T02:34:00Z">
            <w:rPr>
              <w:rFonts w:asciiTheme="minorHAnsi" w:hAnsiTheme="minorHAnsi"/>
              <w:noProof/>
              <w:kern w:val="2"/>
              <w:szCs w:val="24"/>
              <w:lang w:val="pt-BR" w:eastAsia="pt-BR"/>
              <w14:ligatures w14:val="standardContextual"/>
            </w:rPr>
          </w:rPrChange>
        </w:rPr>
        <w:pPrChange w:id="205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05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05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055" w:author="Gilberto Vieira" w:date="2026-06-21T23:34:00Z" w16du:dateUtc="2026-06-22T02:34:00Z">
            <w:rPr>
              <w:noProof/>
              <w:lang w:val="pt-BR"/>
            </w:rPr>
          </w:rPrChange>
        </w:rPr>
        <w:instrText>HYPERLINK \l "_Toc232958089"</w:instrText>
      </w:r>
      <w:r w:rsidRPr="009C5F65">
        <w:rPr>
          <w:rStyle w:val="Hyperlink"/>
          <w:rFonts w:ascii="Arial" w:hAnsi="Arial" w:cs="Arial"/>
          <w:noProof/>
          <w:lang w:val="pt-BR"/>
          <w:rPrChange w:id="205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057" w:author="Gilberto Vieira" w:date="2026-06-21T23:34:00Z" w16du:dateUtc="2026-06-22T02:34:00Z">
            <w:rPr>
              <w:rStyle w:val="Hyperlink"/>
              <w:noProof/>
              <w:lang w:val="pt-BR"/>
            </w:rPr>
          </w:rPrChange>
        </w:rPr>
      </w:r>
      <w:r w:rsidRPr="009C5F65">
        <w:rPr>
          <w:rStyle w:val="Hyperlink"/>
          <w:rFonts w:ascii="Arial" w:hAnsi="Arial" w:cs="Arial"/>
          <w:noProof/>
          <w:lang w:val="pt-BR"/>
          <w:rPrChange w:id="205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112 — Da Participação do Sindicato Profissional e do Acompanhamento</w:t>
      </w:r>
      <w:r w:rsidRPr="009C5F65">
        <w:rPr>
          <w:rFonts w:ascii="Arial" w:hAnsi="Arial" w:cs="Arial"/>
          <w:noProof/>
          <w:webHidden/>
          <w:lang w:val="pt-BR"/>
          <w:rPrChange w:id="2059" w:author="Gilberto Vieira" w:date="2026-06-21T23:34:00Z" w16du:dateUtc="2026-06-22T02:34:00Z">
            <w:rPr>
              <w:noProof/>
              <w:webHidden/>
              <w:lang w:val="pt-BR"/>
            </w:rPr>
          </w:rPrChange>
        </w:rPr>
        <w:tab/>
      </w:r>
      <w:r w:rsidRPr="009C5F65">
        <w:rPr>
          <w:rFonts w:ascii="Arial" w:hAnsi="Arial" w:cs="Arial"/>
          <w:noProof/>
          <w:webHidden/>
          <w:lang w:val="pt-BR"/>
          <w:rPrChange w:id="206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061" w:author="Gilberto Vieira" w:date="2026-06-21T23:34:00Z" w16du:dateUtc="2026-06-22T02:34:00Z">
            <w:rPr>
              <w:noProof/>
              <w:webHidden/>
              <w:lang w:val="pt-BR"/>
            </w:rPr>
          </w:rPrChange>
        </w:rPr>
        <w:instrText xml:space="preserve"> PAGEREF _Toc232958089 \h </w:instrText>
      </w:r>
      <w:r w:rsidRPr="009C5F65">
        <w:rPr>
          <w:rFonts w:ascii="Arial" w:hAnsi="Arial" w:cs="Arial"/>
          <w:noProof/>
          <w:webHidden/>
          <w:lang w:val="pt-BR"/>
          <w:rPrChange w:id="2062" w:author="Gilberto Vieira" w:date="2026-06-21T23:34:00Z" w16du:dateUtc="2026-06-22T02:34:00Z">
            <w:rPr>
              <w:noProof/>
              <w:webHidden/>
              <w:lang w:val="pt-BR"/>
            </w:rPr>
          </w:rPrChange>
        </w:rPr>
      </w:r>
      <w:r w:rsidRPr="009C5F65">
        <w:rPr>
          <w:rFonts w:ascii="Arial" w:hAnsi="Arial" w:cs="Arial"/>
          <w:noProof/>
          <w:webHidden/>
          <w:lang w:val="pt-BR"/>
          <w:rPrChange w:id="206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064" w:author="Gilberto Vieira" w:date="2026-06-21T23:34:00Z" w16du:dateUtc="2026-06-22T02:34:00Z">
            <w:rPr>
              <w:noProof/>
              <w:webHidden/>
              <w:lang w:val="pt-BR"/>
            </w:rPr>
          </w:rPrChange>
        </w:rPr>
        <w:t>77</w:t>
      </w:r>
      <w:r w:rsidRPr="009C5F65">
        <w:rPr>
          <w:rFonts w:ascii="Arial" w:hAnsi="Arial" w:cs="Arial"/>
          <w:noProof/>
          <w:webHidden/>
          <w:lang w:val="pt-BR"/>
          <w:rPrChange w:id="206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066" w:author="Gilberto Vieira" w:date="2026-06-21T23:34:00Z" w16du:dateUtc="2026-06-22T02:34:00Z">
            <w:rPr>
              <w:rStyle w:val="Hyperlink"/>
              <w:noProof/>
              <w:lang w:val="pt-BR"/>
            </w:rPr>
          </w:rPrChange>
        </w:rPr>
        <w:fldChar w:fldCharType="end"/>
      </w:r>
    </w:p>
    <w:p w14:paraId="417C7F0F" w14:textId="64F60B77"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2067" w:author="Gilberto Vieira" w:date="2026-06-21T23:34:00Z" w16du:dateUtc="2026-06-22T02:34:00Z">
            <w:rPr>
              <w:rFonts w:asciiTheme="minorHAnsi" w:hAnsiTheme="minorHAnsi"/>
              <w:noProof/>
              <w:kern w:val="2"/>
              <w:szCs w:val="24"/>
              <w:lang w:val="pt-BR" w:eastAsia="pt-BR"/>
              <w14:ligatures w14:val="standardContextual"/>
            </w:rPr>
          </w:rPrChange>
        </w:rPr>
        <w:pPrChange w:id="2068"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206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07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071" w:author="Gilberto Vieira" w:date="2026-06-21T23:34:00Z" w16du:dateUtc="2026-06-22T02:34:00Z">
            <w:rPr>
              <w:noProof/>
              <w:lang w:val="pt-BR"/>
            </w:rPr>
          </w:rPrChange>
        </w:rPr>
        <w:instrText>HYPERLINK \l "_Toc232958090"</w:instrText>
      </w:r>
      <w:r w:rsidRPr="009C5F65">
        <w:rPr>
          <w:rStyle w:val="Hyperlink"/>
          <w:rFonts w:ascii="Arial" w:hAnsi="Arial" w:cs="Arial"/>
          <w:noProof/>
          <w:lang w:val="pt-BR"/>
          <w:rPrChange w:id="207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073" w:author="Gilberto Vieira" w:date="2026-06-21T23:34:00Z" w16du:dateUtc="2026-06-22T02:34:00Z">
            <w:rPr>
              <w:rStyle w:val="Hyperlink"/>
              <w:noProof/>
              <w:lang w:val="pt-BR"/>
            </w:rPr>
          </w:rPrChange>
        </w:rPr>
      </w:r>
      <w:r w:rsidRPr="009C5F65">
        <w:rPr>
          <w:rStyle w:val="Hyperlink"/>
          <w:rFonts w:ascii="Arial" w:hAnsi="Arial" w:cs="Arial"/>
          <w:noProof/>
          <w:lang w:val="pt-BR"/>
          <w:rPrChange w:id="207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16 — PESSOAS COM DEFICIÊNCIA</w:t>
      </w:r>
      <w:r w:rsidRPr="009C5F65">
        <w:rPr>
          <w:rFonts w:ascii="Arial" w:hAnsi="Arial" w:cs="Arial"/>
          <w:noProof/>
          <w:webHidden/>
          <w:lang w:val="pt-BR"/>
          <w:rPrChange w:id="2075" w:author="Gilberto Vieira" w:date="2026-06-21T23:34:00Z" w16du:dateUtc="2026-06-22T02:34:00Z">
            <w:rPr>
              <w:noProof/>
              <w:webHidden/>
              <w:lang w:val="pt-BR"/>
            </w:rPr>
          </w:rPrChange>
        </w:rPr>
        <w:tab/>
      </w:r>
      <w:r w:rsidRPr="009C5F65">
        <w:rPr>
          <w:rFonts w:ascii="Arial" w:hAnsi="Arial" w:cs="Arial"/>
          <w:noProof/>
          <w:webHidden/>
          <w:lang w:val="pt-BR"/>
          <w:rPrChange w:id="207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077" w:author="Gilberto Vieira" w:date="2026-06-21T23:34:00Z" w16du:dateUtc="2026-06-22T02:34:00Z">
            <w:rPr>
              <w:noProof/>
              <w:webHidden/>
              <w:lang w:val="pt-BR"/>
            </w:rPr>
          </w:rPrChange>
        </w:rPr>
        <w:instrText xml:space="preserve"> PAGEREF _Toc232958090 \h </w:instrText>
      </w:r>
      <w:r w:rsidRPr="009C5F65">
        <w:rPr>
          <w:rFonts w:ascii="Arial" w:hAnsi="Arial" w:cs="Arial"/>
          <w:noProof/>
          <w:webHidden/>
          <w:lang w:val="pt-BR"/>
          <w:rPrChange w:id="2078" w:author="Gilberto Vieira" w:date="2026-06-21T23:34:00Z" w16du:dateUtc="2026-06-22T02:34:00Z">
            <w:rPr>
              <w:noProof/>
              <w:webHidden/>
              <w:lang w:val="pt-BR"/>
            </w:rPr>
          </w:rPrChange>
        </w:rPr>
      </w:r>
      <w:r w:rsidRPr="009C5F65">
        <w:rPr>
          <w:rFonts w:ascii="Arial" w:hAnsi="Arial" w:cs="Arial"/>
          <w:noProof/>
          <w:webHidden/>
          <w:lang w:val="pt-BR"/>
          <w:rPrChange w:id="207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080" w:author="Gilberto Vieira" w:date="2026-06-21T23:34:00Z" w16du:dateUtc="2026-06-22T02:34:00Z">
            <w:rPr>
              <w:noProof/>
              <w:webHidden/>
              <w:lang w:val="pt-BR"/>
            </w:rPr>
          </w:rPrChange>
        </w:rPr>
        <w:t>77</w:t>
      </w:r>
      <w:r w:rsidRPr="009C5F65">
        <w:rPr>
          <w:rFonts w:ascii="Arial" w:hAnsi="Arial" w:cs="Arial"/>
          <w:noProof/>
          <w:webHidden/>
          <w:lang w:val="pt-BR"/>
          <w:rPrChange w:id="208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082" w:author="Gilberto Vieira" w:date="2026-06-21T23:34:00Z" w16du:dateUtc="2026-06-22T02:34:00Z">
            <w:rPr>
              <w:rStyle w:val="Hyperlink"/>
              <w:noProof/>
              <w:lang w:val="pt-BR"/>
            </w:rPr>
          </w:rPrChange>
        </w:rPr>
        <w:fldChar w:fldCharType="end"/>
      </w:r>
    </w:p>
    <w:p w14:paraId="602333BF" w14:textId="26739812"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083" w:author="Gilberto Vieira" w:date="2026-06-21T23:34:00Z" w16du:dateUtc="2026-06-22T02:34:00Z">
            <w:rPr>
              <w:rFonts w:asciiTheme="minorHAnsi" w:hAnsiTheme="minorHAnsi"/>
              <w:noProof/>
              <w:kern w:val="2"/>
              <w:szCs w:val="24"/>
              <w:lang w:val="pt-BR" w:eastAsia="pt-BR"/>
              <w14:ligatures w14:val="standardContextual"/>
            </w:rPr>
          </w:rPrChange>
        </w:rPr>
        <w:pPrChange w:id="208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08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08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087" w:author="Gilberto Vieira" w:date="2026-06-21T23:34:00Z" w16du:dateUtc="2026-06-22T02:34:00Z">
            <w:rPr>
              <w:noProof/>
              <w:lang w:val="pt-BR"/>
            </w:rPr>
          </w:rPrChange>
        </w:rPr>
        <w:instrText>HYPERLINK \l "_Toc232958091"</w:instrText>
      </w:r>
      <w:r w:rsidRPr="009C5F65">
        <w:rPr>
          <w:rStyle w:val="Hyperlink"/>
          <w:rFonts w:ascii="Arial" w:hAnsi="Arial" w:cs="Arial"/>
          <w:noProof/>
          <w:lang w:val="pt-BR"/>
          <w:rPrChange w:id="208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089" w:author="Gilberto Vieira" w:date="2026-06-21T23:34:00Z" w16du:dateUtc="2026-06-22T02:34:00Z">
            <w:rPr>
              <w:rStyle w:val="Hyperlink"/>
              <w:noProof/>
              <w:lang w:val="pt-BR"/>
            </w:rPr>
          </w:rPrChange>
        </w:rPr>
      </w:r>
      <w:r w:rsidRPr="009C5F65">
        <w:rPr>
          <w:rStyle w:val="Hyperlink"/>
          <w:rFonts w:ascii="Arial" w:hAnsi="Arial" w:cs="Arial"/>
          <w:noProof/>
          <w:lang w:val="pt-BR"/>
          <w:rPrChange w:id="209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113 — Empregado com Deficiência — Abono de Ausência</w:t>
      </w:r>
      <w:r w:rsidRPr="009C5F65">
        <w:rPr>
          <w:rFonts w:ascii="Arial" w:hAnsi="Arial" w:cs="Arial"/>
          <w:noProof/>
          <w:webHidden/>
          <w:lang w:val="pt-BR"/>
          <w:rPrChange w:id="2091" w:author="Gilberto Vieira" w:date="2026-06-21T23:34:00Z" w16du:dateUtc="2026-06-22T02:34:00Z">
            <w:rPr>
              <w:noProof/>
              <w:webHidden/>
              <w:lang w:val="pt-BR"/>
            </w:rPr>
          </w:rPrChange>
        </w:rPr>
        <w:tab/>
      </w:r>
      <w:r w:rsidRPr="009C5F65">
        <w:rPr>
          <w:rFonts w:ascii="Arial" w:hAnsi="Arial" w:cs="Arial"/>
          <w:noProof/>
          <w:webHidden/>
          <w:lang w:val="pt-BR"/>
          <w:rPrChange w:id="209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093" w:author="Gilberto Vieira" w:date="2026-06-21T23:34:00Z" w16du:dateUtc="2026-06-22T02:34:00Z">
            <w:rPr>
              <w:noProof/>
              <w:webHidden/>
              <w:lang w:val="pt-BR"/>
            </w:rPr>
          </w:rPrChange>
        </w:rPr>
        <w:instrText xml:space="preserve"> PAGEREF _Toc232958091 \h </w:instrText>
      </w:r>
      <w:r w:rsidRPr="009C5F65">
        <w:rPr>
          <w:rFonts w:ascii="Arial" w:hAnsi="Arial" w:cs="Arial"/>
          <w:noProof/>
          <w:webHidden/>
          <w:lang w:val="pt-BR"/>
          <w:rPrChange w:id="2094" w:author="Gilberto Vieira" w:date="2026-06-21T23:34:00Z" w16du:dateUtc="2026-06-22T02:34:00Z">
            <w:rPr>
              <w:noProof/>
              <w:webHidden/>
              <w:lang w:val="pt-BR"/>
            </w:rPr>
          </w:rPrChange>
        </w:rPr>
      </w:r>
      <w:r w:rsidRPr="009C5F65">
        <w:rPr>
          <w:rFonts w:ascii="Arial" w:hAnsi="Arial" w:cs="Arial"/>
          <w:noProof/>
          <w:webHidden/>
          <w:lang w:val="pt-BR"/>
          <w:rPrChange w:id="209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096" w:author="Gilberto Vieira" w:date="2026-06-21T23:34:00Z" w16du:dateUtc="2026-06-22T02:34:00Z">
            <w:rPr>
              <w:noProof/>
              <w:webHidden/>
              <w:lang w:val="pt-BR"/>
            </w:rPr>
          </w:rPrChange>
        </w:rPr>
        <w:t>77</w:t>
      </w:r>
      <w:r w:rsidRPr="009C5F65">
        <w:rPr>
          <w:rFonts w:ascii="Arial" w:hAnsi="Arial" w:cs="Arial"/>
          <w:noProof/>
          <w:webHidden/>
          <w:lang w:val="pt-BR"/>
          <w:rPrChange w:id="209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098" w:author="Gilberto Vieira" w:date="2026-06-21T23:34:00Z" w16du:dateUtc="2026-06-22T02:34:00Z">
            <w:rPr>
              <w:rStyle w:val="Hyperlink"/>
              <w:noProof/>
              <w:lang w:val="pt-BR"/>
            </w:rPr>
          </w:rPrChange>
        </w:rPr>
        <w:fldChar w:fldCharType="end"/>
      </w:r>
    </w:p>
    <w:p w14:paraId="4185034C" w14:textId="2C61677C"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099" w:author="Gilberto Vieira" w:date="2026-06-21T23:34:00Z" w16du:dateUtc="2026-06-22T02:34:00Z">
            <w:rPr>
              <w:rFonts w:asciiTheme="minorHAnsi" w:hAnsiTheme="minorHAnsi"/>
              <w:noProof/>
              <w:kern w:val="2"/>
              <w:szCs w:val="24"/>
              <w:lang w:val="pt-BR" w:eastAsia="pt-BR"/>
              <w14:ligatures w14:val="standardContextual"/>
            </w:rPr>
          </w:rPrChange>
        </w:rPr>
        <w:pPrChange w:id="210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10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10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103" w:author="Gilberto Vieira" w:date="2026-06-21T23:34:00Z" w16du:dateUtc="2026-06-22T02:34:00Z">
            <w:rPr>
              <w:noProof/>
              <w:lang w:val="pt-BR"/>
            </w:rPr>
          </w:rPrChange>
        </w:rPr>
        <w:instrText>HYPERLINK \l "_Toc232958092"</w:instrText>
      </w:r>
      <w:r w:rsidRPr="009C5F65">
        <w:rPr>
          <w:rStyle w:val="Hyperlink"/>
          <w:rFonts w:ascii="Arial" w:hAnsi="Arial" w:cs="Arial"/>
          <w:noProof/>
          <w:lang w:val="pt-BR"/>
          <w:rPrChange w:id="210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105" w:author="Gilberto Vieira" w:date="2026-06-21T23:34:00Z" w16du:dateUtc="2026-06-22T02:34:00Z">
            <w:rPr>
              <w:rStyle w:val="Hyperlink"/>
              <w:noProof/>
              <w:lang w:val="pt-BR"/>
            </w:rPr>
          </w:rPrChange>
        </w:rPr>
      </w:r>
      <w:r w:rsidRPr="009C5F65">
        <w:rPr>
          <w:rStyle w:val="Hyperlink"/>
          <w:rFonts w:ascii="Arial" w:hAnsi="Arial" w:cs="Arial"/>
          <w:noProof/>
          <w:lang w:val="pt-BR"/>
          <w:rPrChange w:id="210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114 — Abono de Faltas e Garantias para Trabalhadores com Deficiência</w:t>
      </w:r>
      <w:r w:rsidRPr="009C5F65">
        <w:rPr>
          <w:rFonts w:ascii="Arial" w:hAnsi="Arial" w:cs="Arial"/>
          <w:noProof/>
          <w:webHidden/>
          <w:lang w:val="pt-BR"/>
          <w:rPrChange w:id="2107" w:author="Gilberto Vieira" w:date="2026-06-21T23:34:00Z" w16du:dateUtc="2026-06-22T02:34:00Z">
            <w:rPr>
              <w:noProof/>
              <w:webHidden/>
              <w:lang w:val="pt-BR"/>
            </w:rPr>
          </w:rPrChange>
        </w:rPr>
        <w:tab/>
      </w:r>
      <w:r w:rsidRPr="009C5F65">
        <w:rPr>
          <w:rFonts w:ascii="Arial" w:hAnsi="Arial" w:cs="Arial"/>
          <w:noProof/>
          <w:webHidden/>
          <w:lang w:val="pt-BR"/>
          <w:rPrChange w:id="210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109" w:author="Gilberto Vieira" w:date="2026-06-21T23:34:00Z" w16du:dateUtc="2026-06-22T02:34:00Z">
            <w:rPr>
              <w:noProof/>
              <w:webHidden/>
              <w:lang w:val="pt-BR"/>
            </w:rPr>
          </w:rPrChange>
        </w:rPr>
        <w:instrText xml:space="preserve"> PAGEREF _Toc232958092 \h </w:instrText>
      </w:r>
      <w:r w:rsidRPr="009C5F65">
        <w:rPr>
          <w:rFonts w:ascii="Arial" w:hAnsi="Arial" w:cs="Arial"/>
          <w:noProof/>
          <w:webHidden/>
          <w:lang w:val="pt-BR"/>
          <w:rPrChange w:id="2110" w:author="Gilberto Vieira" w:date="2026-06-21T23:34:00Z" w16du:dateUtc="2026-06-22T02:34:00Z">
            <w:rPr>
              <w:noProof/>
              <w:webHidden/>
              <w:lang w:val="pt-BR"/>
            </w:rPr>
          </w:rPrChange>
        </w:rPr>
      </w:r>
      <w:r w:rsidRPr="009C5F65">
        <w:rPr>
          <w:rFonts w:ascii="Arial" w:hAnsi="Arial" w:cs="Arial"/>
          <w:noProof/>
          <w:webHidden/>
          <w:lang w:val="pt-BR"/>
          <w:rPrChange w:id="211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112" w:author="Gilberto Vieira" w:date="2026-06-21T23:34:00Z" w16du:dateUtc="2026-06-22T02:34:00Z">
            <w:rPr>
              <w:noProof/>
              <w:webHidden/>
              <w:lang w:val="pt-BR"/>
            </w:rPr>
          </w:rPrChange>
        </w:rPr>
        <w:t>78</w:t>
      </w:r>
      <w:r w:rsidRPr="009C5F65">
        <w:rPr>
          <w:rFonts w:ascii="Arial" w:hAnsi="Arial" w:cs="Arial"/>
          <w:noProof/>
          <w:webHidden/>
          <w:lang w:val="pt-BR"/>
          <w:rPrChange w:id="211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114" w:author="Gilberto Vieira" w:date="2026-06-21T23:34:00Z" w16du:dateUtc="2026-06-22T02:34:00Z">
            <w:rPr>
              <w:rStyle w:val="Hyperlink"/>
              <w:noProof/>
              <w:lang w:val="pt-BR"/>
            </w:rPr>
          </w:rPrChange>
        </w:rPr>
        <w:fldChar w:fldCharType="end"/>
      </w:r>
    </w:p>
    <w:p w14:paraId="26DC5D71" w14:textId="36FD52F8"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115" w:author="Gilberto Vieira" w:date="2026-06-21T23:34:00Z" w16du:dateUtc="2026-06-22T02:34:00Z">
            <w:rPr>
              <w:rFonts w:asciiTheme="minorHAnsi" w:hAnsiTheme="minorHAnsi"/>
              <w:noProof/>
              <w:kern w:val="2"/>
              <w:szCs w:val="24"/>
              <w:lang w:val="pt-BR" w:eastAsia="pt-BR"/>
              <w14:ligatures w14:val="standardContextual"/>
            </w:rPr>
          </w:rPrChange>
        </w:rPr>
        <w:pPrChange w:id="211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11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11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119" w:author="Gilberto Vieira" w:date="2026-06-21T23:34:00Z" w16du:dateUtc="2026-06-22T02:34:00Z">
            <w:rPr>
              <w:noProof/>
              <w:lang w:val="pt-BR"/>
            </w:rPr>
          </w:rPrChange>
        </w:rPr>
        <w:instrText>HYPERLINK \l "_Toc232958093"</w:instrText>
      </w:r>
      <w:r w:rsidRPr="009C5F65">
        <w:rPr>
          <w:rStyle w:val="Hyperlink"/>
          <w:rFonts w:ascii="Arial" w:hAnsi="Arial" w:cs="Arial"/>
          <w:noProof/>
          <w:lang w:val="pt-BR"/>
          <w:rPrChange w:id="212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121" w:author="Gilberto Vieira" w:date="2026-06-21T23:34:00Z" w16du:dateUtc="2026-06-22T02:34:00Z">
            <w:rPr>
              <w:rStyle w:val="Hyperlink"/>
              <w:noProof/>
              <w:lang w:val="pt-BR"/>
            </w:rPr>
          </w:rPrChange>
        </w:rPr>
      </w:r>
      <w:r w:rsidRPr="009C5F65">
        <w:rPr>
          <w:rStyle w:val="Hyperlink"/>
          <w:rFonts w:ascii="Arial" w:hAnsi="Arial" w:cs="Arial"/>
          <w:noProof/>
          <w:lang w:val="pt-BR"/>
          <w:rPrChange w:id="212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115 — Redução de Jornada para Empregados com Filhos com Deficiência</w:t>
      </w:r>
      <w:r w:rsidRPr="009C5F65">
        <w:rPr>
          <w:rFonts w:ascii="Arial" w:hAnsi="Arial" w:cs="Arial"/>
          <w:noProof/>
          <w:webHidden/>
          <w:lang w:val="pt-BR"/>
          <w:rPrChange w:id="2123" w:author="Gilberto Vieira" w:date="2026-06-21T23:34:00Z" w16du:dateUtc="2026-06-22T02:34:00Z">
            <w:rPr>
              <w:noProof/>
              <w:webHidden/>
              <w:lang w:val="pt-BR"/>
            </w:rPr>
          </w:rPrChange>
        </w:rPr>
        <w:tab/>
      </w:r>
      <w:r w:rsidRPr="009C5F65">
        <w:rPr>
          <w:rFonts w:ascii="Arial" w:hAnsi="Arial" w:cs="Arial"/>
          <w:noProof/>
          <w:webHidden/>
          <w:lang w:val="pt-BR"/>
          <w:rPrChange w:id="212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125" w:author="Gilberto Vieira" w:date="2026-06-21T23:34:00Z" w16du:dateUtc="2026-06-22T02:34:00Z">
            <w:rPr>
              <w:noProof/>
              <w:webHidden/>
              <w:lang w:val="pt-BR"/>
            </w:rPr>
          </w:rPrChange>
        </w:rPr>
        <w:instrText xml:space="preserve"> PAGEREF _Toc232958093 \h </w:instrText>
      </w:r>
      <w:r w:rsidRPr="009C5F65">
        <w:rPr>
          <w:rFonts w:ascii="Arial" w:hAnsi="Arial" w:cs="Arial"/>
          <w:noProof/>
          <w:webHidden/>
          <w:lang w:val="pt-BR"/>
          <w:rPrChange w:id="2126" w:author="Gilberto Vieira" w:date="2026-06-21T23:34:00Z" w16du:dateUtc="2026-06-22T02:34:00Z">
            <w:rPr>
              <w:noProof/>
              <w:webHidden/>
              <w:lang w:val="pt-BR"/>
            </w:rPr>
          </w:rPrChange>
        </w:rPr>
      </w:r>
      <w:r w:rsidRPr="009C5F65">
        <w:rPr>
          <w:rFonts w:ascii="Arial" w:hAnsi="Arial" w:cs="Arial"/>
          <w:noProof/>
          <w:webHidden/>
          <w:lang w:val="pt-BR"/>
          <w:rPrChange w:id="212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128" w:author="Gilberto Vieira" w:date="2026-06-21T23:34:00Z" w16du:dateUtc="2026-06-22T02:34:00Z">
            <w:rPr>
              <w:noProof/>
              <w:webHidden/>
              <w:lang w:val="pt-BR"/>
            </w:rPr>
          </w:rPrChange>
        </w:rPr>
        <w:t>78</w:t>
      </w:r>
      <w:r w:rsidRPr="009C5F65">
        <w:rPr>
          <w:rFonts w:ascii="Arial" w:hAnsi="Arial" w:cs="Arial"/>
          <w:noProof/>
          <w:webHidden/>
          <w:lang w:val="pt-BR"/>
          <w:rPrChange w:id="212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130" w:author="Gilberto Vieira" w:date="2026-06-21T23:34:00Z" w16du:dateUtc="2026-06-22T02:34:00Z">
            <w:rPr>
              <w:rStyle w:val="Hyperlink"/>
              <w:noProof/>
              <w:lang w:val="pt-BR"/>
            </w:rPr>
          </w:rPrChange>
        </w:rPr>
        <w:fldChar w:fldCharType="end"/>
      </w:r>
    </w:p>
    <w:p w14:paraId="6EF981ED" w14:textId="49AA5695"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2131" w:author="Gilberto Vieira" w:date="2026-06-21T23:34:00Z" w16du:dateUtc="2026-06-22T02:34:00Z">
            <w:rPr>
              <w:rFonts w:asciiTheme="minorHAnsi" w:hAnsiTheme="minorHAnsi"/>
              <w:noProof/>
              <w:kern w:val="2"/>
              <w:szCs w:val="24"/>
              <w:lang w:val="pt-BR" w:eastAsia="pt-BR"/>
              <w14:ligatures w14:val="standardContextual"/>
            </w:rPr>
          </w:rPrChange>
        </w:rPr>
        <w:pPrChange w:id="2132"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213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13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135" w:author="Gilberto Vieira" w:date="2026-06-21T23:34:00Z" w16du:dateUtc="2026-06-22T02:34:00Z">
            <w:rPr>
              <w:noProof/>
              <w:lang w:val="pt-BR"/>
            </w:rPr>
          </w:rPrChange>
        </w:rPr>
        <w:instrText>HYPERLINK \l "_Toc232958094"</w:instrText>
      </w:r>
      <w:r w:rsidRPr="009C5F65">
        <w:rPr>
          <w:rStyle w:val="Hyperlink"/>
          <w:rFonts w:ascii="Arial" w:hAnsi="Arial" w:cs="Arial"/>
          <w:noProof/>
          <w:lang w:val="pt-BR"/>
          <w:rPrChange w:id="213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137" w:author="Gilberto Vieira" w:date="2026-06-21T23:34:00Z" w16du:dateUtc="2026-06-22T02:34:00Z">
            <w:rPr>
              <w:rStyle w:val="Hyperlink"/>
              <w:noProof/>
              <w:lang w:val="pt-BR"/>
            </w:rPr>
          </w:rPrChange>
        </w:rPr>
      </w:r>
      <w:r w:rsidRPr="009C5F65">
        <w:rPr>
          <w:rStyle w:val="Hyperlink"/>
          <w:rFonts w:ascii="Arial" w:hAnsi="Arial" w:cs="Arial"/>
          <w:noProof/>
          <w:lang w:val="pt-BR"/>
          <w:rPrChange w:id="213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17 — COMBATE AO ASSÉDIO MORAL E SEXUAL</w:t>
      </w:r>
      <w:r w:rsidRPr="009C5F65">
        <w:rPr>
          <w:rFonts w:ascii="Arial" w:hAnsi="Arial" w:cs="Arial"/>
          <w:noProof/>
          <w:webHidden/>
          <w:lang w:val="pt-BR"/>
          <w:rPrChange w:id="2139" w:author="Gilberto Vieira" w:date="2026-06-21T23:34:00Z" w16du:dateUtc="2026-06-22T02:34:00Z">
            <w:rPr>
              <w:noProof/>
              <w:webHidden/>
              <w:lang w:val="pt-BR"/>
            </w:rPr>
          </w:rPrChange>
        </w:rPr>
        <w:tab/>
      </w:r>
      <w:r w:rsidRPr="009C5F65">
        <w:rPr>
          <w:rFonts w:ascii="Arial" w:hAnsi="Arial" w:cs="Arial"/>
          <w:noProof/>
          <w:webHidden/>
          <w:lang w:val="pt-BR"/>
          <w:rPrChange w:id="214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141" w:author="Gilberto Vieira" w:date="2026-06-21T23:34:00Z" w16du:dateUtc="2026-06-22T02:34:00Z">
            <w:rPr>
              <w:noProof/>
              <w:webHidden/>
              <w:lang w:val="pt-BR"/>
            </w:rPr>
          </w:rPrChange>
        </w:rPr>
        <w:instrText xml:space="preserve"> PAGEREF _Toc232958094 \h </w:instrText>
      </w:r>
      <w:r w:rsidRPr="009C5F65">
        <w:rPr>
          <w:rFonts w:ascii="Arial" w:hAnsi="Arial" w:cs="Arial"/>
          <w:noProof/>
          <w:webHidden/>
          <w:lang w:val="pt-BR"/>
          <w:rPrChange w:id="2142" w:author="Gilberto Vieira" w:date="2026-06-21T23:34:00Z" w16du:dateUtc="2026-06-22T02:34:00Z">
            <w:rPr>
              <w:noProof/>
              <w:webHidden/>
              <w:lang w:val="pt-BR"/>
            </w:rPr>
          </w:rPrChange>
        </w:rPr>
      </w:r>
      <w:r w:rsidRPr="009C5F65">
        <w:rPr>
          <w:rFonts w:ascii="Arial" w:hAnsi="Arial" w:cs="Arial"/>
          <w:noProof/>
          <w:webHidden/>
          <w:lang w:val="pt-BR"/>
          <w:rPrChange w:id="214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144" w:author="Gilberto Vieira" w:date="2026-06-21T23:34:00Z" w16du:dateUtc="2026-06-22T02:34:00Z">
            <w:rPr>
              <w:noProof/>
              <w:webHidden/>
              <w:lang w:val="pt-BR"/>
            </w:rPr>
          </w:rPrChange>
        </w:rPr>
        <w:t>78</w:t>
      </w:r>
      <w:r w:rsidRPr="009C5F65">
        <w:rPr>
          <w:rFonts w:ascii="Arial" w:hAnsi="Arial" w:cs="Arial"/>
          <w:noProof/>
          <w:webHidden/>
          <w:lang w:val="pt-BR"/>
          <w:rPrChange w:id="214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146" w:author="Gilberto Vieira" w:date="2026-06-21T23:34:00Z" w16du:dateUtc="2026-06-22T02:34:00Z">
            <w:rPr>
              <w:rStyle w:val="Hyperlink"/>
              <w:noProof/>
              <w:lang w:val="pt-BR"/>
            </w:rPr>
          </w:rPrChange>
        </w:rPr>
        <w:fldChar w:fldCharType="end"/>
      </w:r>
    </w:p>
    <w:p w14:paraId="74FA650B" w14:textId="7158E0F8"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147" w:author="Gilberto Vieira" w:date="2026-06-21T23:34:00Z" w16du:dateUtc="2026-06-22T02:34:00Z">
            <w:rPr>
              <w:rFonts w:asciiTheme="minorHAnsi" w:hAnsiTheme="minorHAnsi"/>
              <w:noProof/>
              <w:kern w:val="2"/>
              <w:szCs w:val="24"/>
              <w:lang w:val="pt-BR" w:eastAsia="pt-BR"/>
              <w14:ligatures w14:val="standardContextual"/>
            </w:rPr>
          </w:rPrChange>
        </w:rPr>
        <w:pPrChange w:id="214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14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15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151" w:author="Gilberto Vieira" w:date="2026-06-21T23:34:00Z" w16du:dateUtc="2026-06-22T02:34:00Z">
            <w:rPr>
              <w:noProof/>
              <w:lang w:val="pt-BR"/>
            </w:rPr>
          </w:rPrChange>
        </w:rPr>
        <w:instrText>HYPERLINK \l "_Toc232958095"</w:instrText>
      </w:r>
      <w:r w:rsidRPr="009C5F65">
        <w:rPr>
          <w:rStyle w:val="Hyperlink"/>
          <w:rFonts w:ascii="Arial" w:hAnsi="Arial" w:cs="Arial"/>
          <w:noProof/>
          <w:lang w:val="pt-BR"/>
          <w:rPrChange w:id="215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153" w:author="Gilberto Vieira" w:date="2026-06-21T23:34:00Z" w16du:dateUtc="2026-06-22T02:34:00Z">
            <w:rPr>
              <w:rStyle w:val="Hyperlink"/>
              <w:noProof/>
              <w:lang w:val="pt-BR"/>
            </w:rPr>
          </w:rPrChange>
        </w:rPr>
      </w:r>
      <w:r w:rsidRPr="009C5F65">
        <w:rPr>
          <w:rStyle w:val="Hyperlink"/>
          <w:rFonts w:ascii="Arial" w:hAnsi="Arial" w:cs="Arial"/>
          <w:noProof/>
          <w:lang w:val="pt-BR"/>
          <w:rPrChange w:id="215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116 — Do Repúdio ao Assédio Moral e Sexual</w:t>
      </w:r>
      <w:r w:rsidRPr="009C5F65">
        <w:rPr>
          <w:rFonts w:ascii="Arial" w:hAnsi="Arial" w:cs="Arial"/>
          <w:noProof/>
          <w:webHidden/>
          <w:lang w:val="pt-BR"/>
          <w:rPrChange w:id="2155" w:author="Gilberto Vieira" w:date="2026-06-21T23:34:00Z" w16du:dateUtc="2026-06-22T02:34:00Z">
            <w:rPr>
              <w:noProof/>
              <w:webHidden/>
              <w:lang w:val="pt-BR"/>
            </w:rPr>
          </w:rPrChange>
        </w:rPr>
        <w:tab/>
      </w:r>
      <w:r w:rsidRPr="009C5F65">
        <w:rPr>
          <w:rFonts w:ascii="Arial" w:hAnsi="Arial" w:cs="Arial"/>
          <w:noProof/>
          <w:webHidden/>
          <w:lang w:val="pt-BR"/>
          <w:rPrChange w:id="215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157" w:author="Gilberto Vieira" w:date="2026-06-21T23:34:00Z" w16du:dateUtc="2026-06-22T02:34:00Z">
            <w:rPr>
              <w:noProof/>
              <w:webHidden/>
              <w:lang w:val="pt-BR"/>
            </w:rPr>
          </w:rPrChange>
        </w:rPr>
        <w:instrText xml:space="preserve"> PAGEREF _Toc232958095 \h </w:instrText>
      </w:r>
      <w:r w:rsidRPr="009C5F65">
        <w:rPr>
          <w:rFonts w:ascii="Arial" w:hAnsi="Arial" w:cs="Arial"/>
          <w:noProof/>
          <w:webHidden/>
          <w:lang w:val="pt-BR"/>
          <w:rPrChange w:id="2158" w:author="Gilberto Vieira" w:date="2026-06-21T23:34:00Z" w16du:dateUtc="2026-06-22T02:34:00Z">
            <w:rPr>
              <w:noProof/>
              <w:webHidden/>
              <w:lang w:val="pt-BR"/>
            </w:rPr>
          </w:rPrChange>
        </w:rPr>
      </w:r>
      <w:r w:rsidRPr="009C5F65">
        <w:rPr>
          <w:rFonts w:ascii="Arial" w:hAnsi="Arial" w:cs="Arial"/>
          <w:noProof/>
          <w:webHidden/>
          <w:lang w:val="pt-BR"/>
          <w:rPrChange w:id="215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160" w:author="Gilberto Vieira" w:date="2026-06-21T23:34:00Z" w16du:dateUtc="2026-06-22T02:34:00Z">
            <w:rPr>
              <w:noProof/>
              <w:webHidden/>
              <w:lang w:val="pt-BR"/>
            </w:rPr>
          </w:rPrChange>
        </w:rPr>
        <w:t>78</w:t>
      </w:r>
      <w:r w:rsidRPr="009C5F65">
        <w:rPr>
          <w:rFonts w:ascii="Arial" w:hAnsi="Arial" w:cs="Arial"/>
          <w:noProof/>
          <w:webHidden/>
          <w:lang w:val="pt-BR"/>
          <w:rPrChange w:id="216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162" w:author="Gilberto Vieira" w:date="2026-06-21T23:34:00Z" w16du:dateUtc="2026-06-22T02:34:00Z">
            <w:rPr>
              <w:rStyle w:val="Hyperlink"/>
              <w:noProof/>
              <w:lang w:val="pt-BR"/>
            </w:rPr>
          </w:rPrChange>
        </w:rPr>
        <w:fldChar w:fldCharType="end"/>
      </w:r>
    </w:p>
    <w:p w14:paraId="45035241" w14:textId="2B8A0DCA"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163" w:author="Gilberto Vieira" w:date="2026-06-21T23:34:00Z" w16du:dateUtc="2026-06-22T02:34:00Z">
            <w:rPr>
              <w:rFonts w:asciiTheme="minorHAnsi" w:hAnsiTheme="minorHAnsi"/>
              <w:noProof/>
              <w:kern w:val="2"/>
              <w:szCs w:val="24"/>
              <w:lang w:val="pt-BR" w:eastAsia="pt-BR"/>
              <w14:ligatures w14:val="standardContextual"/>
            </w:rPr>
          </w:rPrChange>
        </w:rPr>
        <w:pPrChange w:id="216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16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16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167" w:author="Gilberto Vieira" w:date="2026-06-21T23:34:00Z" w16du:dateUtc="2026-06-22T02:34:00Z">
            <w:rPr>
              <w:noProof/>
              <w:lang w:val="pt-BR"/>
            </w:rPr>
          </w:rPrChange>
        </w:rPr>
        <w:instrText>HYPERLINK \l "_Toc232958096"</w:instrText>
      </w:r>
      <w:r w:rsidRPr="009C5F65">
        <w:rPr>
          <w:rStyle w:val="Hyperlink"/>
          <w:rFonts w:ascii="Arial" w:hAnsi="Arial" w:cs="Arial"/>
          <w:noProof/>
          <w:lang w:val="pt-BR"/>
          <w:rPrChange w:id="216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169" w:author="Gilberto Vieira" w:date="2026-06-21T23:34:00Z" w16du:dateUtc="2026-06-22T02:34:00Z">
            <w:rPr>
              <w:rStyle w:val="Hyperlink"/>
              <w:noProof/>
              <w:lang w:val="pt-BR"/>
            </w:rPr>
          </w:rPrChange>
        </w:rPr>
      </w:r>
      <w:r w:rsidRPr="009C5F65">
        <w:rPr>
          <w:rStyle w:val="Hyperlink"/>
          <w:rFonts w:ascii="Arial" w:hAnsi="Arial" w:cs="Arial"/>
          <w:noProof/>
          <w:lang w:val="pt-BR"/>
          <w:rPrChange w:id="217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117 — Conceito e Apuração do Assédio Moral</w:t>
      </w:r>
      <w:r w:rsidRPr="009C5F65">
        <w:rPr>
          <w:rFonts w:ascii="Arial" w:hAnsi="Arial" w:cs="Arial"/>
          <w:noProof/>
          <w:webHidden/>
          <w:lang w:val="pt-BR"/>
          <w:rPrChange w:id="2171" w:author="Gilberto Vieira" w:date="2026-06-21T23:34:00Z" w16du:dateUtc="2026-06-22T02:34:00Z">
            <w:rPr>
              <w:noProof/>
              <w:webHidden/>
              <w:lang w:val="pt-BR"/>
            </w:rPr>
          </w:rPrChange>
        </w:rPr>
        <w:tab/>
      </w:r>
      <w:r w:rsidRPr="009C5F65">
        <w:rPr>
          <w:rFonts w:ascii="Arial" w:hAnsi="Arial" w:cs="Arial"/>
          <w:noProof/>
          <w:webHidden/>
          <w:lang w:val="pt-BR"/>
          <w:rPrChange w:id="217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173" w:author="Gilberto Vieira" w:date="2026-06-21T23:34:00Z" w16du:dateUtc="2026-06-22T02:34:00Z">
            <w:rPr>
              <w:noProof/>
              <w:webHidden/>
              <w:lang w:val="pt-BR"/>
            </w:rPr>
          </w:rPrChange>
        </w:rPr>
        <w:instrText xml:space="preserve"> PAGEREF _Toc232958096 \h </w:instrText>
      </w:r>
      <w:r w:rsidRPr="009C5F65">
        <w:rPr>
          <w:rFonts w:ascii="Arial" w:hAnsi="Arial" w:cs="Arial"/>
          <w:noProof/>
          <w:webHidden/>
          <w:lang w:val="pt-BR"/>
          <w:rPrChange w:id="2174" w:author="Gilberto Vieira" w:date="2026-06-21T23:34:00Z" w16du:dateUtc="2026-06-22T02:34:00Z">
            <w:rPr>
              <w:noProof/>
              <w:webHidden/>
              <w:lang w:val="pt-BR"/>
            </w:rPr>
          </w:rPrChange>
        </w:rPr>
      </w:r>
      <w:r w:rsidRPr="009C5F65">
        <w:rPr>
          <w:rFonts w:ascii="Arial" w:hAnsi="Arial" w:cs="Arial"/>
          <w:noProof/>
          <w:webHidden/>
          <w:lang w:val="pt-BR"/>
          <w:rPrChange w:id="217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176" w:author="Gilberto Vieira" w:date="2026-06-21T23:34:00Z" w16du:dateUtc="2026-06-22T02:34:00Z">
            <w:rPr>
              <w:noProof/>
              <w:webHidden/>
              <w:lang w:val="pt-BR"/>
            </w:rPr>
          </w:rPrChange>
        </w:rPr>
        <w:t>78</w:t>
      </w:r>
      <w:r w:rsidRPr="009C5F65">
        <w:rPr>
          <w:rFonts w:ascii="Arial" w:hAnsi="Arial" w:cs="Arial"/>
          <w:noProof/>
          <w:webHidden/>
          <w:lang w:val="pt-BR"/>
          <w:rPrChange w:id="217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178" w:author="Gilberto Vieira" w:date="2026-06-21T23:34:00Z" w16du:dateUtc="2026-06-22T02:34:00Z">
            <w:rPr>
              <w:rStyle w:val="Hyperlink"/>
              <w:noProof/>
              <w:lang w:val="pt-BR"/>
            </w:rPr>
          </w:rPrChange>
        </w:rPr>
        <w:fldChar w:fldCharType="end"/>
      </w:r>
    </w:p>
    <w:p w14:paraId="2B7759D0" w14:textId="29DEC7DA"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179" w:author="Gilberto Vieira" w:date="2026-06-21T23:34:00Z" w16du:dateUtc="2026-06-22T02:34:00Z">
            <w:rPr>
              <w:rFonts w:asciiTheme="minorHAnsi" w:hAnsiTheme="minorHAnsi"/>
              <w:noProof/>
              <w:kern w:val="2"/>
              <w:szCs w:val="24"/>
              <w:lang w:val="pt-BR" w:eastAsia="pt-BR"/>
              <w14:ligatures w14:val="standardContextual"/>
            </w:rPr>
          </w:rPrChange>
        </w:rPr>
        <w:pPrChange w:id="218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18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18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183" w:author="Gilberto Vieira" w:date="2026-06-21T23:34:00Z" w16du:dateUtc="2026-06-22T02:34:00Z">
            <w:rPr>
              <w:noProof/>
              <w:lang w:val="pt-BR"/>
            </w:rPr>
          </w:rPrChange>
        </w:rPr>
        <w:instrText>HYPERLINK \l "_Toc232958097"</w:instrText>
      </w:r>
      <w:r w:rsidRPr="009C5F65">
        <w:rPr>
          <w:rStyle w:val="Hyperlink"/>
          <w:rFonts w:ascii="Arial" w:hAnsi="Arial" w:cs="Arial"/>
          <w:noProof/>
          <w:lang w:val="pt-BR"/>
          <w:rPrChange w:id="218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185" w:author="Gilberto Vieira" w:date="2026-06-21T23:34:00Z" w16du:dateUtc="2026-06-22T02:34:00Z">
            <w:rPr>
              <w:rStyle w:val="Hyperlink"/>
              <w:noProof/>
              <w:lang w:val="pt-BR"/>
            </w:rPr>
          </w:rPrChange>
        </w:rPr>
      </w:r>
      <w:r w:rsidRPr="009C5F65">
        <w:rPr>
          <w:rStyle w:val="Hyperlink"/>
          <w:rFonts w:ascii="Arial" w:hAnsi="Arial" w:cs="Arial"/>
          <w:noProof/>
          <w:lang w:val="pt-BR"/>
          <w:rPrChange w:id="218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118 — Comunicado Interno e Canal de Denúncia</w:t>
      </w:r>
      <w:r w:rsidRPr="009C5F65">
        <w:rPr>
          <w:rFonts w:ascii="Arial" w:hAnsi="Arial" w:cs="Arial"/>
          <w:noProof/>
          <w:webHidden/>
          <w:lang w:val="pt-BR"/>
          <w:rPrChange w:id="2187" w:author="Gilberto Vieira" w:date="2026-06-21T23:34:00Z" w16du:dateUtc="2026-06-22T02:34:00Z">
            <w:rPr>
              <w:noProof/>
              <w:webHidden/>
              <w:lang w:val="pt-BR"/>
            </w:rPr>
          </w:rPrChange>
        </w:rPr>
        <w:tab/>
      </w:r>
      <w:r w:rsidRPr="009C5F65">
        <w:rPr>
          <w:rFonts w:ascii="Arial" w:hAnsi="Arial" w:cs="Arial"/>
          <w:noProof/>
          <w:webHidden/>
          <w:lang w:val="pt-BR"/>
          <w:rPrChange w:id="218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189" w:author="Gilberto Vieira" w:date="2026-06-21T23:34:00Z" w16du:dateUtc="2026-06-22T02:34:00Z">
            <w:rPr>
              <w:noProof/>
              <w:webHidden/>
              <w:lang w:val="pt-BR"/>
            </w:rPr>
          </w:rPrChange>
        </w:rPr>
        <w:instrText xml:space="preserve"> PAGEREF _Toc232958097 \h </w:instrText>
      </w:r>
      <w:r w:rsidRPr="009C5F65">
        <w:rPr>
          <w:rFonts w:ascii="Arial" w:hAnsi="Arial" w:cs="Arial"/>
          <w:noProof/>
          <w:webHidden/>
          <w:lang w:val="pt-BR"/>
          <w:rPrChange w:id="2190" w:author="Gilberto Vieira" w:date="2026-06-21T23:34:00Z" w16du:dateUtc="2026-06-22T02:34:00Z">
            <w:rPr>
              <w:noProof/>
              <w:webHidden/>
              <w:lang w:val="pt-BR"/>
            </w:rPr>
          </w:rPrChange>
        </w:rPr>
      </w:r>
      <w:r w:rsidRPr="009C5F65">
        <w:rPr>
          <w:rFonts w:ascii="Arial" w:hAnsi="Arial" w:cs="Arial"/>
          <w:noProof/>
          <w:webHidden/>
          <w:lang w:val="pt-BR"/>
          <w:rPrChange w:id="219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192" w:author="Gilberto Vieira" w:date="2026-06-21T23:34:00Z" w16du:dateUtc="2026-06-22T02:34:00Z">
            <w:rPr>
              <w:noProof/>
              <w:webHidden/>
              <w:lang w:val="pt-BR"/>
            </w:rPr>
          </w:rPrChange>
        </w:rPr>
        <w:t>79</w:t>
      </w:r>
      <w:r w:rsidRPr="009C5F65">
        <w:rPr>
          <w:rFonts w:ascii="Arial" w:hAnsi="Arial" w:cs="Arial"/>
          <w:noProof/>
          <w:webHidden/>
          <w:lang w:val="pt-BR"/>
          <w:rPrChange w:id="219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194" w:author="Gilberto Vieira" w:date="2026-06-21T23:34:00Z" w16du:dateUtc="2026-06-22T02:34:00Z">
            <w:rPr>
              <w:rStyle w:val="Hyperlink"/>
              <w:noProof/>
              <w:lang w:val="pt-BR"/>
            </w:rPr>
          </w:rPrChange>
        </w:rPr>
        <w:fldChar w:fldCharType="end"/>
      </w:r>
    </w:p>
    <w:p w14:paraId="1CBD3E02" w14:textId="0CAF4C04"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195" w:author="Gilberto Vieira" w:date="2026-06-21T23:34:00Z" w16du:dateUtc="2026-06-22T02:34:00Z">
            <w:rPr>
              <w:rFonts w:asciiTheme="minorHAnsi" w:hAnsiTheme="minorHAnsi"/>
              <w:noProof/>
              <w:kern w:val="2"/>
              <w:szCs w:val="24"/>
              <w:lang w:val="pt-BR" w:eastAsia="pt-BR"/>
              <w14:ligatures w14:val="standardContextual"/>
            </w:rPr>
          </w:rPrChange>
        </w:rPr>
        <w:pPrChange w:id="219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19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19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199" w:author="Gilberto Vieira" w:date="2026-06-21T23:34:00Z" w16du:dateUtc="2026-06-22T02:34:00Z">
            <w:rPr>
              <w:noProof/>
              <w:lang w:val="pt-BR"/>
            </w:rPr>
          </w:rPrChange>
        </w:rPr>
        <w:instrText>HYPERLINK \l "_Toc232958098"</w:instrText>
      </w:r>
      <w:r w:rsidRPr="009C5F65">
        <w:rPr>
          <w:rStyle w:val="Hyperlink"/>
          <w:rFonts w:ascii="Arial" w:hAnsi="Arial" w:cs="Arial"/>
          <w:noProof/>
          <w:lang w:val="pt-BR"/>
          <w:rPrChange w:id="220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201" w:author="Gilberto Vieira" w:date="2026-06-21T23:34:00Z" w16du:dateUtc="2026-06-22T02:34:00Z">
            <w:rPr>
              <w:rStyle w:val="Hyperlink"/>
              <w:noProof/>
              <w:lang w:val="pt-BR"/>
            </w:rPr>
          </w:rPrChange>
        </w:rPr>
      </w:r>
      <w:r w:rsidRPr="009C5F65">
        <w:rPr>
          <w:rStyle w:val="Hyperlink"/>
          <w:rFonts w:ascii="Arial" w:hAnsi="Arial" w:cs="Arial"/>
          <w:noProof/>
          <w:lang w:val="pt-BR"/>
          <w:rPrChange w:id="220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119 — Medidas de Apoio à Vítima de Assédio</w:t>
      </w:r>
      <w:r w:rsidRPr="009C5F65">
        <w:rPr>
          <w:rFonts w:ascii="Arial" w:hAnsi="Arial" w:cs="Arial"/>
          <w:noProof/>
          <w:webHidden/>
          <w:lang w:val="pt-BR"/>
          <w:rPrChange w:id="2203" w:author="Gilberto Vieira" w:date="2026-06-21T23:34:00Z" w16du:dateUtc="2026-06-22T02:34:00Z">
            <w:rPr>
              <w:noProof/>
              <w:webHidden/>
              <w:lang w:val="pt-BR"/>
            </w:rPr>
          </w:rPrChange>
        </w:rPr>
        <w:tab/>
      </w:r>
      <w:r w:rsidRPr="009C5F65">
        <w:rPr>
          <w:rFonts w:ascii="Arial" w:hAnsi="Arial" w:cs="Arial"/>
          <w:noProof/>
          <w:webHidden/>
          <w:lang w:val="pt-BR"/>
          <w:rPrChange w:id="220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205" w:author="Gilberto Vieira" w:date="2026-06-21T23:34:00Z" w16du:dateUtc="2026-06-22T02:34:00Z">
            <w:rPr>
              <w:noProof/>
              <w:webHidden/>
              <w:lang w:val="pt-BR"/>
            </w:rPr>
          </w:rPrChange>
        </w:rPr>
        <w:instrText xml:space="preserve"> PAGEREF _Toc232958098 \h </w:instrText>
      </w:r>
      <w:r w:rsidRPr="009C5F65">
        <w:rPr>
          <w:rFonts w:ascii="Arial" w:hAnsi="Arial" w:cs="Arial"/>
          <w:noProof/>
          <w:webHidden/>
          <w:lang w:val="pt-BR"/>
          <w:rPrChange w:id="2206" w:author="Gilberto Vieira" w:date="2026-06-21T23:34:00Z" w16du:dateUtc="2026-06-22T02:34:00Z">
            <w:rPr>
              <w:noProof/>
              <w:webHidden/>
              <w:lang w:val="pt-BR"/>
            </w:rPr>
          </w:rPrChange>
        </w:rPr>
      </w:r>
      <w:r w:rsidRPr="009C5F65">
        <w:rPr>
          <w:rFonts w:ascii="Arial" w:hAnsi="Arial" w:cs="Arial"/>
          <w:noProof/>
          <w:webHidden/>
          <w:lang w:val="pt-BR"/>
          <w:rPrChange w:id="220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208" w:author="Gilberto Vieira" w:date="2026-06-21T23:34:00Z" w16du:dateUtc="2026-06-22T02:34:00Z">
            <w:rPr>
              <w:noProof/>
              <w:webHidden/>
              <w:lang w:val="pt-BR"/>
            </w:rPr>
          </w:rPrChange>
        </w:rPr>
        <w:t>79</w:t>
      </w:r>
      <w:r w:rsidRPr="009C5F65">
        <w:rPr>
          <w:rFonts w:ascii="Arial" w:hAnsi="Arial" w:cs="Arial"/>
          <w:noProof/>
          <w:webHidden/>
          <w:lang w:val="pt-BR"/>
          <w:rPrChange w:id="220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210" w:author="Gilberto Vieira" w:date="2026-06-21T23:34:00Z" w16du:dateUtc="2026-06-22T02:34:00Z">
            <w:rPr>
              <w:rStyle w:val="Hyperlink"/>
              <w:noProof/>
              <w:lang w:val="pt-BR"/>
            </w:rPr>
          </w:rPrChange>
        </w:rPr>
        <w:fldChar w:fldCharType="end"/>
      </w:r>
    </w:p>
    <w:p w14:paraId="2300841B" w14:textId="7E02F902"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211" w:author="Gilberto Vieira" w:date="2026-06-21T23:34:00Z" w16du:dateUtc="2026-06-22T02:34:00Z">
            <w:rPr>
              <w:rFonts w:asciiTheme="minorHAnsi" w:hAnsiTheme="minorHAnsi"/>
              <w:noProof/>
              <w:kern w:val="2"/>
              <w:szCs w:val="24"/>
              <w:lang w:val="pt-BR" w:eastAsia="pt-BR"/>
              <w14:ligatures w14:val="standardContextual"/>
            </w:rPr>
          </w:rPrChange>
        </w:rPr>
        <w:pPrChange w:id="221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21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21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215" w:author="Gilberto Vieira" w:date="2026-06-21T23:34:00Z" w16du:dateUtc="2026-06-22T02:34:00Z">
            <w:rPr>
              <w:noProof/>
              <w:lang w:val="pt-BR"/>
            </w:rPr>
          </w:rPrChange>
        </w:rPr>
        <w:instrText>HYPERLINK \l "_Toc232958099"</w:instrText>
      </w:r>
      <w:r w:rsidRPr="009C5F65">
        <w:rPr>
          <w:rStyle w:val="Hyperlink"/>
          <w:rFonts w:ascii="Arial" w:hAnsi="Arial" w:cs="Arial"/>
          <w:noProof/>
          <w:lang w:val="pt-BR"/>
          <w:rPrChange w:id="221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217" w:author="Gilberto Vieira" w:date="2026-06-21T23:34:00Z" w16du:dateUtc="2026-06-22T02:34:00Z">
            <w:rPr>
              <w:rStyle w:val="Hyperlink"/>
              <w:noProof/>
              <w:lang w:val="pt-BR"/>
            </w:rPr>
          </w:rPrChange>
        </w:rPr>
      </w:r>
      <w:r w:rsidRPr="009C5F65">
        <w:rPr>
          <w:rStyle w:val="Hyperlink"/>
          <w:rFonts w:ascii="Arial" w:hAnsi="Arial" w:cs="Arial"/>
          <w:noProof/>
          <w:lang w:val="pt-BR"/>
          <w:rPrChange w:id="221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120 — Participação do Sindicato Profissional e Acompanhamento (Assédios)</w:t>
      </w:r>
      <w:r w:rsidRPr="009C5F65">
        <w:rPr>
          <w:rFonts w:ascii="Arial" w:hAnsi="Arial" w:cs="Arial"/>
          <w:noProof/>
          <w:webHidden/>
          <w:lang w:val="pt-BR"/>
          <w:rPrChange w:id="2219" w:author="Gilberto Vieira" w:date="2026-06-21T23:34:00Z" w16du:dateUtc="2026-06-22T02:34:00Z">
            <w:rPr>
              <w:noProof/>
              <w:webHidden/>
              <w:lang w:val="pt-BR"/>
            </w:rPr>
          </w:rPrChange>
        </w:rPr>
        <w:tab/>
      </w:r>
      <w:r w:rsidRPr="009C5F65">
        <w:rPr>
          <w:rFonts w:ascii="Arial" w:hAnsi="Arial" w:cs="Arial"/>
          <w:noProof/>
          <w:webHidden/>
          <w:lang w:val="pt-BR"/>
          <w:rPrChange w:id="222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221" w:author="Gilberto Vieira" w:date="2026-06-21T23:34:00Z" w16du:dateUtc="2026-06-22T02:34:00Z">
            <w:rPr>
              <w:noProof/>
              <w:webHidden/>
              <w:lang w:val="pt-BR"/>
            </w:rPr>
          </w:rPrChange>
        </w:rPr>
        <w:instrText xml:space="preserve"> PAGEREF _Toc232958099 \h </w:instrText>
      </w:r>
      <w:r w:rsidRPr="009C5F65">
        <w:rPr>
          <w:rFonts w:ascii="Arial" w:hAnsi="Arial" w:cs="Arial"/>
          <w:noProof/>
          <w:webHidden/>
          <w:lang w:val="pt-BR"/>
          <w:rPrChange w:id="2222" w:author="Gilberto Vieira" w:date="2026-06-21T23:34:00Z" w16du:dateUtc="2026-06-22T02:34:00Z">
            <w:rPr>
              <w:noProof/>
              <w:webHidden/>
              <w:lang w:val="pt-BR"/>
            </w:rPr>
          </w:rPrChange>
        </w:rPr>
      </w:r>
      <w:r w:rsidRPr="009C5F65">
        <w:rPr>
          <w:rFonts w:ascii="Arial" w:hAnsi="Arial" w:cs="Arial"/>
          <w:noProof/>
          <w:webHidden/>
          <w:lang w:val="pt-BR"/>
          <w:rPrChange w:id="222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224" w:author="Gilberto Vieira" w:date="2026-06-21T23:34:00Z" w16du:dateUtc="2026-06-22T02:34:00Z">
            <w:rPr>
              <w:noProof/>
              <w:webHidden/>
              <w:lang w:val="pt-BR"/>
            </w:rPr>
          </w:rPrChange>
        </w:rPr>
        <w:t>80</w:t>
      </w:r>
      <w:r w:rsidRPr="009C5F65">
        <w:rPr>
          <w:rFonts w:ascii="Arial" w:hAnsi="Arial" w:cs="Arial"/>
          <w:noProof/>
          <w:webHidden/>
          <w:lang w:val="pt-BR"/>
          <w:rPrChange w:id="222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226" w:author="Gilberto Vieira" w:date="2026-06-21T23:34:00Z" w16du:dateUtc="2026-06-22T02:34:00Z">
            <w:rPr>
              <w:rStyle w:val="Hyperlink"/>
              <w:noProof/>
              <w:lang w:val="pt-BR"/>
            </w:rPr>
          </w:rPrChange>
        </w:rPr>
        <w:fldChar w:fldCharType="end"/>
      </w:r>
    </w:p>
    <w:p w14:paraId="65D8CE2E" w14:textId="5007A9C3"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227" w:author="Gilberto Vieira" w:date="2026-06-21T23:34:00Z" w16du:dateUtc="2026-06-22T02:34:00Z">
            <w:rPr>
              <w:rFonts w:asciiTheme="minorHAnsi" w:hAnsiTheme="minorHAnsi"/>
              <w:noProof/>
              <w:kern w:val="2"/>
              <w:szCs w:val="24"/>
              <w:lang w:val="pt-BR" w:eastAsia="pt-BR"/>
              <w14:ligatures w14:val="standardContextual"/>
            </w:rPr>
          </w:rPrChange>
        </w:rPr>
        <w:pPrChange w:id="222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229" w:author="Gilberto Vieira" w:date="2026-06-21T23:34:00Z" w16du:dateUtc="2026-06-22T02:34:00Z">
            <w:rPr>
              <w:rStyle w:val="Hyperlink"/>
              <w:noProof/>
              <w:lang w:val="pt-BR"/>
            </w:rPr>
          </w:rPrChange>
        </w:rPr>
        <w:lastRenderedPageBreak/>
        <w:fldChar w:fldCharType="begin"/>
      </w:r>
      <w:r w:rsidRPr="009C5F65">
        <w:rPr>
          <w:rStyle w:val="Hyperlink"/>
          <w:rFonts w:ascii="Arial" w:hAnsi="Arial" w:cs="Arial"/>
          <w:noProof/>
          <w:lang w:val="pt-BR"/>
          <w:rPrChange w:id="223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231" w:author="Gilberto Vieira" w:date="2026-06-21T23:34:00Z" w16du:dateUtc="2026-06-22T02:34:00Z">
            <w:rPr>
              <w:noProof/>
              <w:lang w:val="pt-BR"/>
            </w:rPr>
          </w:rPrChange>
        </w:rPr>
        <w:instrText>HYPERLINK \l "_Toc232958100"</w:instrText>
      </w:r>
      <w:r w:rsidRPr="009C5F65">
        <w:rPr>
          <w:rStyle w:val="Hyperlink"/>
          <w:rFonts w:ascii="Arial" w:hAnsi="Arial" w:cs="Arial"/>
          <w:noProof/>
          <w:lang w:val="pt-BR"/>
          <w:rPrChange w:id="223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233" w:author="Gilberto Vieira" w:date="2026-06-21T23:34:00Z" w16du:dateUtc="2026-06-22T02:34:00Z">
            <w:rPr>
              <w:rStyle w:val="Hyperlink"/>
              <w:noProof/>
              <w:lang w:val="pt-BR"/>
            </w:rPr>
          </w:rPrChange>
        </w:rPr>
      </w:r>
      <w:r w:rsidRPr="009C5F65">
        <w:rPr>
          <w:rStyle w:val="Hyperlink"/>
          <w:rFonts w:ascii="Arial" w:hAnsi="Arial" w:cs="Arial"/>
          <w:noProof/>
          <w:lang w:val="pt-BR"/>
          <w:rPrChange w:id="223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121 — Mecanismos de Prevenção de Conflitos no Ambiente de Trabalho (Adesão)</w:t>
      </w:r>
      <w:r w:rsidRPr="009C5F65">
        <w:rPr>
          <w:rFonts w:ascii="Arial" w:hAnsi="Arial" w:cs="Arial"/>
          <w:noProof/>
          <w:webHidden/>
          <w:lang w:val="pt-BR"/>
          <w:rPrChange w:id="2235" w:author="Gilberto Vieira" w:date="2026-06-21T23:34:00Z" w16du:dateUtc="2026-06-22T02:34:00Z">
            <w:rPr>
              <w:noProof/>
              <w:webHidden/>
              <w:lang w:val="pt-BR"/>
            </w:rPr>
          </w:rPrChange>
        </w:rPr>
        <w:tab/>
      </w:r>
      <w:r w:rsidRPr="009C5F65">
        <w:rPr>
          <w:rFonts w:ascii="Arial" w:hAnsi="Arial" w:cs="Arial"/>
          <w:noProof/>
          <w:webHidden/>
          <w:lang w:val="pt-BR"/>
          <w:rPrChange w:id="223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237" w:author="Gilberto Vieira" w:date="2026-06-21T23:34:00Z" w16du:dateUtc="2026-06-22T02:34:00Z">
            <w:rPr>
              <w:noProof/>
              <w:webHidden/>
              <w:lang w:val="pt-BR"/>
            </w:rPr>
          </w:rPrChange>
        </w:rPr>
        <w:instrText xml:space="preserve"> PAGEREF _Toc232958100 \h </w:instrText>
      </w:r>
      <w:r w:rsidRPr="009C5F65">
        <w:rPr>
          <w:rFonts w:ascii="Arial" w:hAnsi="Arial" w:cs="Arial"/>
          <w:noProof/>
          <w:webHidden/>
          <w:lang w:val="pt-BR"/>
          <w:rPrChange w:id="2238" w:author="Gilberto Vieira" w:date="2026-06-21T23:34:00Z" w16du:dateUtc="2026-06-22T02:34:00Z">
            <w:rPr>
              <w:noProof/>
              <w:webHidden/>
              <w:lang w:val="pt-BR"/>
            </w:rPr>
          </w:rPrChange>
        </w:rPr>
      </w:r>
      <w:r w:rsidRPr="009C5F65">
        <w:rPr>
          <w:rFonts w:ascii="Arial" w:hAnsi="Arial" w:cs="Arial"/>
          <w:noProof/>
          <w:webHidden/>
          <w:lang w:val="pt-BR"/>
          <w:rPrChange w:id="223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240" w:author="Gilberto Vieira" w:date="2026-06-21T23:34:00Z" w16du:dateUtc="2026-06-22T02:34:00Z">
            <w:rPr>
              <w:noProof/>
              <w:webHidden/>
              <w:lang w:val="pt-BR"/>
            </w:rPr>
          </w:rPrChange>
        </w:rPr>
        <w:t>80</w:t>
      </w:r>
      <w:r w:rsidRPr="009C5F65">
        <w:rPr>
          <w:rFonts w:ascii="Arial" w:hAnsi="Arial" w:cs="Arial"/>
          <w:noProof/>
          <w:webHidden/>
          <w:lang w:val="pt-BR"/>
          <w:rPrChange w:id="224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242" w:author="Gilberto Vieira" w:date="2026-06-21T23:34:00Z" w16du:dateUtc="2026-06-22T02:34:00Z">
            <w:rPr>
              <w:rStyle w:val="Hyperlink"/>
              <w:noProof/>
              <w:lang w:val="pt-BR"/>
            </w:rPr>
          </w:rPrChange>
        </w:rPr>
        <w:fldChar w:fldCharType="end"/>
      </w:r>
    </w:p>
    <w:p w14:paraId="496ABAC3" w14:textId="4C6E452F"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243" w:author="Gilberto Vieira" w:date="2026-06-21T23:34:00Z" w16du:dateUtc="2026-06-22T02:34:00Z">
            <w:rPr>
              <w:rFonts w:asciiTheme="minorHAnsi" w:hAnsiTheme="minorHAnsi"/>
              <w:noProof/>
              <w:kern w:val="2"/>
              <w:szCs w:val="24"/>
              <w:lang w:val="pt-BR" w:eastAsia="pt-BR"/>
              <w14:ligatures w14:val="standardContextual"/>
            </w:rPr>
          </w:rPrChange>
        </w:rPr>
        <w:pPrChange w:id="224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24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24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247" w:author="Gilberto Vieira" w:date="2026-06-21T23:34:00Z" w16du:dateUtc="2026-06-22T02:34:00Z">
            <w:rPr>
              <w:noProof/>
              <w:lang w:val="pt-BR"/>
            </w:rPr>
          </w:rPrChange>
        </w:rPr>
        <w:instrText>HYPERLINK \l "_Toc232958101"</w:instrText>
      </w:r>
      <w:r w:rsidRPr="009C5F65">
        <w:rPr>
          <w:rStyle w:val="Hyperlink"/>
          <w:rFonts w:ascii="Arial" w:hAnsi="Arial" w:cs="Arial"/>
          <w:noProof/>
          <w:lang w:val="pt-BR"/>
          <w:rPrChange w:id="224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249" w:author="Gilberto Vieira" w:date="2026-06-21T23:34:00Z" w16du:dateUtc="2026-06-22T02:34:00Z">
            <w:rPr>
              <w:rStyle w:val="Hyperlink"/>
              <w:noProof/>
              <w:lang w:val="pt-BR"/>
            </w:rPr>
          </w:rPrChange>
        </w:rPr>
      </w:r>
      <w:r w:rsidRPr="009C5F65">
        <w:rPr>
          <w:rStyle w:val="Hyperlink"/>
          <w:rFonts w:ascii="Arial" w:hAnsi="Arial" w:cs="Arial"/>
          <w:noProof/>
          <w:lang w:val="pt-BR"/>
          <w:rPrChange w:id="225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122 — Programa de Desenvolvimento Organizacional para a Melhoria Contínua das Relações de Trabalho</w:t>
      </w:r>
      <w:r w:rsidRPr="009C5F65">
        <w:rPr>
          <w:rFonts w:ascii="Arial" w:hAnsi="Arial" w:cs="Arial"/>
          <w:noProof/>
          <w:webHidden/>
          <w:lang w:val="pt-BR"/>
          <w:rPrChange w:id="2251" w:author="Gilberto Vieira" w:date="2026-06-21T23:34:00Z" w16du:dateUtc="2026-06-22T02:34:00Z">
            <w:rPr>
              <w:noProof/>
              <w:webHidden/>
              <w:lang w:val="pt-BR"/>
            </w:rPr>
          </w:rPrChange>
        </w:rPr>
        <w:tab/>
      </w:r>
      <w:r w:rsidRPr="009C5F65">
        <w:rPr>
          <w:rFonts w:ascii="Arial" w:hAnsi="Arial" w:cs="Arial"/>
          <w:noProof/>
          <w:webHidden/>
          <w:lang w:val="pt-BR"/>
          <w:rPrChange w:id="225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253" w:author="Gilberto Vieira" w:date="2026-06-21T23:34:00Z" w16du:dateUtc="2026-06-22T02:34:00Z">
            <w:rPr>
              <w:noProof/>
              <w:webHidden/>
              <w:lang w:val="pt-BR"/>
            </w:rPr>
          </w:rPrChange>
        </w:rPr>
        <w:instrText xml:space="preserve"> PAGEREF _Toc232958101 \h </w:instrText>
      </w:r>
      <w:r w:rsidRPr="009C5F65">
        <w:rPr>
          <w:rFonts w:ascii="Arial" w:hAnsi="Arial" w:cs="Arial"/>
          <w:noProof/>
          <w:webHidden/>
          <w:lang w:val="pt-BR"/>
          <w:rPrChange w:id="2254" w:author="Gilberto Vieira" w:date="2026-06-21T23:34:00Z" w16du:dateUtc="2026-06-22T02:34:00Z">
            <w:rPr>
              <w:noProof/>
              <w:webHidden/>
              <w:lang w:val="pt-BR"/>
            </w:rPr>
          </w:rPrChange>
        </w:rPr>
      </w:r>
      <w:r w:rsidRPr="009C5F65">
        <w:rPr>
          <w:rFonts w:ascii="Arial" w:hAnsi="Arial" w:cs="Arial"/>
          <w:noProof/>
          <w:webHidden/>
          <w:lang w:val="pt-BR"/>
          <w:rPrChange w:id="225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256" w:author="Gilberto Vieira" w:date="2026-06-21T23:34:00Z" w16du:dateUtc="2026-06-22T02:34:00Z">
            <w:rPr>
              <w:noProof/>
              <w:webHidden/>
              <w:lang w:val="pt-BR"/>
            </w:rPr>
          </w:rPrChange>
        </w:rPr>
        <w:t>80</w:t>
      </w:r>
      <w:r w:rsidRPr="009C5F65">
        <w:rPr>
          <w:rFonts w:ascii="Arial" w:hAnsi="Arial" w:cs="Arial"/>
          <w:noProof/>
          <w:webHidden/>
          <w:lang w:val="pt-BR"/>
          <w:rPrChange w:id="225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258" w:author="Gilberto Vieira" w:date="2026-06-21T23:34:00Z" w16du:dateUtc="2026-06-22T02:34:00Z">
            <w:rPr>
              <w:rStyle w:val="Hyperlink"/>
              <w:noProof/>
              <w:lang w:val="pt-BR"/>
            </w:rPr>
          </w:rPrChange>
        </w:rPr>
        <w:fldChar w:fldCharType="end"/>
      </w:r>
    </w:p>
    <w:p w14:paraId="1E8BB4F1" w14:textId="4E08A9AF"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2259" w:author="Gilberto Vieira" w:date="2026-06-21T23:34:00Z" w16du:dateUtc="2026-06-22T02:34:00Z">
            <w:rPr>
              <w:rFonts w:asciiTheme="minorHAnsi" w:hAnsiTheme="minorHAnsi"/>
              <w:noProof/>
              <w:kern w:val="2"/>
              <w:szCs w:val="24"/>
              <w:lang w:val="pt-BR" w:eastAsia="pt-BR"/>
              <w14:ligatures w14:val="standardContextual"/>
            </w:rPr>
          </w:rPrChange>
        </w:rPr>
        <w:pPrChange w:id="2260"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226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26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263" w:author="Gilberto Vieira" w:date="2026-06-21T23:34:00Z" w16du:dateUtc="2026-06-22T02:34:00Z">
            <w:rPr>
              <w:noProof/>
              <w:lang w:val="pt-BR"/>
            </w:rPr>
          </w:rPrChange>
        </w:rPr>
        <w:instrText>HYPERLINK \l "_Toc232958102"</w:instrText>
      </w:r>
      <w:r w:rsidRPr="009C5F65">
        <w:rPr>
          <w:rStyle w:val="Hyperlink"/>
          <w:rFonts w:ascii="Arial" w:hAnsi="Arial" w:cs="Arial"/>
          <w:noProof/>
          <w:lang w:val="pt-BR"/>
          <w:rPrChange w:id="226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265" w:author="Gilberto Vieira" w:date="2026-06-21T23:34:00Z" w16du:dateUtc="2026-06-22T02:34:00Z">
            <w:rPr>
              <w:rStyle w:val="Hyperlink"/>
              <w:noProof/>
              <w:lang w:val="pt-BR"/>
            </w:rPr>
          </w:rPrChange>
        </w:rPr>
      </w:r>
      <w:r w:rsidRPr="009C5F65">
        <w:rPr>
          <w:rStyle w:val="Hyperlink"/>
          <w:rFonts w:ascii="Arial" w:hAnsi="Arial" w:cs="Arial"/>
          <w:noProof/>
          <w:lang w:val="pt-BR"/>
          <w:rPrChange w:id="226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18 — FORMAÇÃO, CAPACITAÇÃO E CERTIFICAÇÕES</w:t>
      </w:r>
      <w:r w:rsidRPr="009C5F65">
        <w:rPr>
          <w:rFonts w:ascii="Arial" w:hAnsi="Arial" w:cs="Arial"/>
          <w:noProof/>
          <w:webHidden/>
          <w:lang w:val="pt-BR"/>
          <w:rPrChange w:id="2267" w:author="Gilberto Vieira" w:date="2026-06-21T23:34:00Z" w16du:dateUtc="2026-06-22T02:34:00Z">
            <w:rPr>
              <w:noProof/>
              <w:webHidden/>
              <w:lang w:val="pt-BR"/>
            </w:rPr>
          </w:rPrChange>
        </w:rPr>
        <w:tab/>
      </w:r>
      <w:r w:rsidRPr="009C5F65">
        <w:rPr>
          <w:rFonts w:ascii="Arial" w:hAnsi="Arial" w:cs="Arial"/>
          <w:noProof/>
          <w:webHidden/>
          <w:lang w:val="pt-BR"/>
          <w:rPrChange w:id="226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269" w:author="Gilberto Vieira" w:date="2026-06-21T23:34:00Z" w16du:dateUtc="2026-06-22T02:34:00Z">
            <w:rPr>
              <w:noProof/>
              <w:webHidden/>
              <w:lang w:val="pt-BR"/>
            </w:rPr>
          </w:rPrChange>
        </w:rPr>
        <w:instrText xml:space="preserve"> PAGEREF _Toc232958102 \h </w:instrText>
      </w:r>
      <w:r w:rsidRPr="009C5F65">
        <w:rPr>
          <w:rFonts w:ascii="Arial" w:hAnsi="Arial" w:cs="Arial"/>
          <w:noProof/>
          <w:webHidden/>
          <w:lang w:val="pt-BR"/>
          <w:rPrChange w:id="2270" w:author="Gilberto Vieira" w:date="2026-06-21T23:34:00Z" w16du:dateUtc="2026-06-22T02:34:00Z">
            <w:rPr>
              <w:noProof/>
              <w:webHidden/>
              <w:lang w:val="pt-BR"/>
            </w:rPr>
          </w:rPrChange>
        </w:rPr>
      </w:r>
      <w:r w:rsidRPr="009C5F65">
        <w:rPr>
          <w:rFonts w:ascii="Arial" w:hAnsi="Arial" w:cs="Arial"/>
          <w:noProof/>
          <w:webHidden/>
          <w:lang w:val="pt-BR"/>
          <w:rPrChange w:id="227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272" w:author="Gilberto Vieira" w:date="2026-06-21T23:34:00Z" w16du:dateUtc="2026-06-22T02:34:00Z">
            <w:rPr>
              <w:noProof/>
              <w:webHidden/>
              <w:lang w:val="pt-BR"/>
            </w:rPr>
          </w:rPrChange>
        </w:rPr>
        <w:t>81</w:t>
      </w:r>
      <w:r w:rsidRPr="009C5F65">
        <w:rPr>
          <w:rFonts w:ascii="Arial" w:hAnsi="Arial" w:cs="Arial"/>
          <w:noProof/>
          <w:webHidden/>
          <w:lang w:val="pt-BR"/>
          <w:rPrChange w:id="227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274" w:author="Gilberto Vieira" w:date="2026-06-21T23:34:00Z" w16du:dateUtc="2026-06-22T02:34:00Z">
            <w:rPr>
              <w:rStyle w:val="Hyperlink"/>
              <w:noProof/>
              <w:lang w:val="pt-BR"/>
            </w:rPr>
          </w:rPrChange>
        </w:rPr>
        <w:fldChar w:fldCharType="end"/>
      </w:r>
    </w:p>
    <w:p w14:paraId="70A93CD1" w14:textId="07F9D1EE"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275" w:author="Gilberto Vieira" w:date="2026-06-21T23:34:00Z" w16du:dateUtc="2026-06-22T02:34:00Z">
            <w:rPr>
              <w:rFonts w:asciiTheme="minorHAnsi" w:hAnsiTheme="minorHAnsi"/>
              <w:noProof/>
              <w:kern w:val="2"/>
              <w:szCs w:val="24"/>
              <w:lang w:val="pt-BR" w:eastAsia="pt-BR"/>
              <w14:ligatures w14:val="standardContextual"/>
            </w:rPr>
          </w:rPrChange>
        </w:rPr>
        <w:pPrChange w:id="227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27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27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279" w:author="Gilberto Vieira" w:date="2026-06-21T23:34:00Z" w16du:dateUtc="2026-06-22T02:34:00Z">
            <w:rPr>
              <w:noProof/>
              <w:lang w:val="pt-BR"/>
            </w:rPr>
          </w:rPrChange>
        </w:rPr>
        <w:instrText>HYPERLINK \l "_Toc232958103"</w:instrText>
      </w:r>
      <w:r w:rsidRPr="009C5F65">
        <w:rPr>
          <w:rStyle w:val="Hyperlink"/>
          <w:rFonts w:ascii="Arial" w:hAnsi="Arial" w:cs="Arial"/>
          <w:noProof/>
          <w:lang w:val="pt-BR"/>
          <w:rPrChange w:id="228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281" w:author="Gilberto Vieira" w:date="2026-06-21T23:34:00Z" w16du:dateUtc="2026-06-22T02:34:00Z">
            <w:rPr>
              <w:rStyle w:val="Hyperlink"/>
              <w:noProof/>
              <w:lang w:val="pt-BR"/>
            </w:rPr>
          </w:rPrChange>
        </w:rPr>
      </w:r>
      <w:r w:rsidRPr="009C5F65">
        <w:rPr>
          <w:rStyle w:val="Hyperlink"/>
          <w:rFonts w:ascii="Arial" w:hAnsi="Arial" w:cs="Arial"/>
          <w:noProof/>
          <w:lang w:val="pt-BR"/>
          <w:rPrChange w:id="228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123 — Requalificação Profissional e Capacitação Permanente</w:t>
      </w:r>
      <w:r w:rsidRPr="009C5F65">
        <w:rPr>
          <w:rFonts w:ascii="Arial" w:hAnsi="Arial" w:cs="Arial"/>
          <w:noProof/>
          <w:webHidden/>
          <w:lang w:val="pt-BR"/>
          <w:rPrChange w:id="2283" w:author="Gilberto Vieira" w:date="2026-06-21T23:34:00Z" w16du:dateUtc="2026-06-22T02:34:00Z">
            <w:rPr>
              <w:noProof/>
              <w:webHidden/>
              <w:lang w:val="pt-BR"/>
            </w:rPr>
          </w:rPrChange>
        </w:rPr>
        <w:tab/>
      </w:r>
      <w:r w:rsidRPr="009C5F65">
        <w:rPr>
          <w:rFonts w:ascii="Arial" w:hAnsi="Arial" w:cs="Arial"/>
          <w:noProof/>
          <w:webHidden/>
          <w:lang w:val="pt-BR"/>
          <w:rPrChange w:id="228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285" w:author="Gilberto Vieira" w:date="2026-06-21T23:34:00Z" w16du:dateUtc="2026-06-22T02:34:00Z">
            <w:rPr>
              <w:noProof/>
              <w:webHidden/>
              <w:lang w:val="pt-BR"/>
            </w:rPr>
          </w:rPrChange>
        </w:rPr>
        <w:instrText xml:space="preserve"> PAGEREF _Toc232958103 \h </w:instrText>
      </w:r>
      <w:r w:rsidRPr="009C5F65">
        <w:rPr>
          <w:rFonts w:ascii="Arial" w:hAnsi="Arial" w:cs="Arial"/>
          <w:noProof/>
          <w:webHidden/>
          <w:lang w:val="pt-BR"/>
          <w:rPrChange w:id="2286" w:author="Gilberto Vieira" w:date="2026-06-21T23:34:00Z" w16du:dateUtc="2026-06-22T02:34:00Z">
            <w:rPr>
              <w:noProof/>
              <w:webHidden/>
              <w:lang w:val="pt-BR"/>
            </w:rPr>
          </w:rPrChange>
        </w:rPr>
      </w:r>
      <w:r w:rsidRPr="009C5F65">
        <w:rPr>
          <w:rFonts w:ascii="Arial" w:hAnsi="Arial" w:cs="Arial"/>
          <w:noProof/>
          <w:webHidden/>
          <w:lang w:val="pt-BR"/>
          <w:rPrChange w:id="228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288" w:author="Gilberto Vieira" w:date="2026-06-21T23:34:00Z" w16du:dateUtc="2026-06-22T02:34:00Z">
            <w:rPr>
              <w:noProof/>
              <w:webHidden/>
              <w:lang w:val="pt-BR"/>
            </w:rPr>
          </w:rPrChange>
        </w:rPr>
        <w:t>81</w:t>
      </w:r>
      <w:r w:rsidRPr="009C5F65">
        <w:rPr>
          <w:rFonts w:ascii="Arial" w:hAnsi="Arial" w:cs="Arial"/>
          <w:noProof/>
          <w:webHidden/>
          <w:lang w:val="pt-BR"/>
          <w:rPrChange w:id="228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290" w:author="Gilberto Vieira" w:date="2026-06-21T23:34:00Z" w16du:dateUtc="2026-06-22T02:34:00Z">
            <w:rPr>
              <w:rStyle w:val="Hyperlink"/>
              <w:noProof/>
              <w:lang w:val="pt-BR"/>
            </w:rPr>
          </w:rPrChange>
        </w:rPr>
        <w:fldChar w:fldCharType="end"/>
      </w:r>
    </w:p>
    <w:p w14:paraId="278F11C4" w14:textId="4C0DFED5"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291" w:author="Gilberto Vieira" w:date="2026-06-21T23:34:00Z" w16du:dateUtc="2026-06-22T02:34:00Z">
            <w:rPr>
              <w:rFonts w:asciiTheme="minorHAnsi" w:hAnsiTheme="minorHAnsi"/>
              <w:noProof/>
              <w:kern w:val="2"/>
              <w:szCs w:val="24"/>
              <w:lang w:val="pt-BR" w:eastAsia="pt-BR"/>
              <w14:ligatures w14:val="standardContextual"/>
            </w:rPr>
          </w:rPrChange>
        </w:rPr>
        <w:pPrChange w:id="229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29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29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295" w:author="Gilberto Vieira" w:date="2026-06-21T23:34:00Z" w16du:dateUtc="2026-06-22T02:34:00Z">
            <w:rPr>
              <w:noProof/>
              <w:lang w:val="pt-BR"/>
            </w:rPr>
          </w:rPrChange>
        </w:rPr>
        <w:instrText>HYPERLINK \l "_Toc232958104"</w:instrText>
      </w:r>
      <w:r w:rsidRPr="009C5F65">
        <w:rPr>
          <w:rStyle w:val="Hyperlink"/>
          <w:rFonts w:ascii="Arial" w:hAnsi="Arial" w:cs="Arial"/>
          <w:noProof/>
          <w:lang w:val="pt-BR"/>
          <w:rPrChange w:id="229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297" w:author="Gilberto Vieira" w:date="2026-06-21T23:34:00Z" w16du:dateUtc="2026-06-22T02:34:00Z">
            <w:rPr>
              <w:rStyle w:val="Hyperlink"/>
              <w:noProof/>
              <w:lang w:val="pt-BR"/>
            </w:rPr>
          </w:rPrChange>
        </w:rPr>
      </w:r>
      <w:r w:rsidRPr="009C5F65">
        <w:rPr>
          <w:rStyle w:val="Hyperlink"/>
          <w:rFonts w:ascii="Arial" w:hAnsi="Arial" w:cs="Arial"/>
          <w:noProof/>
          <w:lang w:val="pt-BR"/>
          <w:rPrChange w:id="229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124 — Tecnologia, Inteligência Artificial e Requalificação</w:t>
      </w:r>
      <w:r w:rsidRPr="009C5F65">
        <w:rPr>
          <w:rFonts w:ascii="Arial" w:hAnsi="Arial" w:cs="Arial"/>
          <w:noProof/>
          <w:webHidden/>
          <w:lang w:val="pt-BR"/>
          <w:rPrChange w:id="2299" w:author="Gilberto Vieira" w:date="2026-06-21T23:34:00Z" w16du:dateUtc="2026-06-22T02:34:00Z">
            <w:rPr>
              <w:noProof/>
              <w:webHidden/>
              <w:lang w:val="pt-BR"/>
            </w:rPr>
          </w:rPrChange>
        </w:rPr>
        <w:tab/>
      </w:r>
      <w:r w:rsidRPr="009C5F65">
        <w:rPr>
          <w:rFonts w:ascii="Arial" w:hAnsi="Arial" w:cs="Arial"/>
          <w:noProof/>
          <w:webHidden/>
          <w:lang w:val="pt-BR"/>
          <w:rPrChange w:id="230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301" w:author="Gilberto Vieira" w:date="2026-06-21T23:34:00Z" w16du:dateUtc="2026-06-22T02:34:00Z">
            <w:rPr>
              <w:noProof/>
              <w:webHidden/>
              <w:lang w:val="pt-BR"/>
            </w:rPr>
          </w:rPrChange>
        </w:rPr>
        <w:instrText xml:space="preserve"> PAGEREF _Toc232958104 \h </w:instrText>
      </w:r>
      <w:r w:rsidRPr="009C5F65">
        <w:rPr>
          <w:rFonts w:ascii="Arial" w:hAnsi="Arial" w:cs="Arial"/>
          <w:noProof/>
          <w:webHidden/>
          <w:lang w:val="pt-BR"/>
          <w:rPrChange w:id="2302" w:author="Gilberto Vieira" w:date="2026-06-21T23:34:00Z" w16du:dateUtc="2026-06-22T02:34:00Z">
            <w:rPr>
              <w:noProof/>
              <w:webHidden/>
              <w:lang w:val="pt-BR"/>
            </w:rPr>
          </w:rPrChange>
        </w:rPr>
      </w:r>
      <w:r w:rsidRPr="009C5F65">
        <w:rPr>
          <w:rFonts w:ascii="Arial" w:hAnsi="Arial" w:cs="Arial"/>
          <w:noProof/>
          <w:webHidden/>
          <w:lang w:val="pt-BR"/>
          <w:rPrChange w:id="230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304" w:author="Gilberto Vieira" w:date="2026-06-21T23:34:00Z" w16du:dateUtc="2026-06-22T02:34:00Z">
            <w:rPr>
              <w:noProof/>
              <w:webHidden/>
              <w:lang w:val="pt-BR"/>
            </w:rPr>
          </w:rPrChange>
        </w:rPr>
        <w:t>82</w:t>
      </w:r>
      <w:r w:rsidRPr="009C5F65">
        <w:rPr>
          <w:rFonts w:ascii="Arial" w:hAnsi="Arial" w:cs="Arial"/>
          <w:noProof/>
          <w:webHidden/>
          <w:lang w:val="pt-BR"/>
          <w:rPrChange w:id="230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306" w:author="Gilberto Vieira" w:date="2026-06-21T23:34:00Z" w16du:dateUtc="2026-06-22T02:34:00Z">
            <w:rPr>
              <w:rStyle w:val="Hyperlink"/>
              <w:noProof/>
              <w:lang w:val="pt-BR"/>
            </w:rPr>
          </w:rPrChange>
        </w:rPr>
        <w:fldChar w:fldCharType="end"/>
      </w:r>
    </w:p>
    <w:p w14:paraId="36A95F00" w14:textId="2D165525"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307" w:author="Gilberto Vieira" w:date="2026-06-21T23:34:00Z" w16du:dateUtc="2026-06-22T02:34:00Z">
            <w:rPr>
              <w:rFonts w:asciiTheme="minorHAnsi" w:hAnsiTheme="minorHAnsi"/>
              <w:noProof/>
              <w:kern w:val="2"/>
              <w:szCs w:val="24"/>
              <w:lang w:val="pt-BR" w:eastAsia="pt-BR"/>
              <w14:ligatures w14:val="standardContextual"/>
            </w:rPr>
          </w:rPrChange>
        </w:rPr>
        <w:pPrChange w:id="230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30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31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311" w:author="Gilberto Vieira" w:date="2026-06-21T23:34:00Z" w16du:dateUtc="2026-06-22T02:34:00Z">
            <w:rPr>
              <w:noProof/>
              <w:lang w:val="pt-BR"/>
            </w:rPr>
          </w:rPrChange>
        </w:rPr>
        <w:instrText>HYPERLINK \l "_Toc232958105"</w:instrText>
      </w:r>
      <w:r w:rsidRPr="009C5F65">
        <w:rPr>
          <w:rStyle w:val="Hyperlink"/>
          <w:rFonts w:ascii="Arial" w:hAnsi="Arial" w:cs="Arial"/>
          <w:noProof/>
          <w:lang w:val="pt-BR"/>
          <w:rPrChange w:id="231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313" w:author="Gilberto Vieira" w:date="2026-06-21T23:34:00Z" w16du:dateUtc="2026-06-22T02:34:00Z">
            <w:rPr>
              <w:rStyle w:val="Hyperlink"/>
              <w:noProof/>
              <w:lang w:val="pt-BR"/>
            </w:rPr>
          </w:rPrChange>
        </w:rPr>
      </w:r>
      <w:r w:rsidRPr="009C5F65">
        <w:rPr>
          <w:rStyle w:val="Hyperlink"/>
          <w:rFonts w:ascii="Arial" w:hAnsi="Arial" w:cs="Arial"/>
          <w:noProof/>
          <w:lang w:val="pt-BR"/>
          <w:rPrChange w:id="231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125 — Solicitação do Empregado quanto à Localidade de Trabalho</w:t>
      </w:r>
      <w:r w:rsidRPr="009C5F65">
        <w:rPr>
          <w:rFonts w:ascii="Arial" w:hAnsi="Arial" w:cs="Arial"/>
          <w:noProof/>
          <w:webHidden/>
          <w:lang w:val="pt-BR"/>
          <w:rPrChange w:id="2315" w:author="Gilberto Vieira" w:date="2026-06-21T23:34:00Z" w16du:dateUtc="2026-06-22T02:34:00Z">
            <w:rPr>
              <w:noProof/>
              <w:webHidden/>
              <w:lang w:val="pt-BR"/>
            </w:rPr>
          </w:rPrChange>
        </w:rPr>
        <w:tab/>
      </w:r>
      <w:r w:rsidRPr="009C5F65">
        <w:rPr>
          <w:rFonts w:ascii="Arial" w:hAnsi="Arial" w:cs="Arial"/>
          <w:noProof/>
          <w:webHidden/>
          <w:lang w:val="pt-BR"/>
          <w:rPrChange w:id="231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317" w:author="Gilberto Vieira" w:date="2026-06-21T23:34:00Z" w16du:dateUtc="2026-06-22T02:34:00Z">
            <w:rPr>
              <w:noProof/>
              <w:webHidden/>
              <w:lang w:val="pt-BR"/>
            </w:rPr>
          </w:rPrChange>
        </w:rPr>
        <w:instrText xml:space="preserve"> PAGEREF _Toc232958105 \h </w:instrText>
      </w:r>
      <w:r w:rsidRPr="009C5F65">
        <w:rPr>
          <w:rFonts w:ascii="Arial" w:hAnsi="Arial" w:cs="Arial"/>
          <w:noProof/>
          <w:webHidden/>
          <w:lang w:val="pt-BR"/>
          <w:rPrChange w:id="2318" w:author="Gilberto Vieira" w:date="2026-06-21T23:34:00Z" w16du:dateUtc="2026-06-22T02:34:00Z">
            <w:rPr>
              <w:noProof/>
              <w:webHidden/>
              <w:lang w:val="pt-BR"/>
            </w:rPr>
          </w:rPrChange>
        </w:rPr>
      </w:r>
      <w:r w:rsidRPr="009C5F65">
        <w:rPr>
          <w:rFonts w:ascii="Arial" w:hAnsi="Arial" w:cs="Arial"/>
          <w:noProof/>
          <w:webHidden/>
          <w:lang w:val="pt-BR"/>
          <w:rPrChange w:id="231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320" w:author="Gilberto Vieira" w:date="2026-06-21T23:34:00Z" w16du:dateUtc="2026-06-22T02:34:00Z">
            <w:rPr>
              <w:noProof/>
              <w:webHidden/>
              <w:lang w:val="pt-BR"/>
            </w:rPr>
          </w:rPrChange>
        </w:rPr>
        <w:t>82</w:t>
      </w:r>
      <w:r w:rsidRPr="009C5F65">
        <w:rPr>
          <w:rFonts w:ascii="Arial" w:hAnsi="Arial" w:cs="Arial"/>
          <w:noProof/>
          <w:webHidden/>
          <w:lang w:val="pt-BR"/>
          <w:rPrChange w:id="232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322" w:author="Gilberto Vieira" w:date="2026-06-21T23:34:00Z" w16du:dateUtc="2026-06-22T02:34:00Z">
            <w:rPr>
              <w:rStyle w:val="Hyperlink"/>
              <w:noProof/>
              <w:lang w:val="pt-BR"/>
            </w:rPr>
          </w:rPrChange>
        </w:rPr>
        <w:fldChar w:fldCharType="end"/>
      </w:r>
    </w:p>
    <w:p w14:paraId="1AAE51D4" w14:textId="7A9AE37D"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2323" w:author="Gilberto Vieira" w:date="2026-06-21T23:34:00Z" w16du:dateUtc="2026-06-22T02:34:00Z">
            <w:rPr>
              <w:rFonts w:asciiTheme="minorHAnsi" w:hAnsiTheme="minorHAnsi"/>
              <w:noProof/>
              <w:kern w:val="2"/>
              <w:szCs w:val="24"/>
              <w:lang w:val="pt-BR" w:eastAsia="pt-BR"/>
              <w14:ligatures w14:val="standardContextual"/>
            </w:rPr>
          </w:rPrChange>
        </w:rPr>
        <w:pPrChange w:id="2324"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232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32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327" w:author="Gilberto Vieira" w:date="2026-06-21T23:34:00Z" w16du:dateUtc="2026-06-22T02:34:00Z">
            <w:rPr>
              <w:noProof/>
              <w:lang w:val="pt-BR"/>
            </w:rPr>
          </w:rPrChange>
        </w:rPr>
        <w:instrText>HYPERLINK \l "_Toc232958106"</w:instrText>
      </w:r>
      <w:r w:rsidRPr="009C5F65">
        <w:rPr>
          <w:rStyle w:val="Hyperlink"/>
          <w:rFonts w:ascii="Arial" w:hAnsi="Arial" w:cs="Arial"/>
          <w:noProof/>
          <w:lang w:val="pt-BR"/>
          <w:rPrChange w:id="232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329" w:author="Gilberto Vieira" w:date="2026-06-21T23:34:00Z" w16du:dateUtc="2026-06-22T02:34:00Z">
            <w:rPr>
              <w:rStyle w:val="Hyperlink"/>
              <w:noProof/>
              <w:lang w:val="pt-BR"/>
            </w:rPr>
          </w:rPrChange>
        </w:rPr>
      </w:r>
      <w:r w:rsidRPr="009C5F65">
        <w:rPr>
          <w:rStyle w:val="Hyperlink"/>
          <w:rFonts w:ascii="Arial" w:hAnsi="Arial" w:cs="Arial"/>
          <w:noProof/>
          <w:lang w:val="pt-BR"/>
          <w:rPrChange w:id="233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20 — DIREITOS SINDICAIS</w:t>
      </w:r>
      <w:r w:rsidRPr="009C5F65">
        <w:rPr>
          <w:rFonts w:ascii="Arial" w:hAnsi="Arial" w:cs="Arial"/>
          <w:noProof/>
          <w:webHidden/>
          <w:lang w:val="pt-BR"/>
          <w:rPrChange w:id="2331" w:author="Gilberto Vieira" w:date="2026-06-21T23:34:00Z" w16du:dateUtc="2026-06-22T02:34:00Z">
            <w:rPr>
              <w:noProof/>
              <w:webHidden/>
              <w:lang w:val="pt-BR"/>
            </w:rPr>
          </w:rPrChange>
        </w:rPr>
        <w:tab/>
      </w:r>
      <w:r w:rsidRPr="009C5F65">
        <w:rPr>
          <w:rFonts w:ascii="Arial" w:hAnsi="Arial" w:cs="Arial"/>
          <w:noProof/>
          <w:webHidden/>
          <w:lang w:val="pt-BR"/>
          <w:rPrChange w:id="233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333" w:author="Gilberto Vieira" w:date="2026-06-21T23:34:00Z" w16du:dateUtc="2026-06-22T02:34:00Z">
            <w:rPr>
              <w:noProof/>
              <w:webHidden/>
              <w:lang w:val="pt-BR"/>
            </w:rPr>
          </w:rPrChange>
        </w:rPr>
        <w:instrText xml:space="preserve"> PAGEREF _Toc232958106 \h </w:instrText>
      </w:r>
      <w:r w:rsidRPr="009C5F65">
        <w:rPr>
          <w:rFonts w:ascii="Arial" w:hAnsi="Arial" w:cs="Arial"/>
          <w:noProof/>
          <w:webHidden/>
          <w:lang w:val="pt-BR"/>
          <w:rPrChange w:id="2334" w:author="Gilberto Vieira" w:date="2026-06-21T23:34:00Z" w16du:dateUtc="2026-06-22T02:34:00Z">
            <w:rPr>
              <w:noProof/>
              <w:webHidden/>
              <w:lang w:val="pt-BR"/>
            </w:rPr>
          </w:rPrChange>
        </w:rPr>
      </w:r>
      <w:r w:rsidRPr="009C5F65">
        <w:rPr>
          <w:rFonts w:ascii="Arial" w:hAnsi="Arial" w:cs="Arial"/>
          <w:noProof/>
          <w:webHidden/>
          <w:lang w:val="pt-BR"/>
          <w:rPrChange w:id="233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336" w:author="Gilberto Vieira" w:date="2026-06-21T23:34:00Z" w16du:dateUtc="2026-06-22T02:34:00Z">
            <w:rPr>
              <w:noProof/>
              <w:webHidden/>
              <w:lang w:val="pt-BR"/>
            </w:rPr>
          </w:rPrChange>
        </w:rPr>
        <w:t>83</w:t>
      </w:r>
      <w:r w:rsidRPr="009C5F65">
        <w:rPr>
          <w:rFonts w:ascii="Arial" w:hAnsi="Arial" w:cs="Arial"/>
          <w:noProof/>
          <w:webHidden/>
          <w:lang w:val="pt-BR"/>
          <w:rPrChange w:id="233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338" w:author="Gilberto Vieira" w:date="2026-06-21T23:34:00Z" w16du:dateUtc="2026-06-22T02:34:00Z">
            <w:rPr>
              <w:rStyle w:val="Hyperlink"/>
              <w:noProof/>
              <w:lang w:val="pt-BR"/>
            </w:rPr>
          </w:rPrChange>
        </w:rPr>
        <w:fldChar w:fldCharType="end"/>
      </w:r>
    </w:p>
    <w:p w14:paraId="2C85E8CA" w14:textId="240B34F2"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339" w:author="Gilberto Vieira" w:date="2026-06-21T23:34:00Z" w16du:dateUtc="2026-06-22T02:34:00Z">
            <w:rPr>
              <w:rFonts w:asciiTheme="minorHAnsi" w:hAnsiTheme="minorHAnsi"/>
              <w:noProof/>
              <w:kern w:val="2"/>
              <w:szCs w:val="24"/>
              <w:lang w:val="pt-BR" w:eastAsia="pt-BR"/>
              <w14:ligatures w14:val="standardContextual"/>
            </w:rPr>
          </w:rPrChange>
        </w:rPr>
        <w:pPrChange w:id="234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34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34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343" w:author="Gilberto Vieira" w:date="2026-06-21T23:34:00Z" w16du:dateUtc="2026-06-22T02:34:00Z">
            <w:rPr>
              <w:noProof/>
              <w:lang w:val="pt-BR"/>
            </w:rPr>
          </w:rPrChange>
        </w:rPr>
        <w:instrText>HYPERLINK \l "_Toc232958107"</w:instrText>
      </w:r>
      <w:r w:rsidRPr="009C5F65">
        <w:rPr>
          <w:rStyle w:val="Hyperlink"/>
          <w:rFonts w:ascii="Arial" w:hAnsi="Arial" w:cs="Arial"/>
          <w:noProof/>
          <w:lang w:val="pt-BR"/>
          <w:rPrChange w:id="234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345" w:author="Gilberto Vieira" w:date="2026-06-21T23:34:00Z" w16du:dateUtc="2026-06-22T02:34:00Z">
            <w:rPr>
              <w:rStyle w:val="Hyperlink"/>
              <w:noProof/>
              <w:lang w:val="pt-BR"/>
            </w:rPr>
          </w:rPrChange>
        </w:rPr>
      </w:r>
      <w:r w:rsidRPr="009C5F65">
        <w:rPr>
          <w:rStyle w:val="Hyperlink"/>
          <w:rFonts w:ascii="Arial" w:hAnsi="Arial" w:cs="Arial"/>
          <w:noProof/>
          <w:lang w:val="pt-BR"/>
          <w:rPrChange w:id="234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126 — Reconhecimento das Partes</w:t>
      </w:r>
      <w:r w:rsidRPr="009C5F65">
        <w:rPr>
          <w:rFonts w:ascii="Arial" w:hAnsi="Arial" w:cs="Arial"/>
          <w:noProof/>
          <w:webHidden/>
          <w:lang w:val="pt-BR"/>
          <w:rPrChange w:id="2347" w:author="Gilberto Vieira" w:date="2026-06-21T23:34:00Z" w16du:dateUtc="2026-06-22T02:34:00Z">
            <w:rPr>
              <w:noProof/>
              <w:webHidden/>
              <w:lang w:val="pt-BR"/>
            </w:rPr>
          </w:rPrChange>
        </w:rPr>
        <w:tab/>
      </w:r>
      <w:r w:rsidRPr="009C5F65">
        <w:rPr>
          <w:rFonts w:ascii="Arial" w:hAnsi="Arial" w:cs="Arial"/>
          <w:noProof/>
          <w:webHidden/>
          <w:lang w:val="pt-BR"/>
          <w:rPrChange w:id="234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349" w:author="Gilberto Vieira" w:date="2026-06-21T23:34:00Z" w16du:dateUtc="2026-06-22T02:34:00Z">
            <w:rPr>
              <w:noProof/>
              <w:webHidden/>
              <w:lang w:val="pt-BR"/>
            </w:rPr>
          </w:rPrChange>
        </w:rPr>
        <w:instrText xml:space="preserve"> PAGEREF _Toc232958107 \h </w:instrText>
      </w:r>
      <w:r w:rsidRPr="009C5F65">
        <w:rPr>
          <w:rFonts w:ascii="Arial" w:hAnsi="Arial" w:cs="Arial"/>
          <w:noProof/>
          <w:webHidden/>
          <w:lang w:val="pt-BR"/>
          <w:rPrChange w:id="2350" w:author="Gilberto Vieira" w:date="2026-06-21T23:34:00Z" w16du:dateUtc="2026-06-22T02:34:00Z">
            <w:rPr>
              <w:noProof/>
              <w:webHidden/>
              <w:lang w:val="pt-BR"/>
            </w:rPr>
          </w:rPrChange>
        </w:rPr>
      </w:r>
      <w:r w:rsidRPr="009C5F65">
        <w:rPr>
          <w:rFonts w:ascii="Arial" w:hAnsi="Arial" w:cs="Arial"/>
          <w:noProof/>
          <w:webHidden/>
          <w:lang w:val="pt-BR"/>
          <w:rPrChange w:id="235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352" w:author="Gilberto Vieira" w:date="2026-06-21T23:34:00Z" w16du:dateUtc="2026-06-22T02:34:00Z">
            <w:rPr>
              <w:noProof/>
              <w:webHidden/>
              <w:lang w:val="pt-BR"/>
            </w:rPr>
          </w:rPrChange>
        </w:rPr>
        <w:t>83</w:t>
      </w:r>
      <w:r w:rsidRPr="009C5F65">
        <w:rPr>
          <w:rFonts w:ascii="Arial" w:hAnsi="Arial" w:cs="Arial"/>
          <w:noProof/>
          <w:webHidden/>
          <w:lang w:val="pt-BR"/>
          <w:rPrChange w:id="235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354" w:author="Gilberto Vieira" w:date="2026-06-21T23:34:00Z" w16du:dateUtc="2026-06-22T02:34:00Z">
            <w:rPr>
              <w:rStyle w:val="Hyperlink"/>
              <w:noProof/>
              <w:lang w:val="pt-BR"/>
            </w:rPr>
          </w:rPrChange>
        </w:rPr>
        <w:fldChar w:fldCharType="end"/>
      </w:r>
    </w:p>
    <w:p w14:paraId="28405EC2" w14:textId="1F85B414"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355" w:author="Gilberto Vieira" w:date="2026-06-21T23:34:00Z" w16du:dateUtc="2026-06-22T02:34:00Z">
            <w:rPr>
              <w:rFonts w:asciiTheme="minorHAnsi" w:hAnsiTheme="minorHAnsi"/>
              <w:noProof/>
              <w:kern w:val="2"/>
              <w:szCs w:val="24"/>
              <w:lang w:val="pt-BR" w:eastAsia="pt-BR"/>
              <w14:ligatures w14:val="standardContextual"/>
            </w:rPr>
          </w:rPrChange>
        </w:rPr>
        <w:pPrChange w:id="235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35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35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359" w:author="Gilberto Vieira" w:date="2026-06-21T23:34:00Z" w16du:dateUtc="2026-06-22T02:34:00Z">
            <w:rPr>
              <w:noProof/>
              <w:lang w:val="pt-BR"/>
            </w:rPr>
          </w:rPrChange>
        </w:rPr>
        <w:instrText>HYPERLINK \l "_Toc232958108"</w:instrText>
      </w:r>
      <w:r w:rsidRPr="009C5F65">
        <w:rPr>
          <w:rStyle w:val="Hyperlink"/>
          <w:rFonts w:ascii="Arial" w:hAnsi="Arial" w:cs="Arial"/>
          <w:noProof/>
          <w:lang w:val="pt-BR"/>
          <w:rPrChange w:id="236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361" w:author="Gilberto Vieira" w:date="2026-06-21T23:34:00Z" w16du:dateUtc="2026-06-22T02:34:00Z">
            <w:rPr>
              <w:rStyle w:val="Hyperlink"/>
              <w:noProof/>
              <w:lang w:val="pt-BR"/>
            </w:rPr>
          </w:rPrChange>
        </w:rPr>
      </w:r>
      <w:r w:rsidRPr="009C5F65">
        <w:rPr>
          <w:rStyle w:val="Hyperlink"/>
          <w:rFonts w:ascii="Arial" w:hAnsi="Arial" w:cs="Arial"/>
          <w:noProof/>
          <w:lang w:val="pt-BR"/>
          <w:rPrChange w:id="236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127 — Mandato da Diretoria da Entidade Sindical</w:t>
      </w:r>
      <w:r w:rsidRPr="009C5F65">
        <w:rPr>
          <w:rFonts w:ascii="Arial" w:hAnsi="Arial" w:cs="Arial"/>
          <w:noProof/>
          <w:webHidden/>
          <w:lang w:val="pt-BR"/>
          <w:rPrChange w:id="2363" w:author="Gilberto Vieira" w:date="2026-06-21T23:34:00Z" w16du:dateUtc="2026-06-22T02:34:00Z">
            <w:rPr>
              <w:noProof/>
              <w:webHidden/>
              <w:lang w:val="pt-BR"/>
            </w:rPr>
          </w:rPrChange>
        </w:rPr>
        <w:tab/>
      </w:r>
      <w:r w:rsidRPr="009C5F65">
        <w:rPr>
          <w:rFonts w:ascii="Arial" w:hAnsi="Arial" w:cs="Arial"/>
          <w:noProof/>
          <w:webHidden/>
          <w:lang w:val="pt-BR"/>
          <w:rPrChange w:id="236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365" w:author="Gilberto Vieira" w:date="2026-06-21T23:34:00Z" w16du:dateUtc="2026-06-22T02:34:00Z">
            <w:rPr>
              <w:noProof/>
              <w:webHidden/>
              <w:lang w:val="pt-BR"/>
            </w:rPr>
          </w:rPrChange>
        </w:rPr>
        <w:instrText xml:space="preserve"> PAGEREF _Toc232958108 \h </w:instrText>
      </w:r>
      <w:r w:rsidRPr="009C5F65">
        <w:rPr>
          <w:rFonts w:ascii="Arial" w:hAnsi="Arial" w:cs="Arial"/>
          <w:noProof/>
          <w:webHidden/>
          <w:lang w:val="pt-BR"/>
          <w:rPrChange w:id="2366" w:author="Gilberto Vieira" w:date="2026-06-21T23:34:00Z" w16du:dateUtc="2026-06-22T02:34:00Z">
            <w:rPr>
              <w:noProof/>
              <w:webHidden/>
              <w:lang w:val="pt-BR"/>
            </w:rPr>
          </w:rPrChange>
        </w:rPr>
      </w:r>
      <w:r w:rsidRPr="009C5F65">
        <w:rPr>
          <w:rFonts w:ascii="Arial" w:hAnsi="Arial" w:cs="Arial"/>
          <w:noProof/>
          <w:webHidden/>
          <w:lang w:val="pt-BR"/>
          <w:rPrChange w:id="236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368" w:author="Gilberto Vieira" w:date="2026-06-21T23:34:00Z" w16du:dateUtc="2026-06-22T02:34:00Z">
            <w:rPr>
              <w:noProof/>
              <w:webHidden/>
              <w:lang w:val="pt-BR"/>
            </w:rPr>
          </w:rPrChange>
        </w:rPr>
        <w:t>83</w:t>
      </w:r>
      <w:r w:rsidRPr="009C5F65">
        <w:rPr>
          <w:rFonts w:ascii="Arial" w:hAnsi="Arial" w:cs="Arial"/>
          <w:noProof/>
          <w:webHidden/>
          <w:lang w:val="pt-BR"/>
          <w:rPrChange w:id="236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370" w:author="Gilberto Vieira" w:date="2026-06-21T23:34:00Z" w16du:dateUtc="2026-06-22T02:34:00Z">
            <w:rPr>
              <w:rStyle w:val="Hyperlink"/>
              <w:noProof/>
              <w:lang w:val="pt-BR"/>
            </w:rPr>
          </w:rPrChange>
        </w:rPr>
        <w:fldChar w:fldCharType="end"/>
      </w:r>
    </w:p>
    <w:p w14:paraId="487FF5FE" w14:textId="0977428C"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371" w:author="Gilberto Vieira" w:date="2026-06-21T23:34:00Z" w16du:dateUtc="2026-06-22T02:34:00Z">
            <w:rPr>
              <w:rFonts w:asciiTheme="minorHAnsi" w:hAnsiTheme="minorHAnsi"/>
              <w:noProof/>
              <w:kern w:val="2"/>
              <w:szCs w:val="24"/>
              <w:lang w:val="pt-BR" w:eastAsia="pt-BR"/>
              <w14:ligatures w14:val="standardContextual"/>
            </w:rPr>
          </w:rPrChange>
        </w:rPr>
        <w:pPrChange w:id="237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37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37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375" w:author="Gilberto Vieira" w:date="2026-06-21T23:34:00Z" w16du:dateUtc="2026-06-22T02:34:00Z">
            <w:rPr>
              <w:noProof/>
              <w:lang w:val="pt-BR"/>
            </w:rPr>
          </w:rPrChange>
        </w:rPr>
        <w:instrText>HYPERLINK \l "_Toc232958109"</w:instrText>
      </w:r>
      <w:r w:rsidRPr="009C5F65">
        <w:rPr>
          <w:rStyle w:val="Hyperlink"/>
          <w:rFonts w:ascii="Arial" w:hAnsi="Arial" w:cs="Arial"/>
          <w:noProof/>
          <w:lang w:val="pt-BR"/>
          <w:rPrChange w:id="237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377" w:author="Gilberto Vieira" w:date="2026-06-21T23:34:00Z" w16du:dateUtc="2026-06-22T02:34:00Z">
            <w:rPr>
              <w:rStyle w:val="Hyperlink"/>
              <w:noProof/>
              <w:lang w:val="pt-BR"/>
            </w:rPr>
          </w:rPrChange>
        </w:rPr>
      </w:r>
      <w:r w:rsidRPr="009C5F65">
        <w:rPr>
          <w:rStyle w:val="Hyperlink"/>
          <w:rFonts w:ascii="Arial" w:hAnsi="Arial" w:cs="Arial"/>
          <w:noProof/>
          <w:lang w:val="pt-BR"/>
          <w:rPrChange w:id="237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128 — Estabilidade do Dirigente Sindical</w:t>
      </w:r>
      <w:r w:rsidRPr="009C5F65">
        <w:rPr>
          <w:rFonts w:ascii="Arial" w:hAnsi="Arial" w:cs="Arial"/>
          <w:noProof/>
          <w:webHidden/>
          <w:lang w:val="pt-BR"/>
          <w:rPrChange w:id="2379" w:author="Gilberto Vieira" w:date="2026-06-21T23:34:00Z" w16du:dateUtc="2026-06-22T02:34:00Z">
            <w:rPr>
              <w:noProof/>
              <w:webHidden/>
              <w:lang w:val="pt-BR"/>
            </w:rPr>
          </w:rPrChange>
        </w:rPr>
        <w:tab/>
      </w:r>
      <w:r w:rsidRPr="009C5F65">
        <w:rPr>
          <w:rFonts w:ascii="Arial" w:hAnsi="Arial" w:cs="Arial"/>
          <w:noProof/>
          <w:webHidden/>
          <w:lang w:val="pt-BR"/>
          <w:rPrChange w:id="238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381" w:author="Gilberto Vieira" w:date="2026-06-21T23:34:00Z" w16du:dateUtc="2026-06-22T02:34:00Z">
            <w:rPr>
              <w:noProof/>
              <w:webHidden/>
              <w:lang w:val="pt-BR"/>
            </w:rPr>
          </w:rPrChange>
        </w:rPr>
        <w:instrText xml:space="preserve"> PAGEREF _Toc232958109 \h </w:instrText>
      </w:r>
      <w:r w:rsidRPr="009C5F65">
        <w:rPr>
          <w:rFonts w:ascii="Arial" w:hAnsi="Arial" w:cs="Arial"/>
          <w:noProof/>
          <w:webHidden/>
          <w:lang w:val="pt-BR"/>
          <w:rPrChange w:id="2382" w:author="Gilberto Vieira" w:date="2026-06-21T23:34:00Z" w16du:dateUtc="2026-06-22T02:34:00Z">
            <w:rPr>
              <w:noProof/>
              <w:webHidden/>
              <w:lang w:val="pt-BR"/>
            </w:rPr>
          </w:rPrChange>
        </w:rPr>
      </w:r>
      <w:r w:rsidRPr="009C5F65">
        <w:rPr>
          <w:rFonts w:ascii="Arial" w:hAnsi="Arial" w:cs="Arial"/>
          <w:noProof/>
          <w:webHidden/>
          <w:lang w:val="pt-BR"/>
          <w:rPrChange w:id="238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384" w:author="Gilberto Vieira" w:date="2026-06-21T23:34:00Z" w16du:dateUtc="2026-06-22T02:34:00Z">
            <w:rPr>
              <w:noProof/>
              <w:webHidden/>
              <w:lang w:val="pt-BR"/>
            </w:rPr>
          </w:rPrChange>
        </w:rPr>
        <w:t>83</w:t>
      </w:r>
      <w:r w:rsidRPr="009C5F65">
        <w:rPr>
          <w:rFonts w:ascii="Arial" w:hAnsi="Arial" w:cs="Arial"/>
          <w:noProof/>
          <w:webHidden/>
          <w:lang w:val="pt-BR"/>
          <w:rPrChange w:id="238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386" w:author="Gilberto Vieira" w:date="2026-06-21T23:34:00Z" w16du:dateUtc="2026-06-22T02:34:00Z">
            <w:rPr>
              <w:rStyle w:val="Hyperlink"/>
              <w:noProof/>
              <w:lang w:val="pt-BR"/>
            </w:rPr>
          </w:rPrChange>
        </w:rPr>
        <w:fldChar w:fldCharType="end"/>
      </w:r>
    </w:p>
    <w:p w14:paraId="700CEFFB" w14:textId="303E8921"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387" w:author="Gilberto Vieira" w:date="2026-06-21T23:34:00Z" w16du:dateUtc="2026-06-22T02:34:00Z">
            <w:rPr>
              <w:rFonts w:asciiTheme="minorHAnsi" w:hAnsiTheme="minorHAnsi"/>
              <w:noProof/>
              <w:kern w:val="2"/>
              <w:szCs w:val="24"/>
              <w:lang w:val="pt-BR" w:eastAsia="pt-BR"/>
              <w14:ligatures w14:val="standardContextual"/>
            </w:rPr>
          </w:rPrChange>
        </w:rPr>
        <w:pPrChange w:id="238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38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39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391" w:author="Gilberto Vieira" w:date="2026-06-21T23:34:00Z" w16du:dateUtc="2026-06-22T02:34:00Z">
            <w:rPr>
              <w:noProof/>
              <w:lang w:val="pt-BR"/>
            </w:rPr>
          </w:rPrChange>
        </w:rPr>
        <w:instrText>HYPERLINK \l "_Toc232958110"</w:instrText>
      </w:r>
      <w:r w:rsidRPr="009C5F65">
        <w:rPr>
          <w:rStyle w:val="Hyperlink"/>
          <w:rFonts w:ascii="Arial" w:hAnsi="Arial" w:cs="Arial"/>
          <w:noProof/>
          <w:lang w:val="pt-BR"/>
          <w:rPrChange w:id="239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393" w:author="Gilberto Vieira" w:date="2026-06-21T23:34:00Z" w16du:dateUtc="2026-06-22T02:34:00Z">
            <w:rPr>
              <w:rStyle w:val="Hyperlink"/>
              <w:noProof/>
              <w:lang w:val="pt-BR"/>
            </w:rPr>
          </w:rPrChange>
        </w:rPr>
      </w:r>
      <w:r w:rsidRPr="009C5F65">
        <w:rPr>
          <w:rStyle w:val="Hyperlink"/>
          <w:rFonts w:ascii="Arial" w:hAnsi="Arial" w:cs="Arial"/>
          <w:noProof/>
          <w:lang w:val="pt-BR"/>
          <w:rPrChange w:id="239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129 — Frequência Livre de Dirigente Sindical</w:t>
      </w:r>
      <w:r w:rsidRPr="009C5F65">
        <w:rPr>
          <w:rFonts w:ascii="Arial" w:hAnsi="Arial" w:cs="Arial"/>
          <w:noProof/>
          <w:webHidden/>
          <w:lang w:val="pt-BR"/>
          <w:rPrChange w:id="2395" w:author="Gilberto Vieira" w:date="2026-06-21T23:34:00Z" w16du:dateUtc="2026-06-22T02:34:00Z">
            <w:rPr>
              <w:noProof/>
              <w:webHidden/>
              <w:lang w:val="pt-BR"/>
            </w:rPr>
          </w:rPrChange>
        </w:rPr>
        <w:tab/>
      </w:r>
      <w:r w:rsidRPr="009C5F65">
        <w:rPr>
          <w:rFonts w:ascii="Arial" w:hAnsi="Arial" w:cs="Arial"/>
          <w:noProof/>
          <w:webHidden/>
          <w:lang w:val="pt-BR"/>
          <w:rPrChange w:id="239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397" w:author="Gilberto Vieira" w:date="2026-06-21T23:34:00Z" w16du:dateUtc="2026-06-22T02:34:00Z">
            <w:rPr>
              <w:noProof/>
              <w:webHidden/>
              <w:lang w:val="pt-BR"/>
            </w:rPr>
          </w:rPrChange>
        </w:rPr>
        <w:instrText xml:space="preserve"> PAGEREF _Toc232958110 \h </w:instrText>
      </w:r>
      <w:r w:rsidRPr="009C5F65">
        <w:rPr>
          <w:rFonts w:ascii="Arial" w:hAnsi="Arial" w:cs="Arial"/>
          <w:noProof/>
          <w:webHidden/>
          <w:lang w:val="pt-BR"/>
          <w:rPrChange w:id="2398" w:author="Gilberto Vieira" w:date="2026-06-21T23:34:00Z" w16du:dateUtc="2026-06-22T02:34:00Z">
            <w:rPr>
              <w:noProof/>
              <w:webHidden/>
              <w:lang w:val="pt-BR"/>
            </w:rPr>
          </w:rPrChange>
        </w:rPr>
      </w:r>
      <w:r w:rsidRPr="009C5F65">
        <w:rPr>
          <w:rFonts w:ascii="Arial" w:hAnsi="Arial" w:cs="Arial"/>
          <w:noProof/>
          <w:webHidden/>
          <w:lang w:val="pt-BR"/>
          <w:rPrChange w:id="239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400" w:author="Gilberto Vieira" w:date="2026-06-21T23:34:00Z" w16du:dateUtc="2026-06-22T02:34:00Z">
            <w:rPr>
              <w:noProof/>
              <w:webHidden/>
              <w:lang w:val="pt-BR"/>
            </w:rPr>
          </w:rPrChange>
        </w:rPr>
        <w:t>85</w:t>
      </w:r>
      <w:r w:rsidRPr="009C5F65">
        <w:rPr>
          <w:rFonts w:ascii="Arial" w:hAnsi="Arial" w:cs="Arial"/>
          <w:noProof/>
          <w:webHidden/>
          <w:lang w:val="pt-BR"/>
          <w:rPrChange w:id="240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402" w:author="Gilberto Vieira" w:date="2026-06-21T23:34:00Z" w16du:dateUtc="2026-06-22T02:34:00Z">
            <w:rPr>
              <w:rStyle w:val="Hyperlink"/>
              <w:noProof/>
              <w:lang w:val="pt-BR"/>
            </w:rPr>
          </w:rPrChange>
        </w:rPr>
        <w:fldChar w:fldCharType="end"/>
      </w:r>
    </w:p>
    <w:p w14:paraId="3B5F60CD" w14:textId="5571A44D"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403" w:author="Gilberto Vieira" w:date="2026-06-21T23:34:00Z" w16du:dateUtc="2026-06-22T02:34:00Z">
            <w:rPr>
              <w:rFonts w:asciiTheme="minorHAnsi" w:hAnsiTheme="minorHAnsi"/>
              <w:noProof/>
              <w:kern w:val="2"/>
              <w:szCs w:val="24"/>
              <w:lang w:val="pt-BR" w:eastAsia="pt-BR"/>
              <w14:ligatures w14:val="standardContextual"/>
            </w:rPr>
          </w:rPrChange>
        </w:rPr>
        <w:pPrChange w:id="240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40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40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407" w:author="Gilberto Vieira" w:date="2026-06-21T23:34:00Z" w16du:dateUtc="2026-06-22T02:34:00Z">
            <w:rPr>
              <w:noProof/>
              <w:lang w:val="pt-BR"/>
            </w:rPr>
          </w:rPrChange>
        </w:rPr>
        <w:instrText>HYPERLINK \l "_Toc232958111"</w:instrText>
      </w:r>
      <w:r w:rsidRPr="009C5F65">
        <w:rPr>
          <w:rStyle w:val="Hyperlink"/>
          <w:rFonts w:ascii="Arial" w:hAnsi="Arial" w:cs="Arial"/>
          <w:noProof/>
          <w:lang w:val="pt-BR"/>
          <w:rPrChange w:id="240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409" w:author="Gilberto Vieira" w:date="2026-06-21T23:34:00Z" w16du:dateUtc="2026-06-22T02:34:00Z">
            <w:rPr>
              <w:rStyle w:val="Hyperlink"/>
              <w:noProof/>
              <w:lang w:val="pt-BR"/>
            </w:rPr>
          </w:rPrChange>
        </w:rPr>
      </w:r>
      <w:r w:rsidRPr="009C5F65">
        <w:rPr>
          <w:rStyle w:val="Hyperlink"/>
          <w:rFonts w:ascii="Arial" w:hAnsi="Arial" w:cs="Arial"/>
          <w:noProof/>
          <w:lang w:val="pt-BR"/>
          <w:rPrChange w:id="241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130 — Frequência Livre de 5 (Cinco) Dias do Dirigente Sindical</w:t>
      </w:r>
      <w:r w:rsidRPr="009C5F65">
        <w:rPr>
          <w:rFonts w:ascii="Arial" w:hAnsi="Arial" w:cs="Arial"/>
          <w:noProof/>
          <w:webHidden/>
          <w:lang w:val="pt-BR"/>
          <w:rPrChange w:id="2411" w:author="Gilberto Vieira" w:date="2026-06-21T23:34:00Z" w16du:dateUtc="2026-06-22T02:34:00Z">
            <w:rPr>
              <w:noProof/>
              <w:webHidden/>
              <w:lang w:val="pt-BR"/>
            </w:rPr>
          </w:rPrChange>
        </w:rPr>
        <w:tab/>
      </w:r>
      <w:r w:rsidRPr="009C5F65">
        <w:rPr>
          <w:rFonts w:ascii="Arial" w:hAnsi="Arial" w:cs="Arial"/>
          <w:noProof/>
          <w:webHidden/>
          <w:lang w:val="pt-BR"/>
          <w:rPrChange w:id="241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413" w:author="Gilberto Vieira" w:date="2026-06-21T23:34:00Z" w16du:dateUtc="2026-06-22T02:34:00Z">
            <w:rPr>
              <w:noProof/>
              <w:webHidden/>
              <w:lang w:val="pt-BR"/>
            </w:rPr>
          </w:rPrChange>
        </w:rPr>
        <w:instrText xml:space="preserve"> PAGEREF _Toc232958111 \h </w:instrText>
      </w:r>
      <w:r w:rsidRPr="009C5F65">
        <w:rPr>
          <w:rFonts w:ascii="Arial" w:hAnsi="Arial" w:cs="Arial"/>
          <w:noProof/>
          <w:webHidden/>
          <w:lang w:val="pt-BR"/>
          <w:rPrChange w:id="2414" w:author="Gilberto Vieira" w:date="2026-06-21T23:34:00Z" w16du:dateUtc="2026-06-22T02:34:00Z">
            <w:rPr>
              <w:noProof/>
              <w:webHidden/>
              <w:lang w:val="pt-BR"/>
            </w:rPr>
          </w:rPrChange>
        </w:rPr>
      </w:r>
      <w:r w:rsidRPr="009C5F65">
        <w:rPr>
          <w:rFonts w:ascii="Arial" w:hAnsi="Arial" w:cs="Arial"/>
          <w:noProof/>
          <w:webHidden/>
          <w:lang w:val="pt-BR"/>
          <w:rPrChange w:id="241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416" w:author="Gilberto Vieira" w:date="2026-06-21T23:34:00Z" w16du:dateUtc="2026-06-22T02:34:00Z">
            <w:rPr>
              <w:noProof/>
              <w:webHidden/>
              <w:lang w:val="pt-BR"/>
            </w:rPr>
          </w:rPrChange>
        </w:rPr>
        <w:t>85</w:t>
      </w:r>
      <w:r w:rsidRPr="009C5F65">
        <w:rPr>
          <w:rFonts w:ascii="Arial" w:hAnsi="Arial" w:cs="Arial"/>
          <w:noProof/>
          <w:webHidden/>
          <w:lang w:val="pt-BR"/>
          <w:rPrChange w:id="241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418" w:author="Gilberto Vieira" w:date="2026-06-21T23:34:00Z" w16du:dateUtc="2026-06-22T02:34:00Z">
            <w:rPr>
              <w:rStyle w:val="Hyperlink"/>
              <w:noProof/>
              <w:lang w:val="pt-BR"/>
            </w:rPr>
          </w:rPrChange>
        </w:rPr>
        <w:fldChar w:fldCharType="end"/>
      </w:r>
    </w:p>
    <w:p w14:paraId="5511729C" w14:textId="6D68F14E"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419" w:author="Gilberto Vieira" w:date="2026-06-21T23:34:00Z" w16du:dateUtc="2026-06-22T02:34:00Z">
            <w:rPr>
              <w:rFonts w:asciiTheme="minorHAnsi" w:hAnsiTheme="minorHAnsi"/>
              <w:noProof/>
              <w:kern w:val="2"/>
              <w:szCs w:val="24"/>
              <w:lang w:val="pt-BR" w:eastAsia="pt-BR"/>
              <w14:ligatures w14:val="standardContextual"/>
            </w:rPr>
          </w:rPrChange>
        </w:rPr>
        <w:pPrChange w:id="242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42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42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423" w:author="Gilberto Vieira" w:date="2026-06-21T23:34:00Z" w16du:dateUtc="2026-06-22T02:34:00Z">
            <w:rPr>
              <w:noProof/>
              <w:lang w:val="pt-BR"/>
            </w:rPr>
          </w:rPrChange>
        </w:rPr>
        <w:instrText>HYPERLINK \l "_Toc232958112"</w:instrText>
      </w:r>
      <w:r w:rsidRPr="009C5F65">
        <w:rPr>
          <w:rStyle w:val="Hyperlink"/>
          <w:rFonts w:ascii="Arial" w:hAnsi="Arial" w:cs="Arial"/>
          <w:noProof/>
          <w:lang w:val="pt-BR"/>
          <w:rPrChange w:id="242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425" w:author="Gilberto Vieira" w:date="2026-06-21T23:34:00Z" w16du:dateUtc="2026-06-22T02:34:00Z">
            <w:rPr>
              <w:rStyle w:val="Hyperlink"/>
              <w:noProof/>
              <w:lang w:val="pt-BR"/>
            </w:rPr>
          </w:rPrChange>
        </w:rPr>
      </w:r>
      <w:r w:rsidRPr="009C5F65">
        <w:rPr>
          <w:rStyle w:val="Hyperlink"/>
          <w:rFonts w:ascii="Arial" w:hAnsi="Arial" w:cs="Arial"/>
          <w:noProof/>
          <w:lang w:val="pt-BR"/>
          <w:rPrChange w:id="242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131 — Gratificação de Função do Dirigente Sindical com Frequência Livre — 10 Anos de Vínculo</w:t>
      </w:r>
      <w:r w:rsidRPr="009C5F65">
        <w:rPr>
          <w:rFonts w:ascii="Arial" w:hAnsi="Arial" w:cs="Arial"/>
          <w:noProof/>
          <w:webHidden/>
          <w:lang w:val="pt-BR"/>
          <w:rPrChange w:id="2427" w:author="Gilberto Vieira" w:date="2026-06-21T23:34:00Z" w16du:dateUtc="2026-06-22T02:34:00Z">
            <w:rPr>
              <w:noProof/>
              <w:webHidden/>
              <w:lang w:val="pt-BR"/>
            </w:rPr>
          </w:rPrChange>
        </w:rPr>
        <w:tab/>
      </w:r>
      <w:r w:rsidRPr="009C5F65">
        <w:rPr>
          <w:rFonts w:ascii="Arial" w:hAnsi="Arial" w:cs="Arial"/>
          <w:noProof/>
          <w:webHidden/>
          <w:lang w:val="pt-BR"/>
          <w:rPrChange w:id="242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429" w:author="Gilberto Vieira" w:date="2026-06-21T23:34:00Z" w16du:dateUtc="2026-06-22T02:34:00Z">
            <w:rPr>
              <w:noProof/>
              <w:webHidden/>
              <w:lang w:val="pt-BR"/>
            </w:rPr>
          </w:rPrChange>
        </w:rPr>
        <w:instrText xml:space="preserve"> PAGEREF _Toc232958112 \h </w:instrText>
      </w:r>
      <w:r w:rsidRPr="009C5F65">
        <w:rPr>
          <w:rFonts w:ascii="Arial" w:hAnsi="Arial" w:cs="Arial"/>
          <w:noProof/>
          <w:webHidden/>
          <w:lang w:val="pt-BR"/>
          <w:rPrChange w:id="2430" w:author="Gilberto Vieira" w:date="2026-06-21T23:34:00Z" w16du:dateUtc="2026-06-22T02:34:00Z">
            <w:rPr>
              <w:noProof/>
              <w:webHidden/>
              <w:lang w:val="pt-BR"/>
            </w:rPr>
          </w:rPrChange>
        </w:rPr>
      </w:r>
      <w:r w:rsidRPr="009C5F65">
        <w:rPr>
          <w:rFonts w:ascii="Arial" w:hAnsi="Arial" w:cs="Arial"/>
          <w:noProof/>
          <w:webHidden/>
          <w:lang w:val="pt-BR"/>
          <w:rPrChange w:id="243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432" w:author="Gilberto Vieira" w:date="2026-06-21T23:34:00Z" w16du:dateUtc="2026-06-22T02:34:00Z">
            <w:rPr>
              <w:noProof/>
              <w:webHidden/>
              <w:lang w:val="pt-BR"/>
            </w:rPr>
          </w:rPrChange>
        </w:rPr>
        <w:t>85</w:t>
      </w:r>
      <w:r w:rsidRPr="009C5F65">
        <w:rPr>
          <w:rFonts w:ascii="Arial" w:hAnsi="Arial" w:cs="Arial"/>
          <w:noProof/>
          <w:webHidden/>
          <w:lang w:val="pt-BR"/>
          <w:rPrChange w:id="243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434" w:author="Gilberto Vieira" w:date="2026-06-21T23:34:00Z" w16du:dateUtc="2026-06-22T02:34:00Z">
            <w:rPr>
              <w:rStyle w:val="Hyperlink"/>
              <w:noProof/>
              <w:lang w:val="pt-BR"/>
            </w:rPr>
          </w:rPrChange>
        </w:rPr>
        <w:fldChar w:fldCharType="end"/>
      </w:r>
    </w:p>
    <w:p w14:paraId="1966B838" w14:textId="4B8EDFB2"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435" w:author="Gilberto Vieira" w:date="2026-06-21T23:34:00Z" w16du:dateUtc="2026-06-22T02:34:00Z">
            <w:rPr>
              <w:rFonts w:asciiTheme="minorHAnsi" w:hAnsiTheme="minorHAnsi"/>
              <w:noProof/>
              <w:kern w:val="2"/>
              <w:szCs w:val="24"/>
              <w:lang w:val="pt-BR" w:eastAsia="pt-BR"/>
              <w14:ligatures w14:val="standardContextual"/>
            </w:rPr>
          </w:rPrChange>
        </w:rPr>
        <w:pPrChange w:id="243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43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43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439" w:author="Gilberto Vieira" w:date="2026-06-21T23:34:00Z" w16du:dateUtc="2026-06-22T02:34:00Z">
            <w:rPr>
              <w:noProof/>
              <w:lang w:val="pt-BR"/>
            </w:rPr>
          </w:rPrChange>
        </w:rPr>
        <w:instrText>HYPERLINK \l "_Toc232958113"</w:instrText>
      </w:r>
      <w:r w:rsidRPr="009C5F65">
        <w:rPr>
          <w:rStyle w:val="Hyperlink"/>
          <w:rFonts w:ascii="Arial" w:hAnsi="Arial" w:cs="Arial"/>
          <w:noProof/>
          <w:lang w:val="pt-BR"/>
          <w:rPrChange w:id="244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441" w:author="Gilberto Vieira" w:date="2026-06-21T23:34:00Z" w16du:dateUtc="2026-06-22T02:34:00Z">
            <w:rPr>
              <w:rStyle w:val="Hyperlink"/>
              <w:noProof/>
              <w:lang w:val="pt-BR"/>
            </w:rPr>
          </w:rPrChange>
        </w:rPr>
      </w:r>
      <w:r w:rsidRPr="009C5F65">
        <w:rPr>
          <w:rStyle w:val="Hyperlink"/>
          <w:rFonts w:ascii="Arial" w:hAnsi="Arial" w:cs="Arial"/>
          <w:noProof/>
          <w:lang w:val="pt-BR"/>
          <w:rPrChange w:id="244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132 — Contribuição Sindical / Negocial</w:t>
      </w:r>
      <w:r w:rsidRPr="009C5F65">
        <w:rPr>
          <w:rFonts w:ascii="Arial" w:hAnsi="Arial" w:cs="Arial"/>
          <w:noProof/>
          <w:webHidden/>
          <w:lang w:val="pt-BR"/>
          <w:rPrChange w:id="2443" w:author="Gilberto Vieira" w:date="2026-06-21T23:34:00Z" w16du:dateUtc="2026-06-22T02:34:00Z">
            <w:rPr>
              <w:noProof/>
              <w:webHidden/>
              <w:lang w:val="pt-BR"/>
            </w:rPr>
          </w:rPrChange>
        </w:rPr>
        <w:tab/>
      </w:r>
      <w:r w:rsidRPr="009C5F65">
        <w:rPr>
          <w:rFonts w:ascii="Arial" w:hAnsi="Arial" w:cs="Arial"/>
          <w:noProof/>
          <w:webHidden/>
          <w:lang w:val="pt-BR"/>
          <w:rPrChange w:id="244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445" w:author="Gilberto Vieira" w:date="2026-06-21T23:34:00Z" w16du:dateUtc="2026-06-22T02:34:00Z">
            <w:rPr>
              <w:noProof/>
              <w:webHidden/>
              <w:lang w:val="pt-BR"/>
            </w:rPr>
          </w:rPrChange>
        </w:rPr>
        <w:instrText xml:space="preserve"> PAGEREF _Toc232958113 \h </w:instrText>
      </w:r>
      <w:r w:rsidRPr="009C5F65">
        <w:rPr>
          <w:rFonts w:ascii="Arial" w:hAnsi="Arial" w:cs="Arial"/>
          <w:noProof/>
          <w:webHidden/>
          <w:lang w:val="pt-BR"/>
          <w:rPrChange w:id="2446" w:author="Gilberto Vieira" w:date="2026-06-21T23:34:00Z" w16du:dateUtc="2026-06-22T02:34:00Z">
            <w:rPr>
              <w:noProof/>
              <w:webHidden/>
              <w:lang w:val="pt-BR"/>
            </w:rPr>
          </w:rPrChange>
        </w:rPr>
      </w:r>
      <w:r w:rsidRPr="009C5F65">
        <w:rPr>
          <w:rFonts w:ascii="Arial" w:hAnsi="Arial" w:cs="Arial"/>
          <w:noProof/>
          <w:webHidden/>
          <w:lang w:val="pt-BR"/>
          <w:rPrChange w:id="244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448" w:author="Gilberto Vieira" w:date="2026-06-21T23:34:00Z" w16du:dateUtc="2026-06-22T02:34:00Z">
            <w:rPr>
              <w:noProof/>
              <w:webHidden/>
              <w:lang w:val="pt-BR"/>
            </w:rPr>
          </w:rPrChange>
        </w:rPr>
        <w:t>86</w:t>
      </w:r>
      <w:r w:rsidRPr="009C5F65">
        <w:rPr>
          <w:rFonts w:ascii="Arial" w:hAnsi="Arial" w:cs="Arial"/>
          <w:noProof/>
          <w:webHidden/>
          <w:lang w:val="pt-BR"/>
          <w:rPrChange w:id="244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450" w:author="Gilberto Vieira" w:date="2026-06-21T23:34:00Z" w16du:dateUtc="2026-06-22T02:34:00Z">
            <w:rPr>
              <w:rStyle w:val="Hyperlink"/>
              <w:noProof/>
              <w:lang w:val="pt-BR"/>
            </w:rPr>
          </w:rPrChange>
        </w:rPr>
        <w:fldChar w:fldCharType="end"/>
      </w:r>
    </w:p>
    <w:p w14:paraId="14B60540" w14:textId="0535AB48"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451" w:author="Gilberto Vieira" w:date="2026-06-21T23:34:00Z" w16du:dateUtc="2026-06-22T02:34:00Z">
            <w:rPr>
              <w:rFonts w:asciiTheme="minorHAnsi" w:hAnsiTheme="minorHAnsi"/>
              <w:noProof/>
              <w:kern w:val="2"/>
              <w:szCs w:val="24"/>
              <w:lang w:val="pt-BR" w:eastAsia="pt-BR"/>
              <w14:ligatures w14:val="standardContextual"/>
            </w:rPr>
          </w:rPrChange>
        </w:rPr>
        <w:pPrChange w:id="245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45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45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455" w:author="Gilberto Vieira" w:date="2026-06-21T23:34:00Z" w16du:dateUtc="2026-06-22T02:34:00Z">
            <w:rPr>
              <w:noProof/>
              <w:lang w:val="pt-BR"/>
            </w:rPr>
          </w:rPrChange>
        </w:rPr>
        <w:instrText>HYPERLINK \l "_Toc232958114"</w:instrText>
      </w:r>
      <w:r w:rsidRPr="009C5F65">
        <w:rPr>
          <w:rStyle w:val="Hyperlink"/>
          <w:rFonts w:ascii="Arial" w:hAnsi="Arial" w:cs="Arial"/>
          <w:noProof/>
          <w:lang w:val="pt-BR"/>
          <w:rPrChange w:id="245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457" w:author="Gilberto Vieira" w:date="2026-06-21T23:34:00Z" w16du:dateUtc="2026-06-22T02:34:00Z">
            <w:rPr>
              <w:rStyle w:val="Hyperlink"/>
              <w:noProof/>
              <w:lang w:val="pt-BR"/>
            </w:rPr>
          </w:rPrChange>
        </w:rPr>
      </w:r>
      <w:r w:rsidRPr="009C5F65">
        <w:rPr>
          <w:rStyle w:val="Hyperlink"/>
          <w:rFonts w:ascii="Arial" w:hAnsi="Arial" w:cs="Arial"/>
          <w:noProof/>
          <w:lang w:val="pt-BR"/>
          <w:rPrChange w:id="245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133 — Contribuição Associativa</w:t>
      </w:r>
      <w:r w:rsidRPr="009C5F65">
        <w:rPr>
          <w:rFonts w:ascii="Arial" w:hAnsi="Arial" w:cs="Arial"/>
          <w:noProof/>
          <w:webHidden/>
          <w:lang w:val="pt-BR"/>
          <w:rPrChange w:id="2459" w:author="Gilberto Vieira" w:date="2026-06-21T23:34:00Z" w16du:dateUtc="2026-06-22T02:34:00Z">
            <w:rPr>
              <w:noProof/>
              <w:webHidden/>
              <w:lang w:val="pt-BR"/>
            </w:rPr>
          </w:rPrChange>
        </w:rPr>
        <w:tab/>
      </w:r>
      <w:r w:rsidRPr="009C5F65">
        <w:rPr>
          <w:rFonts w:ascii="Arial" w:hAnsi="Arial" w:cs="Arial"/>
          <w:noProof/>
          <w:webHidden/>
          <w:lang w:val="pt-BR"/>
          <w:rPrChange w:id="246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461" w:author="Gilberto Vieira" w:date="2026-06-21T23:34:00Z" w16du:dateUtc="2026-06-22T02:34:00Z">
            <w:rPr>
              <w:noProof/>
              <w:webHidden/>
              <w:lang w:val="pt-BR"/>
            </w:rPr>
          </w:rPrChange>
        </w:rPr>
        <w:instrText xml:space="preserve"> PAGEREF _Toc232958114 \h </w:instrText>
      </w:r>
      <w:r w:rsidRPr="009C5F65">
        <w:rPr>
          <w:rFonts w:ascii="Arial" w:hAnsi="Arial" w:cs="Arial"/>
          <w:noProof/>
          <w:webHidden/>
          <w:lang w:val="pt-BR"/>
          <w:rPrChange w:id="2462" w:author="Gilberto Vieira" w:date="2026-06-21T23:34:00Z" w16du:dateUtc="2026-06-22T02:34:00Z">
            <w:rPr>
              <w:noProof/>
              <w:webHidden/>
              <w:lang w:val="pt-BR"/>
            </w:rPr>
          </w:rPrChange>
        </w:rPr>
      </w:r>
      <w:r w:rsidRPr="009C5F65">
        <w:rPr>
          <w:rFonts w:ascii="Arial" w:hAnsi="Arial" w:cs="Arial"/>
          <w:noProof/>
          <w:webHidden/>
          <w:lang w:val="pt-BR"/>
          <w:rPrChange w:id="246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464" w:author="Gilberto Vieira" w:date="2026-06-21T23:34:00Z" w16du:dateUtc="2026-06-22T02:34:00Z">
            <w:rPr>
              <w:noProof/>
              <w:webHidden/>
              <w:lang w:val="pt-BR"/>
            </w:rPr>
          </w:rPrChange>
        </w:rPr>
        <w:t>86</w:t>
      </w:r>
      <w:r w:rsidRPr="009C5F65">
        <w:rPr>
          <w:rFonts w:ascii="Arial" w:hAnsi="Arial" w:cs="Arial"/>
          <w:noProof/>
          <w:webHidden/>
          <w:lang w:val="pt-BR"/>
          <w:rPrChange w:id="246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466" w:author="Gilberto Vieira" w:date="2026-06-21T23:34:00Z" w16du:dateUtc="2026-06-22T02:34:00Z">
            <w:rPr>
              <w:rStyle w:val="Hyperlink"/>
              <w:noProof/>
              <w:lang w:val="pt-BR"/>
            </w:rPr>
          </w:rPrChange>
        </w:rPr>
        <w:fldChar w:fldCharType="end"/>
      </w:r>
    </w:p>
    <w:p w14:paraId="25F437FA" w14:textId="39505387"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467" w:author="Gilberto Vieira" w:date="2026-06-21T23:34:00Z" w16du:dateUtc="2026-06-22T02:34:00Z">
            <w:rPr>
              <w:rFonts w:asciiTheme="minorHAnsi" w:hAnsiTheme="minorHAnsi"/>
              <w:noProof/>
              <w:kern w:val="2"/>
              <w:szCs w:val="24"/>
              <w:lang w:val="pt-BR" w:eastAsia="pt-BR"/>
              <w14:ligatures w14:val="standardContextual"/>
            </w:rPr>
          </w:rPrChange>
        </w:rPr>
        <w:pPrChange w:id="246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46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47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471" w:author="Gilberto Vieira" w:date="2026-06-21T23:34:00Z" w16du:dateUtc="2026-06-22T02:34:00Z">
            <w:rPr>
              <w:noProof/>
              <w:lang w:val="pt-BR"/>
            </w:rPr>
          </w:rPrChange>
        </w:rPr>
        <w:instrText>HYPERLINK \l "_Toc232958115"</w:instrText>
      </w:r>
      <w:r w:rsidRPr="009C5F65">
        <w:rPr>
          <w:rStyle w:val="Hyperlink"/>
          <w:rFonts w:ascii="Arial" w:hAnsi="Arial" w:cs="Arial"/>
          <w:noProof/>
          <w:lang w:val="pt-BR"/>
          <w:rPrChange w:id="247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473" w:author="Gilberto Vieira" w:date="2026-06-21T23:34:00Z" w16du:dateUtc="2026-06-22T02:34:00Z">
            <w:rPr>
              <w:rStyle w:val="Hyperlink"/>
              <w:noProof/>
              <w:lang w:val="pt-BR"/>
            </w:rPr>
          </w:rPrChange>
        </w:rPr>
      </w:r>
      <w:r w:rsidRPr="009C5F65">
        <w:rPr>
          <w:rStyle w:val="Hyperlink"/>
          <w:rFonts w:ascii="Arial" w:hAnsi="Arial" w:cs="Arial"/>
          <w:noProof/>
          <w:lang w:val="pt-BR"/>
          <w:rPrChange w:id="247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134 — Aviso Sindical</w:t>
      </w:r>
      <w:r w:rsidRPr="009C5F65">
        <w:rPr>
          <w:rFonts w:ascii="Arial" w:hAnsi="Arial" w:cs="Arial"/>
          <w:noProof/>
          <w:webHidden/>
          <w:lang w:val="pt-BR"/>
          <w:rPrChange w:id="2475" w:author="Gilberto Vieira" w:date="2026-06-21T23:34:00Z" w16du:dateUtc="2026-06-22T02:34:00Z">
            <w:rPr>
              <w:noProof/>
              <w:webHidden/>
              <w:lang w:val="pt-BR"/>
            </w:rPr>
          </w:rPrChange>
        </w:rPr>
        <w:tab/>
      </w:r>
      <w:r w:rsidRPr="009C5F65">
        <w:rPr>
          <w:rFonts w:ascii="Arial" w:hAnsi="Arial" w:cs="Arial"/>
          <w:noProof/>
          <w:webHidden/>
          <w:lang w:val="pt-BR"/>
          <w:rPrChange w:id="247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477" w:author="Gilberto Vieira" w:date="2026-06-21T23:34:00Z" w16du:dateUtc="2026-06-22T02:34:00Z">
            <w:rPr>
              <w:noProof/>
              <w:webHidden/>
              <w:lang w:val="pt-BR"/>
            </w:rPr>
          </w:rPrChange>
        </w:rPr>
        <w:instrText xml:space="preserve"> PAGEREF _Toc232958115 \h </w:instrText>
      </w:r>
      <w:r w:rsidRPr="009C5F65">
        <w:rPr>
          <w:rFonts w:ascii="Arial" w:hAnsi="Arial" w:cs="Arial"/>
          <w:noProof/>
          <w:webHidden/>
          <w:lang w:val="pt-BR"/>
          <w:rPrChange w:id="2478" w:author="Gilberto Vieira" w:date="2026-06-21T23:34:00Z" w16du:dateUtc="2026-06-22T02:34:00Z">
            <w:rPr>
              <w:noProof/>
              <w:webHidden/>
              <w:lang w:val="pt-BR"/>
            </w:rPr>
          </w:rPrChange>
        </w:rPr>
      </w:r>
      <w:r w:rsidRPr="009C5F65">
        <w:rPr>
          <w:rFonts w:ascii="Arial" w:hAnsi="Arial" w:cs="Arial"/>
          <w:noProof/>
          <w:webHidden/>
          <w:lang w:val="pt-BR"/>
          <w:rPrChange w:id="247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480" w:author="Gilberto Vieira" w:date="2026-06-21T23:34:00Z" w16du:dateUtc="2026-06-22T02:34:00Z">
            <w:rPr>
              <w:noProof/>
              <w:webHidden/>
              <w:lang w:val="pt-BR"/>
            </w:rPr>
          </w:rPrChange>
        </w:rPr>
        <w:t>87</w:t>
      </w:r>
      <w:r w:rsidRPr="009C5F65">
        <w:rPr>
          <w:rFonts w:ascii="Arial" w:hAnsi="Arial" w:cs="Arial"/>
          <w:noProof/>
          <w:webHidden/>
          <w:lang w:val="pt-BR"/>
          <w:rPrChange w:id="248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482" w:author="Gilberto Vieira" w:date="2026-06-21T23:34:00Z" w16du:dateUtc="2026-06-22T02:34:00Z">
            <w:rPr>
              <w:rStyle w:val="Hyperlink"/>
              <w:noProof/>
              <w:lang w:val="pt-BR"/>
            </w:rPr>
          </w:rPrChange>
        </w:rPr>
        <w:fldChar w:fldCharType="end"/>
      </w:r>
    </w:p>
    <w:p w14:paraId="25142F7D" w14:textId="1658833F"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2483" w:author="Gilberto Vieira" w:date="2026-06-21T23:34:00Z" w16du:dateUtc="2026-06-22T02:34:00Z">
            <w:rPr>
              <w:rFonts w:asciiTheme="minorHAnsi" w:hAnsiTheme="minorHAnsi"/>
              <w:noProof/>
              <w:kern w:val="2"/>
              <w:szCs w:val="24"/>
              <w:lang w:val="pt-BR" w:eastAsia="pt-BR"/>
              <w14:ligatures w14:val="standardContextual"/>
            </w:rPr>
          </w:rPrChange>
        </w:rPr>
        <w:pPrChange w:id="2484"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248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48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487" w:author="Gilberto Vieira" w:date="2026-06-21T23:34:00Z" w16du:dateUtc="2026-06-22T02:34:00Z">
            <w:rPr>
              <w:noProof/>
              <w:lang w:val="pt-BR"/>
            </w:rPr>
          </w:rPrChange>
        </w:rPr>
        <w:instrText>HYPERLINK \l "_Toc232958116"</w:instrText>
      </w:r>
      <w:r w:rsidRPr="009C5F65">
        <w:rPr>
          <w:rStyle w:val="Hyperlink"/>
          <w:rFonts w:ascii="Arial" w:hAnsi="Arial" w:cs="Arial"/>
          <w:noProof/>
          <w:lang w:val="pt-BR"/>
          <w:rPrChange w:id="248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489" w:author="Gilberto Vieira" w:date="2026-06-21T23:34:00Z" w16du:dateUtc="2026-06-22T02:34:00Z">
            <w:rPr>
              <w:rStyle w:val="Hyperlink"/>
              <w:noProof/>
              <w:lang w:val="pt-BR"/>
            </w:rPr>
          </w:rPrChange>
        </w:rPr>
      </w:r>
      <w:r w:rsidRPr="009C5F65">
        <w:rPr>
          <w:rStyle w:val="Hyperlink"/>
          <w:rFonts w:ascii="Arial" w:hAnsi="Arial" w:cs="Arial"/>
          <w:noProof/>
          <w:lang w:val="pt-BR"/>
          <w:rPrChange w:id="249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21 — RELAÇÕES SINDICAIS</w:t>
      </w:r>
      <w:r w:rsidRPr="009C5F65">
        <w:rPr>
          <w:rFonts w:ascii="Arial" w:hAnsi="Arial" w:cs="Arial"/>
          <w:noProof/>
          <w:webHidden/>
          <w:lang w:val="pt-BR"/>
          <w:rPrChange w:id="2491" w:author="Gilberto Vieira" w:date="2026-06-21T23:34:00Z" w16du:dateUtc="2026-06-22T02:34:00Z">
            <w:rPr>
              <w:noProof/>
              <w:webHidden/>
              <w:lang w:val="pt-BR"/>
            </w:rPr>
          </w:rPrChange>
        </w:rPr>
        <w:tab/>
      </w:r>
      <w:r w:rsidRPr="009C5F65">
        <w:rPr>
          <w:rFonts w:ascii="Arial" w:hAnsi="Arial" w:cs="Arial"/>
          <w:noProof/>
          <w:webHidden/>
          <w:lang w:val="pt-BR"/>
          <w:rPrChange w:id="249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493" w:author="Gilberto Vieira" w:date="2026-06-21T23:34:00Z" w16du:dateUtc="2026-06-22T02:34:00Z">
            <w:rPr>
              <w:noProof/>
              <w:webHidden/>
              <w:lang w:val="pt-BR"/>
            </w:rPr>
          </w:rPrChange>
        </w:rPr>
        <w:instrText xml:space="preserve"> PAGEREF _Toc232958116 \h </w:instrText>
      </w:r>
      <w:r w:rsidRPr="009C5F65">
        <w:rPr>
          <w:rFonts w:ascii="Arial" w:hAnsi="Arial" w:cs="Arial"/>
          <w:noProof/>
          <w:webHidden/>
          <w:lang w:val="pt-BR"/>
          <w:rPrChange w:id="2494" w:author="Gilberto Vieira" w:date="2026-06-21T23:34:00Z" w16du:dateUtc="2026-06-22T02:34:00Z">
            <w:rPr>
              <w:noProof/>
              <w:webHidden/>
              <w:lang w:val="pt-BR"/>
            </w:rPr>
          </w:rPrChange>
        </w:rPr>
      </w:r>
      <w:r w:rsidRPr="009C5F65">
        <w:rPr>
          <w:rFonts w:ascii="Arial" w:hAnsi="Arial" w:cs="Arial"/>
          <w:noProof/>
          <w:webHidden/>
          <w:lang w:val="pt-BR"/>
          <w:rPrChange w:id="249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496" w:author="Gilberto Vieira" w:date="2026-06-21T23:34:00Z" w16du:dateUtc="2026-06-22T02:34:00Z">
            <w:rPr>
              <w:noProof/>
              <w:webHidden/>
              <w:lang w:val="pt-BR"/>
            </w:rPr>
          </w:rPrChange>
        </w:rPr>
        <w:t>87</w:t>
      </w:r>
      <w:r w:rsidRPr="009C5F65">
        <w:rPr>
          <w:rFonts w:ascii="Arial" w:hAnsi="Arial" w:cs="Arial"/>
          <w:noProof/>
          <w:webHidden/>
          <w:lang w:val="pt-BR"/>
          <w:rPrChange w:id="249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498" w:author="Gilberto Vieira" w:date="2026-06-21T23:34:00Z" w16du:dateUtc="2026-06-22T02:34:00Z">
            <w:rPr>
              <w:rStyle w:val="Hyperlink"/>
              <w:noProof/>
              <w:lang w:val="pt-BR"/>
            </w:rPr>
          </w:rPrChange>
        </w:rPr>
        <w:fldChar w:fldCharType="end"/>
      </w:r>
    </w:p>
    <w:p w14:paraId="126E94B2" w14:textId="5E519DD5"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499" w:author="Gilberto Vieira" w:date="2026-06-21T23:34:00Z" w16du:dateUtc="2026-06-22T02:34:00Z">
            <w:rPr>
              <w:rFonts w:asciiTheme="minorHAnsi" w:hAnsiTheme="minorHAnsi"/>
              <w:noProof/>
              <w:kern w:val="2"/>
              <w:szCs w:val="24"/>
              <w:lang w:val="pt-BR" w:eastAsia="pt-BR"/>
              <w14:ligatures w14:val="standardContextual"/>
            </w:rPr>
          </w:rPrChange>
        </w:rPr>
        <w:pPrChange w:id="250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50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50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503" w:author="Gilberto Vieira" w:date="2026-06-21T23:34:00Z" w16du:dateUtc="2026-06-22T02:34:00Z">
            <w:rPr>
              <w:noProof/>
              <w:lang w:val="pt-BR"/>
            </w:rPr>
          </w:rPrChange>
        </w:rPr>
        <w:instrText>HYPERLINK \l "_Toc232958117"</w:instrText>
      </w:r>
      <w:r w:rsidRPr="009C5F65">
        <w:rPr>
          <w:rStyle w:val="Hyperlink"/>
          <w:rFonts w:ascii="Arial" w:hAnsi="Arial" w:cs="Arial"/>
          <w:noProof/>
          <w:lang w:val="pt-BR"/>
          <w:rPrChange w:id="250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505" w:author="Gilberto Vieira" w:date="2026-06-21T23:34:00Z" w16du:dateUtc="2026-06-22T02:34:00Z">
            <w:rPr>
              <w:rStyle w:val="Hyperlink"/>
              <w:noProof/>
              <w:lang w:val="pt-BR"/>
            </w:rPr>
          </w:rPrChange>
        </w:rPr>
      </w:r>
      <w:r w:rsidRPr="009C5F65">
        <w:rPr>
          <w:rStyle w:val="Hyperlink"/>
          <w:rFonts w:ascii="Arial" w:hAnsi="Arial" w:cs="Arial"/>
          <w:noProof/>
          <w:lang w:val="pt-BR"/>
          <w:rPrChange w:id="250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135 — Direito de Acesso à Informação</w:t>
      </w:r>
      <w:r w:rsidRPr="009C5F65">
        <w:rPr>
          <w:rFonts w:ascii="Arial" w:hAnsi="Arial" w:cs="Arial"/>
          <w:noProof/>
          <w:webHidden/>
          <w:lang w:val="pt-BR"/>
          <w:rPrChange w:id="2507" w:author="Gilberto Vieira" w:date="2026-06-21T23:34:00Z" w16du:dateUtc="2026-06-22T02:34:00Z">
            <w:rPr>
              <w:noProof/>
              <w:webHidden/>
              <w:lang w:val="pt-BR"/>
            </w:rPr>
          </w:rPrChange>
        </w:rPr>
        <w:tab/>
      </w:r>
      <w:r w:rsidRPr="009C5F65">
        <w:rPr>
          <w:rFonts w:ascii="Arial" w:hAnsi="Arial" w:cs="Arial"/>
          <w:noProof/>
          <w:webHidden/>
          <w:lang w:val="pt-BR"/>
          <w:rPrChange w:id="250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509" w:author="Gilberto Vieira" w:date="2026-06-21T23:34:00Z" w16du:dateUtc="2026-06-22T02:34:00Z">
            <w:rPr>
              <w:noProof/>
              <w:webHidden/>
              <w:lang w:val="pt-BR"/>
            </w:rPr>
          </w:rPrChange>
        </w:rPr>
        <w:instrText xml:space="preserve"> PAGEREF _Toc232958117 \h </w:instrText>
      </w:r>
      <w:r w:rsidRPr="009C5F65">
        <w:rPr>
          <w:rFonts w:ascii="Arial" w:hAnsi="Arial" w:cs="Arial"/>
          <w:noProof/>
          <w:webHidden/>
          <w:lang w:val="pt-BR"/>
          <w:rPrChange w:id="2510" w:author="Gilberto Vieira" w:date="2026-06-21T23:34:00Z" w16du:dateUtc="2026-06-22T02:34:00Z">
            <w:rPr>
              <w:noProof/>
              <w:webHidden/>
              <w:lang w:val="pt-BR"/>
            </w:rPr>
          </w:rPrChange>
        </w:rPr>
      </w:r>
      <w:r w:rsidRPr="009C5F65">
        <w:rPr>
          <w:rFonts w:ascii="Arial" w:hAnsi="Arial" w:cs="Arial"/>
          <w:noProof/>
          <w:webHidden/>
          <w:lang w:val="pt-BR"/>
          <w:rPrChange w:id="251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512" w:author="Gilberto Vieira" w:date="2026-06-21T23:34:00Z" w16du:dateUtc="2026-06-22T02:34:00Z">
            <w:rPr>
              <w:noProof/>
              <w:webHidden/>
              <w:lang w:val="pt-BR"/>
            </w:rPr>
          </w:rPrChange>
        </w:rPr>
        <w:t>87</w:t>
      </w:r>
      <w:r w:rsidRPr="009C5F65">
        <w:rPr>
          <w:rFonts w:ascii="Arial" w:hAnsi="Arial" w:cs="Arial"/>
          <w:noProof/>
          <w:webHidden/>
          <w:lang w:val="pt-BR"/>
          <w:rPrChange w:id="251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514" w:author="Gilberto Vieira" w:date="2026-06-21T23:34:00Z" w16du:dateUtc="2026-06-22T02:34:00Z">
            <w:rPr>
              <w:rStyle w:val="Hyperlink"/>
              <w:noProof/>
              <w:lang w:val="pt-BR"/>
            </w:rPr>
          </w:rPrChange>
        </w:rPr>
        <w:fldChar w:fldCharType="end"/>
      </w:r>
    </w:p>
    <w:p w14:paraId="374B32AD" w14:textId="1490A99E"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515" w:author="Gilberto Vieira" w:date="2026-06-21T23:34:00Z" w16du:dateUtc="2026-06-22T02:34:00Z">
            <w:rPr>
              <w:rFonts w:asciiTheme="minorHAnsi" w:hAnsiTheme="minorHAnsi"/>
              <w:noProof/>
              <w:kern w:val="2"/>
              <w:szCs w:val="24"/>
              <w:lang w:val="pt-BR" w:eastAsia="pt-BR"/>
              <w14:ligatures w14:val="standardContextual"/>
            </w:rPr>
          </w:rPrChange>
        </w:rPr>
        <w:pPrChange w:id="251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51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51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519" w:author="Gilberto Vieira" w:date="2026-06-21T23:34:00Z" w16du:dateUtc="2026-06-22T02:34:00Z">
            <w:rPr>
              <w:noProof/>
              <w:lang w:val="pt-BR"/>
            </w:rPr>
          </w:rPrChange>
        </w:rPr>
        <w:instrText>HYPERLINK \l "_Toc232958118"</w:instrText>
      </w:r>
      <w:r w:rsidRPr="009C5F65">
        <w:rPr>
          <w:rStyle w:val="Hyperlink"/>
          <w:rFonts w:ascii="Arial" w:hAnsi="Arial" w:cs="Arial"/>
          <w:noProof/>
          <w:lang w:val="pt-BR"/>
          <w:rPrChange w:id="252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521" w:author="Gilberto Vieira" w:date="2026-06-21T23:34:00Z" w16du:dateUtc="2026-06-22T02:34:00Z">
            <w:rPr>
              <w:rStyle w:val="Hyperlink"/>
              <w:noProof/>
              <w:lang w:val="pt-BR"/>
            </w:rPr>
          </w:rPrChange>
        </w:rPr>
      </w:r>
      <w:r w:rsidRPr="009C5F65">
        <w:rPr>
          <w:rStyle w:val="Hyperlink"/>
          <w:rFonts w:ascii="Arial" w:hAnsi="Arial" w:cs="Arial"/>
          <w:noProof/>
          <w:lang w:val="pt-BR"/>
          <w:rPrChange w:id="252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136 — Comitê de Crise — Calamidade Pública e Pandemia</w:t>
      </w:r>
      <w:r w:rsidRPr="009C5F65">
        <w:rPr>
          <w:rFonts w:ascii="Arial" w:hAnsi="Arial" w:cs="Arial"/>
          <w:noProof/>
          <w:webHidden/>
          <w:lang w:val="pt-BR"/>
          <w:rPrChange w:id="2523" w:author="Gilberto Vieira" w:date="2026-06-21T23:34:00Z" w16du:dateUtc="2026-06-22T02:34:00Z">
            <w:rPr>
              <w:noProof/>
              <w:webHidden/>
              <w:lang w:val="pt-BR"/>
            </w:rPr>
          </w:rPrChange>
        </w:rPr>
        <w:tab/>
      </w:r>
      <w:r w:rsidRPr="009C5F65">
        <w:rPr>
          <w:rFonts w:ascii="Arial" w:hAnsi="Arial" w:cs="Arial"/>
          <w:noProof/>
          <w:webHidden/>
          <w:lang w:val="pt-BR"/>
          <w:rPrChange w:id="252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525" w:author="Gilberto Vieira" w:date="2026-06-21T23:34:00Z" w16du:dateUtc="2026-06-22T02:34:00Z">
            <w:rPr>
              <w:noProof/>
              <w:webHidden/>
              <w:lang w:val="pt-BR"/>
            </w:rPr>
          </w:rPrChange>
        </w:rPr>
        <w:instrText xml:space="preserve"> PAGEREF _Toc232958118 \h </w:instrText>
      </w:r>
      <w:r w:rsidRPr="009C5F65">
        <w:rPr>
          <w:rFonts w:ascii="Arial" w:hAnsi="Arial" w:cs="Arial"/>
          <w:noProof/>
          <w:webHidden/>
          <w:lang w:val="pt-BR"/>
          <w:rPrChange w:id="2526" w:author="Gilberto Vieira" w:date="2026-06-21T23:34:00Z" w16du:dateUtc="2026-06-22T02:34:00Z">
            <w:rPr>
              <w:noProof/>
              <w:webHidden/>
              <w:lang w:val="pt-BR"/>
            </w:rPr>
          </w:rPrChange>
        </w:rPr>
      </w:r>
      <w:r w:rsidRPr="009C5F65">
        <w:rPr>
          <w:rFonts w:ascii="Arial" w:hAnsi="Arial" w:cs="Arial"/>
          <w:noProof/>
          <w:webHidden/>
          <w:lang w:val="pt-BR"/>
          <w:rPrChange w:id="252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528" w:author="Gilberto Vieira" w:date="2026-06-21T23:34:00Z" w16du:dateUtc="2026-06-22T02:34:00Z">
            <w:rPr>
              <w:noProof/>
              <w:webHidden/>
              <w:lang w:val="pt-BR"/>
            </w:rPr>
          </w:rPrChange>
        </w:rPr>
        <w:t>88</w:t>
      </w:r>
      <w:r w:rsidRPr="009C5F65">
        <w:rPr>
          <w:rFonts w:ascii="Arial" w:hAnsi="Arial" w:cs="Arial"/>
          <w:noProof/>
          <w:webHidden/>
          <w:lang w:val="pt-BR"/>
          <w:rPrChange w:id="252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530" w:author="Gilberto Vieira" w:date="2026-06-21T23:34:00Z" w16du:dateUtc="2026-06-22T02:34:00Z">
            <w:rPr>
              <w:rStyle w:val="Hyperlink"/>
              <w:noProof/>
              <w:lang w:val="pt-BR"/>
            </w:rPr>
          </w:rPrChange>
        </w:rPr>
        <w:fldChar w:fldCharType="end"/>
      </w:r>
    </w:p>
    <w:p w14:paraId="5AE3F1A9" w14:textId="696058A1"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531" w:author="Gilberto Vieira" w:date="2026-06-21T23:34:00Z" w16du:dateUtc="2026-06-22T02:34:00Z">
            <w:rPr>
              <w:rFonts w:asciiTheme="minorHAnsi" w:hAnsiTheme="minorHAnsi"/>
              <w:noProof/>
              <w:kern w:val="2"/>
              <w:szCs w:val="24"/>
              <w:lang w:val="pt-BR" w:eastAsia="pt-BR"/>
              <w14:ligatures w14:val="standardContextual"/>
            </w:rPr>
          </w:rPrChange>
        </w:rPr>
        <w:pPrChange w:id="253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53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53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535" w:author="Gilberto Vieira" w:date="2026-06-21T23:34:00Z" w16du:dateUtc="2026-06-22T02:34:00Z">
            <w:rPr>
              <w:noProof/>
              <w:lang w:val="pt-BR"/>
            </w:rPr>
          </w:rPrChange>
        </w:rPr>
        <w:instrText>HYPERLINK \l "_Toc232958119"</w:instrText>
      </w:r>
      <w:r w:rsidRPr="009C5F65">
        <w:rPr>
          <w:rStyle w:val="Hyperlink"/>
          <w:rFonts w:ascii="Arial" w:hAnsi="Arial" w:cs="Arial"/>
          <w:noProof/>
          <w:lang w:val="pt-BR"/>
          <w:rPrChange w:id="253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537" w:author="Gilberto Vieira" w:date="2026-06-21T23:34:00Z" w16du:dateUtc="2026-06-22T02:34:00Z">
            <w:rPr>
              <w:rStyle w:val="Hyperlink"/>
              <w:noProof/>
              <w:lang w:val="pt-BR"/>
            </w:rPr>
          </w:rPrChange>
        </w:rPr>
      </w:r>
      <w:r w:rsidRPr="009C5F65">
        <w:rPr>
          <w:rStyle w:val="Hyperlink"/>
          <w:rFonts w:ascii="Arial" w:hAnsi="Arial" w:cs="Arial"/>
          <w:noProof/>
          <w:lang w:val="pt-BR"/>
          <w:rPrChange w:id="253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137 — Comissão Bipartite de Diversidade</w:t>
      </w:r>
      <w:r w:rsidRPr="009C5F65">
        <w:rPr>
          <w:rFonts w:ascii="Arial" w:hAnsi="Arial" w:cs="Arial"/>
          <w:noProof/>
          <w:webHidden/>
          <w:lang w:val="pt-BR"/>
          <w:rPrChange w:id="2539" w:author="Gilberto Vieira" w:date="2026-06-21T23:34:00Z" w16du:dateUtc="2026-06-22T02:34:00Z">
            <w:rPr>
              <w:noProof/>
              <w:webHidden/>
              <w:lang w:val="pt-BR"/>
            </w:rPr>
          </w:rPrChange>
        </w:rPr>
        <w:tab/>
      </w:r>
      <w:r w:rsidRPr="009C5F65">
        <w:rPr>
          <w:rFonts w:ascii="Arial" w:hAnsi="Arial" w:cs="Arial"/>
          <w:noProof/>
          <w:webHidden/>
          <w:lang w:val="pt-BR"/>
          <w:rPrChange w:id="254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541" w:author="Gilberto Vieira" w:date="2026-06-21T23:34:00Z" w16du:dateUtc="2026-06-22T02:34:00Z">
            <w:rPr>
              <w:noProof/>
              <w:webHidden/>
              <w:lang w:val="pt-BR"/>
            </w:rPr>
          </w:rPrChange>
        </w:rPr>
        <w:instrText xml:space="preserve"> PAGEREF _Toc232958119 \h </w:instrText>
      </w:r>
      <w:r w:rsidRPr="009C5F65">
        <w:rPr>
          <w:rFonts w:ascii="Arial" w:hAnsi="Arial" w:cs="Arial"/>
          <w:noProof/>
          <w:webHidden/>
          <w:lang w:val="pt-BR"/>
          <w:rPrChange w:id="2542" w:author="Gilberto Vieira" w:date="2026-06-21T23:34:00Z" w16du:dateUtc="2026-06-22T02:34:00Z">
            <w:rPr>
              <w:noProof/>
              <w:webHidden/>
              <w:lang w:val="pt-BR"/>
            </w:rPr>
          </w:rPrChange>
        </w:rPr>
      </w:r>
      <w:r w:rsidRPr="009C5F65">
        <w:rPr>
          <w:rFonts w:ascii="Arial" w:hAnsi="Arial" w:cs="Arial"/>
          <w:noProof/>
          <w:webHidden/>
          <w:lang w:val="pt-BR"/>
          <w:rPrChange w:id="254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544" w:author="Gilberto Vieira" w:date="2026-06-21T23:34:00Z" w16du:dateUtc="2026-06-22T02:34:00Z">
            <w:rPr>
              <w:noProof/>
              <w:webHidden/>
              <w:lang w:val="pt-BR"/>
            </w:rPr>
          </w:rPrChange>
        </w:rPr>
        <w:t>88</w:t>
      </w:r>
      <w:r w:rsidRPr="009C5F65">
        <w:rPr>
          <w:rFonts w:ascii="Arial" w:hAnsi="Arial" w:cs="Arial"/>
          <w:noProof/>
          <w:webHidden/>
          <w:lang w:val="pt-BR"/>
          <w:rPrChange w:id="254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546" w:author="Gilberto Vieira" w:date="2026-06-21T23:34:00Z" w16du:dateUtc="2026-06-22T02:34:00Z">
            <w:rPr>
              <w:rStyle w:val="Hyperlink"/>
              <w:noProof/>
              <w:lang w:val="pt-BR"/>
            </w:rPr>
          </w:rPrChange>
        </w:rPr>
        <w:fldChar w:fldCharType="end"/>
      </w:r>
    </w:p>
    <w:p w14:paraId="75BABFED" w14:textId="7B7D83F5"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2547" w:author="Gilberto Vieira" w:date="2026-06-21T23:34:00Z" w16du:dateUtc="2026-06-22T02:34:00Z">
            <w:rPr>
              <w:rFonts w:asciiTheme="minorHAnsi" w:hAnsiTheme="minorHAnsi"/>
              <w:noProof/>
              <w:kern w:val="2"/>
              <w:szCs w:val="24"/>
              <w:lang w:val="pt-BR" w:eastAsia="pt-BR"/>
              <w14:ligatures w14:val="standardContextual"/>
            </w:rPr>
          </w:rPrChange>
        </w:rPr>
        <w:pPrChange w:id="2548"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254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55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551" w:author="Gilberto Vieira" w:date="2026-06-21T23:34:00Z" w16du:dateUtc="2026-06-22T02:34:00Z">
            <w:rPr>
              <w:noProof/>
              <w:lang w:val="pt-BR"/>
            </w:rPr>
          </w:rPrChange>
        </w:rPr>
        <w:instrText>HYPERLINK \l "_Toc232958120"</w:instrText>
      </w:r>
      <w:r w:rsidRPr="009C5F65">
        <w:rPr>
          <w:rStyle w:val="Hyperlink"/>
          <w:rFonts w:ascii="Arial" w:hAnsi="Arial" w:cs="Arial"/>
          <w:noProof/>
          <w:lang w:val="pt-BR"/>
          <w:rPrChange w:id="255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553" w:author="Gilberto Vieira" w:date="2026-06-21T23:34:00Z" w16du:dateUtc="2026-06-22T02:34:00Z">
            <w:rPr>
              <w:rStyle w:val="Hyperlink"/>
              <w:noProof/>
              <w:lang w:val="pt-BR"/>
            </w:rPr>
          </w:rPrChange>
        </w:rPr>
      </w:r>
      <w:r w:rsidRPr="009C5F65">
        <w:rPr>
          <w:rStyle w:val="Hyperlink"/>
          <w:rFonts w:ascii="Arial" w:hAnsi="Arial" w:cs="Arial"/>
          <w:noProof/>
          <w:lang w:val="pt-BR"/>
          <w:rPrChange w:id="255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25 — SUSTENTABILIDADE E RESPONSABILIDADE SOCIAL</w:t>
      </w:r>
      <w:r w:rsidRPr="009C5F65">
        <w:rPr>
          <w:rFonts w:ascii="Arial" w:hAnsi="Arial" w:cs="Arial"/>
          <w:noProof/>
          <w:webHidden/>
          <w:lang w:val="pt-BR"/>
          <w:rPrChange w:id="2555" w:author="Gilberto Vieira" w:date="2026-06-21T23:34:00Z" w16du:dateUtc="2026-06-22T02:34:00Z">
            <w:rPr>
              <w:noProof/>
              <w:webHidden/>
              <w:lang w:val="pt-BR"/>
            </w:rPr>
          </w:rPrChange>
        </w:rPr>
        <w:tab/>
      </w:r>
      <w:r w:rsidRPr="009C5F65">
        <w:rPr>
          <w:rFonts w:ascii="Arial" w:hAnsi="Arial" w:cs="Arial"/>
          <w:noProof/>
          <w:webHidden/>
          <w:lang w:val="pt-BR"/>
          <w:rPrChange w:id="255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557" w:author="Gilberto Vieira" w:date="2026-06-21T23:34:00Z" w16du:dateUtc="2026-06-22T02:34:00Z">
            <w:rPr>
              <w:noProof/>
              <w:webHidden/>
              <w:lang w:val="pt-BR"/>
            </w:rPr>
          </w:rPrChange>
        </w:rPr>
        <w:instrText xml:space="preserve"> PAGEREF _Toc232958120 \h </w:instrText>
      </w:r>
      <w:r w:rsidRPr="009C5F65">
        <w:rPr>
          <w:rFonts w:ascii="Arial" w:hAnsi="Arial" w:cs="Arial"/>
          <w:noProof/>
          <w:webHidden/>
          <w:lang w:val="pt-BR"/>
          <w:rPrChange w:id="2558" w:author="Gilberto Vieira" w:date="2026-06-21T23:34:00Z" w16du:dateUtc="2026-06-22T02:34:00Z">
            <w:rPr>
              <w:noProof/>
              <w:webHidden/>
              <w:lang w:val="pt-BR"/>
            </w:rPr>
          </w:rPrChange>
        </w:rPr>
      </w:r>
      <w:r w:rsidRPr="009C5F65">
        <w:rPr>
          <w:rFonts w:ascii="Arial" w:hAnsi="Arial" w:cs="Arial"/>
          <w:noProof/>
          <w:webHidden/>
          <w:lang w:val="pt-BR"/>
          <w:rPrChange w:id="255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560" w:author="Gilberto Vieira" w:date="2026-06-21T23:34:00Z" w16du:dateUtc="2026-06-22T02:34:00Z">
            <w:rPr>
              <w:noProof/>
              <w:webHidden/>
              <w:lang w:val="pt-BR"/>
            </w:rPr>
          </w:rPrChange>
        </w:rPr>
        <w:t>89</w:t>
      </w:r>
      <w:r w:rsidRPr="009C5F65">
        <w:rPr>
          <w:rFonts w:ascii="Arial" w:hAnsi="Arial" w:cs="Arial"/>
          <w:noProof/>
          <w:webHidden/>
          <w:lang w:val="pt-BR"/>
          <w:rPrChange w:id="256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562" w:author="Gilberto Vieira" w:date="2026-06-21T23:34:00Z" w16du:dateUtc="2026-06-22T02:34:00Z">
            <w:rPr>
              <w:rStyle w:val="Hyperlink"/>
              <w:noProof/>
              <w:lang w:val="pt-BR"/>
            </w:rPr>
          </w:rPrChange>
        </w:rPr>
        <w:fldChar w:fldCharType="end"/>
      </w:r>
    </w:p>
    <w:p w14:paraId="1861D7A5" w14:textId="3A8E0D9F"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563" w:author="Gilberto Vieira" w:date="2026-06-21T23:34:00Z" w16du:dateUtc="2026-06-22T02:34:00Z">
            <w:rPr>
              <w:rFonts w:asciiTheme="minorHAnsi" w:hAnsiTheme="minorHAnsi"/>
              <w:noProof/>
              <w:kern w:val="2"/>
              <w:szCs w:val="24"/>
              <w:lang w:val="pt-BR" w:eastAsia="pt-BR"/>
              <w14:ligatures w14:val="standardContextual"/>
            </w:rPr>
          </w:rPrChange>
        </w:rPr>
        <w:pPrChange w:id="256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56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56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567" w:author="Gilberto Vieira" w:date="2026-06-21T23:34:00Z" w16du:dateUtc="2026-06-22T02:34:00Z">
            <w:rPr>
              <w:noProof/>
              <w:lang w:val="pt-BR"/>
            </w:rPr>
          </w:rPrChange>
        </w:rPr>
        <w:instrText>HYPERLINK \l "_Toc232958121"</w:instrText>
      </w:r>
      <w:r w:rsidRPr="009C5F65">
        <w:rPr>
          <w:rStyle w:val="Hyperlink"/>
          <w:rFonts w:ascii="Arial" w:hAnsi="Arial" w:cs="Arial"/>
          <w:noProof/>
          <w:lang w:val="pt-BR"/>
          <w:rPrChange w:id="256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569" w:author="Gilberto Vieira" w:date="2026-06-21T23:34:00Z" w16du:dateUtc="2026-06-22T02:34:00Z">
            <w:rPr>
              <w:rStyle w:val="Hyperlink"/>
              <w:noProof/>
              <w:lang w:val="pt-BR"/>
            </w:rPr>
          </w:rPrChange>
        </w:rPr>
      </w:r>
      <w:r w:rsidRPr="009C5F65">
        <w:rPr>
          <w:rStyle w:val="Hyperlink"/>
          <w:rFonts w:ascii="Arial" w:hAnsi="Arial" w:cs="Arial"/>
          <w:noProof/>
          <w:lang w:val="pt-BR"/>
          <w:rPrChange w:id="257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138 — Cultura, Bem-Estar e Valorização Humana</w:t>
      </w:r>
      <w:r w:rsidRPr="009C5F65">
        <w:rPr>
          <w:rFonts w:ascii="Arial" w:hAnsi="Arial" w:cs="Arial"/>
          <w:noProof/>
          <w:webHidden/>
          <w:lang w:val="pt-BR"/>
          <w:rPrChange w:id="2571" w:author="Gilberto Vieira" w:date="2026-06-21T23:34:00Z" w16du:dateUtc="2026-06-22T02:34:00Z">
            <w:rPr>
              <w:noProof/>
              <w:webHidden/>
              <w:lang w:val="pt-BR"/>
            </w:rPr>
          </w:rPrChange>
        </w:rPr>
        <w:tab/>
      </w:r>
      <w:r w:rsidRPr="009C5F65">
        <w:rPr>
          <w:rFonts w:ascii="Arial" w:hAnsi="Arial" w:cs="Arial"/>
          <w:noProof/>
          <w:webHidden/>
          <w:lang w:val="pt-BR"/>
          <w:rPrChange w:id="257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573" w:author="Gilberto Vieira" w:date="2026-06-21T23:34:00Z" w16du:dateUtc="2026-06-22T02:34:00Z">
            <w:rPr>
              <w:noProof/>
              <w:webHidden/>
              <w:lang w:val="pt-BR"/>
            </w:rPr>
          </w:rPrChange>
        </w:rPr>
        <w:instrText xml:space="preserve"> PAGEREF _Toc232958121 \h </w:instrText>
      </w:r>
      <w:r w:rsidRPr="009C5F65">
        <w:rPr>
          <w:rFonts w:ascii="Arial" w:hAnsi="Arial" w:cs="Arial"/>
          <w:noProof/>
          <w:webHidden/>
          <w:lang w:val="pt-BR"/>
          <w:rPrChange w:id="2574" w:author="Gilberto Vieira" w:date="2026-06-21T23:34:00Z" w16du:dateUtc="2026-06-22T02:34:00Z">
            <w:rPr>
              <w:noProof/>
              <w:webHidden/>
              <w:lang w:val="pt-BR"/>
            </w:rPr>
          </w:rPrChange>
        </w:rPr>
      </w:r>
      <w:r w:rsidRPr="009C5F65">
        <w:rPr>
          <w:rFonts w:ascii="Arial" w:hAnsi="Arial" w:cs="Arial"/>
          <w:noProof/>
          <w:webHidden/>
          <w:lang w:val="pt-BR"/>
          <w:rPrChange w:id="257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576" w:author="Gilberto Vieira" w:date="2026-06-21T23:34:00Z" w16du:dateUtc="2026-06-22T02:34:00Z">
            <w:rPr>
              <w:noProof/>
              <w:webHidden/>
              <w:lang w:val="pt-BR"/>
            </w:rPr>
          </w:rPrChange>
        </w:rPr>
        <w:t>89</w:t>
      </w:r>
      <w:r w:rsidRPr="009C5F65">
        <w:rPr>
          <w:rFonts w:ascii="Arial" w:hAnsi="Arial" w:cs="Arial"/>
          <w:noProof/>
          <w:webHidden/>
          <w:lang w:val="pt-BR"/>
          <w:rPrChange w:id="257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578" w:author="Gilberto Vieira" w:date="2026-06-21T23:34:00Z" w16du:dateUtc="2026-06-22T02:34:00Z">
            <w:rPr>
              <w:rStyle w:val="Hyperlink"/>
              <w:noProof/>
              <w:lang w:val="pt-BR"/>
            </w:rPr>
          </w:rPrChange>
        </w:rPr>
        <w:fldChar w:fldCharType="end"/>
      </w:r>
    </w:p>
    <w:p w14:paraId="7C9A81AC" w14:textId="73A5265E"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579" w:author="Gilberto Vieira" w:date="2026-06-21T23:34:00Z" w16du:dateUtc="2026-06-22T02:34:00Z">
            <w:rPr>
              <w:rFonts w:asciiTheme="minorHAnsi" w:hAnsiTheme="minorHAnsi"/>
              <w:noProof/>
              <w:kern w:val="2"/>
              <w:szCs w:val="24"/>
              <w:lang w:val="pt-BR" w:eastAsia="pt-BR"/>
              <w14:ligatures w14:val="standardContextual"/>
            </w:rPr>
          </w:rPrChange>
        </w:rPr>
        <w:pPrChange w:id="258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58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58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583" w:author="Gilberto Vieira" w:date="2026-06-21T23:34:00Z" w16du:dateUtc="2026-06-22T02:34:00Z">
            <w:rPr>
              <w:noProof/>
              <w:lang w:val="pt-BR"/>
            </w:rPr>
          </w:rPrChange>
        </w:rPr>
        <w:instrText>HYPERLINK \l "_Toc232958122"</w:instrText>
      </w:r>
      <w:r w:rsidRPr="009C5F65">
        <w:rPr>
          <w:rStyle w:val="Hyperlink"/>
          <w:rFonts w:ascii="Arial" w:hAnsi="Arial" w:cs="Arial"/>
          <w:noProof/>
          <w:lang w:val="pt-BR"/>
          <w:rPrChange w:id="258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585" w:author="Gilberto Vieira" w:date="2026-06-21T23:34:00Z" w16du:dateUtc="2026-06-22T02:34:00Z">
            <w:rPr>
              <w:rStyle w:val="Hyperlink"/>
              <w:noProof/>
              <w:lang w:val="pt-BR"/>
            </w:rPr>
          </w:rPrChange>
        </w:rPr>
      </w:r>
      <w:r w:rsidRPr="009C5F65">
        <w:rPr>
          <w:rStyle w:val="Hyperlink"/>
          <w:rFonts w:ascii="Arial" w:hAnsi="Arial" w:cs="Arial"/>
          <w:noProof/>
          <w:lang w:val="pt-BR"/>
          <w:rPrChange w:id="258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139 — Transição Justa no Sistema Financeiro</w:t>
      </w:r>
      <w:r w:rsidRPr="009C5F65">
        <w:rPr>
          <w:rFonts w:ascii="Arial" w:hAnsi="Arial" w:cs="Arial"/>
          <w:noProof/>
          <w:webHidden/>
          <w:lang w:val="pt-BR"/>
          <w:rPrChange w:id="2587" w:author="Gilberto Vieira" w:date="2026-06-21T23:34:00Z" w16du:dateUtc="2026-06-22T02:34:00Z">
            <w:rPr>
              <w:noProof/>
              <w:webHidden/>
              <w:lang w:val="pt-BR"/>
            </w:rPr>
          </w:rPrChange>
        </w:rPr>
        <w:tab/>
      </w:r>
      <w:r w:rsidRPr="009C5F65">
        <w:rPr>
          <w:rFonts w:ascii="Arial" w:hAnsi="Arial" w:cs="Arial"/>
          <w:noProof/>
          <w:webHidden/>
          <w:lang w:val="pt-BR"/>
          <w:rPrChange w:id="258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589" w:author="Gilberto Vieira" w:date="2026-06-21T23:34:00Z" w16du:dateUtc="2026-06-22T02:34:00Z">
            <w:rPr>
              <w:noProof/>
              <w:webHidden/>
              <w:lang w:val="pt-BR"/>
            </w:rPr>
          </w:rPrChange>
        </w:rPr>
        <w:instrText xml:space="preserve"> PAGEREF _Toc232958122 \h </w:instrText>
      </w:r>
      <w:r w:rsidRPr="009C5F65">
        <w:rPr>
          <w:rFonts w:ascii="Arial" w:hAnsi="Arial" w:cs="Arial"/>
          <w:noProof/>
          <w:webHidden/>
          <w:lang w:val="pt-BR"/>
          <w:rPrChange w:id="2590" w:author="Gilberto Vieira" w:date="2026-06-21T23:34:00Z" w16du:dateUtc="2026-06-22T02:34:00Z">
            <w:rPr>
              <w:noProof/>
              <w:webHidden/>
              <w:lang w:val="pt-BR"/>
            </w:rPr>
          </w:rPrChange>
        </w:rPr>
      </w:r>
      <w:r w:rsidRPr="009C5F65">
        <w:rPr>
          <w:rFonts w:ascii="Arial" w:hAnsi="Arial" w:cs="Arial"/>
          <w:noProof/>
          <w:webHidden/>
          <w:lang w:val="pt-BR"/>
          <w:rPrChange w:id="259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592" w:author="Gilberto Vieira" w:date="2026-06-21T23:34:00Z" w16du:dateUtc="2026-06-22T02:34:00Z">
            <w:rPr>
              <w:noProof/>
              <w:webHidden/>
              <w:lang w:val="pt-BR"/>
            </w:rPr>
          </w:rPrChange>
        </w:rPr>
        <w:t>89</w:t>
      </w:r>
      <w:r w:rsidRPr="009C5F65">
        <w:rPr>
          <w:rFonts w:ascii="Arial" w:hAnsi="Arial" w:cs="Arial"/>
          <w:noProof/>
          <w:webHidden/>
          <w:lang w:val="pt-BR"/>
          <w:rPrChange w:id="259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594" w:author="Gilberto Vieira" w:date="2026-06-21T23:34:00Z" w16du:dateUtc="2026-06-22T02:34:00Z">
            <w:rPr>
              <w:rStyle w:val="Hyperlink"/>
              <w:noProof/>
              <w:lang w:val="pt-BR"/>
            </w:rPr>
          </w:rPrChange>
        </w:rPr>
        <w:fldChar w:fldCharType="end"/>
      </w:r>
    </w:p>
    <w:p w14:paraId="4E6D8E2F" w14:textId="0A6FFF28"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2595" w:author="Gilberto Vieira" w:date="2026-06-21T23:34:00Z" w16du:dateUtc="2026-06-22T02:34:00Z">
            <w:rPr>
              <w:rFonts w:asciiTheme="minorHAnsi" w:hAnsiTheme="minorHAnsi"/>
              <w:noProof/>
              <w:kern w:val="2"/>
              <w:szCs w:val="24"/>
              <w:lang w:val="pt-BR" w:eastAsia="pt-BR"/>
              <w14:ligatures w14:val="standardContextual"/>
            </w:rPr>
          </w:rPrChange>
        </w:rPr>
        <w:pPrChange w:id="2596"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259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59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599" w:author="Gilberto Vieira" w:date="2026-06-21T23:34:00Z" w16du:dateUtc="2026-06-22T02:34:00Z">
            <w:rPr>
              <w:noProof/>
              <w:lang w:val="pt-BR"/>
            </w:rPr>
          </w:rPrChange>
        </w:rPr>
        <w:instrText>HYPERLINK \l "_Toc232958123"</w:instrText>
      </w:r>
      <w:r w:rsidRPr="009C5F65">
        <w:rPr>
          <w:rStyle w:val="Hyperlink"/>
          <w:rFonts w:ascii="Arial" w:hAnsi="Arial" w:cs="Arial"/>
          <w:noProof/>
          <w:lang w:val="pt-BR"/>
          <w:rPrChange w:id="260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601" w:author="Gilberto Vieira" w:date="2026-06-21T23:34:00Z" w16du:dateUtc="2026-06-22T02:34:00Z">
            <w:rPr>
              <w:rStyle w:val="Hyperlink"/>
              <w:noProof/>
              <w:lang w:val="pt-BR"/>
            </w:rPr>
          </w:rPrChange>
        </w:rPr>
      </w:r>
      <w:r w:rsidRPr="009C5F65">
        <w:rPr>
          <w:rStyle w:val="Hyperlink"/>
          <w:rFonts w:ascii="Arial" w:hAnsi="Arial" w:cs="Arial"/>
          <w:noProof/>
          <w:lang w:val="pt-BR"/>
          <w:rPrChange w:id="260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26 — CLÁUSULAS JURÍDICAS E INSTITUCIONAIS</w:t>
      </w:r>
      <w:r w:rsidRPr="009C5F65">
        <w:rPr>
          <w:rFonts w:ascii="Arial" w:hAnsi="Arial" w:cs="Arial"/>
          <w:noProof/>
          <w:webHidden/>
          <w:lang w:val="pt-BR"/>
          <w:rPrChange w:id="2603" w:author="Gilberto Vieira" w:date="2026-06-21T23:34:00Z" w16du:dateUtc="2026-06-22T02:34:00Z">
            <w:rPr>
              <w:noProof/>
              <w:webHidden/>
              <w:lang w:val="pt-BR"/>
            </w:rPr>
          </w:rPrChange>
        </w:rPr>
        <w:tab/>
      </w:r>
      <w:r w:rsidRPr="009C5F65">
        <w:rPr>
          <w:rFonts w:ascii="Arial" w:hAnsi="Arial" w:cs="Arial"/>
          <w:noProof/>
          <w:webHidden/>
          <w:lang w:val="pt-BR"/>
          <w:rPrChange w:id="260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605" w:author="Gilberto Vieira" w:date="2026-06-21T23:34:00Z" w16du:dateUtc="2026-06-22T02:34:00Z">
            <w:rPr>
              <w:noProof/>
              <w:webHidden/>
              <w:lang w:val="pt-BR"/>
            </w:rPr>
          </w:rPrChange>
        </w:rPr>
        <w:instrText xml:space="preserve"> PAGEREF _Toc232958123 \h </w:instrText>
      </w:r>
      <w:r w:rsidRPr="009C5F65">
        <w:rPr>
          <w:rFonts w:ascii="Arial" w:hAnsi="Arial" w:cs="Arial"/>
          <w:noProof/>
          <w:webHidden/>
          <w:lang w:val="pt-BR"/>
          <w:rPrChange w:id="2606" w:author="Gilberto Vieira" w:date="2026-06-21T23:34:00Z" w16du:dateUtc="2026-06-22T02:34:00Z">
            <w:rPr>
              <w:noProof/>
              <w:webHidden/>
              <w:lang w:val="pt-BR"/>
            </w:rPr>
          </w:rPrChange>
        </w:rPr>
      </w:r>
      <w:r w:rsidRPr="009C5F65">
        <w:rPr>
          <w:rFonts w:ascii="Arial" w:hAnsi="Arial" w:cs="Arial"/>
          <w:noProof/>
          <w:webHidden/>
          <w:lang w:val="pt-BR"/>
          <w:rPrChange w:id="260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608" w:author="Gilberto Vieira" w:date="2026-06-21T23:34:00Z" w16du:dateUtc="2026-06-22T02:34:00Z">
            <w:rPr>
              <w:noProof/>
              <w:webHidden/>
              <w:lang w:val="pt-BR"/>
            </w:rPr>
          </w:rPrChange>
        </w:rPr>
        <w:t>89</w:t>
      </w:r>
      <w:r w:rsidRPr="009C5F65">
        <w:rPr>
          <w:rFonts w:ascii="Arial" w:hAnsi="Arial" w:cs="Arial"/>
          <w:noProof/>
          <w:webHidden/>
          <w:lang w:val="pt-BR"/>
          <w:rPrChange w:id="260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610" w:author="Gilberto Vieira" w:date="2026-06-21T23:34:00Z" w16du:dateUtc="2026-06-22T02:34:00Z">
            <w:rPr>
              <w:rStyle w:val="Hyperlink"/>
              <w:noProof/>
              <w:lang w:val="pt-BR"/>
            </w:rPr>
          </w:rPrChange>
        </w:rPr>
        <w:fldChar w:fldCharType="end"/>
      </w:r>
    </w:p>
    <w:p w14:paraId="5BF46DB9" w14:textId="598FDE3C"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611" w:author="Gilberto Vieira" w:date="2026-06-21T23:34:00Z" w16du:dateUtc="2026-06-22T02:34:00Z">
            <w:rPr>
              <w:rFonts w:asciiTheme="minorHAnsi" w:hAnsiTheme="minorHAnsi"/>
              <w:noProof/>
              <w:kern w:val="2"/>
              <w:szCs w:val="24"/>
              <w:lang w:val="pt-BR" w:eastAsia="pt-BR"/>
              <w14:ligatures w14:val="standardContextual"/>
            </w:rPr>
          </w:rPrChange>
        </w:rPr>
        <w:pPrChange w:id="261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613" w:author="Gilberto Vieira" w:date="2026-06-21T23:34:00Z" w16du:dateUtc="2026-06-22T02:34:00Z">
            <w:rPr>
              <w:rStyle w:val="Hyperlink"/>
              <w:noProof/>
              <w:lang w:val="pt-BR"/>
            </w:rPr>
          </w:rPrChange>
        </w:rPr>
        <w:lastRenderedPageBreak/>
        <w:fldChar w:fldCharType="begin"/>
      </w:r>
      <w:r w:rsidRPr="009C5F65">
        <w:rPr>
          <w:rStyle w:val="Hyperlink"/>
          <w:rFonts w:ascii="Arial" w:hAnsi="Arial" w:cs="Arial"/>
          <w:noProof/>
          <w:lang w:val="pt-BR"/>
          <w:rPrChange w:id="261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615" w:author="Gilberto Vieira" w:date="2026-06-21T23:34:00Z" w16du:dateUtc="2026-06-22T02:34:00Z">
            <w:rPr>
              <w:noProof/>
              <w:lang w:val="pt-BR"/>
            </w:rPr>
          </w:rPrChange>
        </w:rPr>
        <w:instrText>HYPERLINK \l "_Toc232958124"</w:instrText>
      </w:r>
      <w:r w:rsidRPr="009C5F65">
        <w:rPr>
          <w:rStyle w:val="Hyperlink"/>
          <w:rFonts w:ascii="Arial" w:hAnsi="Arial" w:cs="Arial"/>
          <w:noProof/>
          <w:lang w:val="pt-BR"/>
          <w:rPrChange w:id="261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617" w:author="Gilberto Vieira" w:date="2026-06-21T23:34:00Z" w16du:dateUtc="2026-06-22T02:34:00Z">
            <w:rPr>
              <w:rStyle w:val="Hyperlink"/>
              <w:noProof/>
              <w:lang w:val="pt-BR"/>
            </w:rPr>
          </w:rPrChange>
        </w:rPr>
      </w:r>
      <w:r w:rsidRPr="009C5F65">
        <w:rPr>
          <w:rStyle w:val="Hyperlink"/>
          <w:rFonts w:ascii="Arial" w:hAnsi="Arial" w:cs="Arial"/>
          <w:noProof/>
          <w:lang w:val="pt-BR"/>
          <w:rPrChange w:id="261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140 — Aviso Prévio Proporcional</w:t>
      </w:r>
      <w:r w:rsidRPr="009C5F65">
        <w:rPr>
          <w:rFonts w:ascii="Arial" w:hAnsi="Arial" w:cs="Arial"/>
          <w:noProof/>
          <w:webHidden/>
          <w:lang w:val="pt-BR"/>
          <w:rPrChange w:id="2619" w:author="Gilberto Vieira" w:date="2026-06-21T23:34:00Z" w16du:dateUtc="2026-06-22T02:34:00Z">
            <w:rPr>
              <w:noProof/>
              <w:webHidden/>
              <w:lang w:val="pt-BR"/>
            </w:rPr>
          </w:rPrChange>
        </w:rPr>
        <w:tab/>
      </w:r>
      <w:r w:rsidRPr="009C5F65">
        <w:rPr>
          <w:rFonts w:ascii="Arial" w:hAnsi="Arial" w:cs="Arial"/>
          <w:noProof/>
          <w:webHidden/>
          <w:lang w:val="pt-BR"/>
          <w:rPrChange w:id="262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621" w:author="Gilberto Vieira" w:date="2026-06-21T23:34:00Z" w16du:dateUtc="2026-06-22T02:34:00Z">
            <w:rPr>
              <w:noProof/>
              <w:webHidden/>
              <w:lang w:val="pt-BR"/>
            </w:rPr>
          </w:rPrChange>
        </w:rPr>
        <w:instrText xml:space="preserve"> PAGEREF _Toc232958124 \h </w:instrText>
      </w:r>
      <w:r w:rsidRPr="009C5F65">
        <w:rPr>
          <w:rFonts w:ascii="Arial" w:hAnsi="Arial" w:cs="Arial"/>
          <w:noProof/>
          <w:webHidden/>
          <w:lang w:val="pt-BR"/>
          <w:rPrChange w:id="2622" w:author="Gilberto Vieira" w:date="2026-06-21T23:34:00Z" w16du:dateUtc="2026-06-22T02:34:00Z">
            <w:rPr>
              <w:noProof/>
              <w:webHidden/>
              <w:lang w:val="pt-BR"/>
            </w:rPr>
          </w:rPrChange>
        </w:rPr>
      </w:r>
      <w:r w:rsidRPr="009C5F65">
        <w:rPr>
          <w:rFonts w:ascii="Arial" w:hAnsi="Arial" w:cs="Arial"/>
          <w:noProof/>
          <w:webHidden/>
          <w:lang w:val="pt-BR"/>
          <w:rPrChange w:id="262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624" w:author="Gilberto Vieira" w:date="2026-06-21T23:34:00Z" w16du:dateUtc="2026-06-22T02:34:00Z">
            <w:rPr>
              <w:noProof/>
              <w:webHidden/>
              <w:lang w:val="pt-BR"/>
            </w:rPr>
          </w:rPrChange>
        </w:rPr>
        <w:t>89</w:t>
      </w:r>
      <w:r w:rsidRPr="009C5F65">
        <w:rPr>
          <w:rFonts w:ascii="Arial" w:hAnsi="Arial" w:cs="Arial"/>
          <w:noProof/>
          <w:webHidden/>
          <w:lang w:val="pt-BR"/>
          <w:rPrChange w:id="262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626" w:author="Gilberto Vieira" w:date="2026-06-21T23:34:00Z" w16du:dateUtc="2026-06-22T02:34:00Z">
            <w:rPr>
              <w:rStyle w:val="Hyperlink"/>
              <w:noProof/>
              <w:lang w:val="pt-BR"/>
            </w:rPr>
          </w:rPrChange>
        </w:rPr>
        <w:fldChar w:fldCharType="end"/>
      </w:r>
    </w:p>
    <w:p w14:paraId="4B224B71" w14:textId="5AF94676"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627" w:author="Gilberto Vieira" w:date="2026-06-21T23:34:00Z" w16du:dateUtc="2026-06-22T02:34:00Z">
            <w:rPr>
              <w:rFonts w:asciiTheme="minorHAnsi" w:hAnsiTheme="minorHAnsi"/>
              <w:noProof/>
              <w:kern w:val="2"/>
              <w:szCs w:val="24"/>
              <w:lang w:val="pt-BR" w:eastAsia="pt-BR"/>
              <w14:ligatures w14:val="standardContextual"/>
            </w:rPr>
          </w:rPrChange>
        </w:rPr>
        <w:pPrChange w:id="262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62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63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631" w:author="Gilberto Vieira" w:date="2026-06-21T23:34:00Z" w16du:dateUtc="2026-06-22T02:34:00Z">
            <w:rPr>
              <w:noProof/>
              <w:lang w:val="pt-BR"/>
            </w:rPr>
          </w:rPrChange>
        </w:rPr>
        <w:instrText>HYPERLINK \l "_Toc232958125"</w:instrText>
      </w:r>
      <w:r w:rsidRPr="009C5F65">
        <w:rPr>
          <w:rStyle w:val="Hyperlink"/>
          <w:rFonts w:ascii="Arial" w:hAnsi="Arial" w:cs="Arial"/>
          <w:noProof/>
          <w:lang w:val="pt-BR"/>
          <w:rPrChange w:id="263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633" w:author="Gilberto Vieira" w:date="2026-06-21T23:34:00Z" w16du:dateUtc="2026-06-22T02:34:00Z">
            <w:rPr>
              <w:rStyle w:val="Hyperlink"/>
              <w:noProof/>
              <w:lang w:val="pt-BR"/>
            </w:rPr>
          </w:rPrChange>
        </w:rPr>
      </w:r>
      <w:r w:rsidRPr="009C5F65">
        <w:rPr>
          <w:rStyle w:val="Hyperlink"/>
          <w:rFonts w:ascii="Arial" w:hAnsi="Arial" w:cs="Arial"/>
          <w:noProof/>
          <w:lang w:val="pt-BR"/>
          <w:rPrChange w:id="263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141 — Férias Proporcionais</w:t>
      </w:r>
      <w:r w:rsidRPr="009C5F65">
        <w:rPr>
          <w:rFonts w:ascii="Arial" w:hAnsi="Arial" w:cs="Arial"/>
          <w:noProof/>
          <w:webHidden/>
          <w:lang w:val="pt-BR"/>
          <w:rPrChange w:id="2635" w:author="Gilberto Vieira" w:date="2026-06-21T23:34:00Z" w16du:dateUtc="2026-06-22T02:34:00Z">
            <w:rPr>
              <w:noProof/>
              <w:webHidden/>
              <w:lang w:val="pt-BR"/>
            </w:rPr>
          </w:rPrChange>
        </w:rPr>
        <w:tab/>
      </w:r>
      <w:r w:rsidRPr="009C5F65">
        <w:rPr>
          <w:rFonts w:ascii="Arial" w:hAnsi="Arial" w:cs="Arial"/>
          <w:noProof/>
          <w:webHidden/>
          <w:lang w:val="pt-BR"/>
          <w:rPrChange w:id="263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637" w:author="Gilberto Vieira" w:date="2026-06-21T23:34:00Z" w16du:dateUtc="2026-06-22T02:34:00Z">
            <w:rPr>
              <w:noProof/>
              <w:webHidden/>
              <w:lang w:val="pt-BR"/>
            </w:rPr>
          </w:rPrChange>
        </w:rPr>
        <w:instrText xml:space="preserve"> PAGEREF _Toc232958125 \h </w:instrText>
      </w:r>
      <w:r w:rsidRPr="009C5F65">
        <w:rPr>
          <w:rFonts w:ascii="Arial" w:hAnsi="Arial" w:cs="Arial"/>
          <w:noProof/>
          <w:webHidden/>
          <w:lang w:val="pt-BR"/>
          <w:rPrChange w:id="2638" w:author="Gilberto Vieira" w:date="2026-06-21T23:34:00Z" w16du:dateUtc="2026-06-22T02:34:00Z">
            <w:rPr>
              <w:noProof/>
              <w:webHidden/>
              <w:lang w:val="pt-BR"/>
            </w:rPr>
          </w:rPrChange>
        </w:rPr>
      </w:r>
      <w:r w:rsidRPr="009C5F65">
        <w:rPr>
          <w:rFonts w:ascii="Arial" w:hAnsi="Arial" w:cs="Arial"/>
          <w:noProof/>
          <w:webHidden/>
          <w:lang w:val="pt-BR"/>
          <w:rPrChange w:id="263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640" w:author="Gilberto Vieira" w:date="2026-06-21T23:34:00Z" w16du:dateUtc="2026-06-22T02:34:00Z">
            <w:rPr>
              <w:noProof/>
              <w:webHidden/>
              <w:lang w:val="pt-BR"/>
            </w:rPr>
          </w:rPrChange>
        </w:rPr>
        <w:t>90</w:t>
      </w:r>
      <w:r w:rsidRPr="009C5F65">
        <w:rPr>
          <w:rFonts w:ascii="Arial" w:hAnsi="Arial" w:cs="Arial"/>
          <w:noProof/>
          <w:webHidden/>
          <w:lang w:val="pt-BR"/>
          <w:rPrChange w:id="264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642" w:author="Gilberto Vieira" w:date="2026-06-21T23:34:00Z" w16du:dateUtc="2026-06-22T02:34:00Z">
            <w:rPr>
              <w:rStyle w:val="Hyperlink"/>
              <w:noProof/>
              <w:lang w:val="pt-BR"/>
            </w:rPr>
          </w:rPrChange>
        </w:rPr>
        <w:fldChar w:fldCharType="end"/>
      </w:r>
    </w:p>
    <w:p w14:paraId="7DB503D7" w14:textId="327B59E3"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643" w:author="Gilberto Vieira" w:date="2026-06-21T23:34:00Z" w16du:dateUtc="2026-06-22T02:34:00Z">
            <w:rPr>
              <w:rFonts w:asciiTheme="minorHAnsi" w:hAnsiTheme="minorHAnsi"/>
              <w:noProof/>
              <w:kern w:val="2"/>
              <w:szCs w:val="24"/>
              <w:lang w:val="pt-BR" w:eastAsia="pt-BR"/>
              <w14:ligatures w14:val="standardContextual"/>
            </w:rPr>
          </w:rPrChange>
        </w:rPr>
        <w:pPrChange w:id="264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64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64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647" w:author="Gilberto Vieira" w:date="2026-06-21T23:34:00Z" w16du:dateUtc="2026-06-22T02:34:00Z">
            <w:rPr>
              <w:noProof/>
              <w:lang w:val="pt-BR"/>
            </w:rPr>
          </w:rPrChange>
        </w:rPr>
        <w:instrText>HYPERLINK \l "_Toc232958126"</w:instrText>
      </w:r>
      <w:r w:rsidRPr="009C5F65">
        <w:rPr>
          <w:rStyle w:val="Hyperlink"/>
          <w:rFonts w:ascii="Arial" w:hAnsi="Arial" w:cs="Arial"/>
          <w:noProof/>
          <w:lang w:val="pt-BR"/>
          <w:rPrChange w:id="264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649" w:author="Gilberto Vieira" w:date="2026-06-21T23:34:00Z" w16du:dateUtc="2026-06-22T02:34:00Z">
            <w:rPr>
              <w:rStyle w:val="Hyperlink"/>
              <w:noProof/>
              <w:lang w:val="pt-BR"/>
            </w:rPr>
          </w:rPrChange>
        </w:rPr>
      </w:r>
      <w:r w:rsidRPr="009C5F65">
        <w:rPr>
          <w:rStyle w:val="Hyperlink"/>
          <w:rFonts w:ascii="Arial" w:hAnsi="Arial" w:cs="Arial"/>
          <w:noProof/>
          <w:lang w:val="pt-BR"/>
          <w:rPrChange w:id="265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142 — Carta de Dispensa</w:t>
      </w:r>
      <w:r w:rsidRPr="009C5F65">
        <w:rPr>
          <w:rFonts w:ascii="Arial" w:hAnsi="Arial" w:cs="Arial"/>
          <w:noProof/>
          <w:webHidden/>
          <w:lang w:val="pt-BR"/>
          <w:rPrChange w:id="2651" w:author="Gilberto Vieira" w:date="2026-06-21T23:34:00Z" w16du:dateUtc="2026-06-22T02:34:00Z">
            <w:rPr>
              <w:noProof/>
              <w:webHidden/>
              <w:lang w:val="pt-BR"/>
            </w:rPr>
          </w:rPrChange>
        </w:rPr>
        <w:tab/>
      </w:r>
      <w:r w:rsidRPr="009C5F65">
        <w:rPr>
          <w:rFonts w:ascii="Arial" w:hAnsi="Arial" w:cs="Arial"/>
          <w:noProof/>
          <w:webHidden/>
          <w:lang w:val="pt-BR"/>
          <w:rPrChange w:id="265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653" w:author="Gilberto Vieira" w:date="2026-06-21T23:34:00Z" w16du:dateUtc="2026-06-22T02:34:00Z">
            <w:rPr>
              <w:noProof/>
              <w:webHidden/>
              <w:lang w:val="pt-BR"/>
            </w:rPr>
          </w:rPrChange>
        </w:rPr>
        <w:instrText xml:space="preserve"> PAGEREF _Toc232958126 \h </w:instrText>
      </w:r>
      <w:r w:rsidRPr="009C5F65">
        <w:rPr>
          <w:rFonts w:ascii="Arial" w:hAnsi="Arial" w:cs="Arial"/>
          <w:noProof/>
          <w:webHidden/>
          <w:lang w:val="pt-BR"/>
          <w:rPrChange w:id="2654" w:author="Gilberto Vieira" w:date="2026-06-21T23:34:00Z" w16du:dateUtc="2026-06-22T02:34:00Z">
            <w:rPr>
              <w:noProof/>
              <w:webHidden/>
              <w:lang w:val="pt-BR"/>
            </w:rPr>
          </w:rPrChange>
        </w:rPr>
      </w:r>
      <w:r w:rsidRPr="009C5F65">
        <w:rPr>
          <w:rFonts w:ascii="Arial" w:hAnsi="Arial" w:cs="Arial"/>
          <w:noProof/>
          <w:webHidden/>
          <w:lang w:val="pt-BR"/>
          <w:rPrChange w:id="265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656" w:author="Gilberto Vieira" w:date="2026-06-21T23:34:00Z" w16du:dateUtc="2026-06-22T02:34:00Z">
            <w:rPr>
              <w:noProof/>
              <w:webHidden/>
              <w:lang w:val="pt-BR"/>
            </w:rPr>
          </w:rPrChange>
        </w:rPr>
        <w:t>90</w:t>
      </w:r>
      <w:r w:rsidRPr="009C5F65">
        <w:rPr>
          <w:rFonts w:ascii="Arial" w:hAnsi="Arial" w:cs="Arial"/>
          <w:noProof/>
          <w:webHidden/>
          <w:lang w:val="pt-BR"/>
          <w:rPrChange w:id="265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658" w:author="Gilberto Vieira" w:date="2026-06-21T23:34:00Z" w16du:dateUtc="2026-06-22T02:34:00Z">
            <w:rPr>
              <w:rStyle w:val="Hyperlink"/>
              <w:noProof/>
              <w:lang w:val="pt-BR"/>
            </w:rPr>
          </w:rPrChange>
        </w:rPr>
        <w:fldChar w:fldCharType="end"/>
      </w:r>
    </w:p>
    <w:p w14:paraId="24614E7C" w14:textId="07D82916"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659" w:author="Gilberto Vieira" w:date="2026-06-21T23:34:00Z" w16du:dateUtc="2026-06-22T02:34:00Z">
            <w:rPr>
              <w:rFonts w:asciiTheme="minorHAnsi" w:hAnsiTheme="minorHAnsi"/>
              <w:noProof/>
              <w:kern w:val="2"/>
              <w:szCs w:val="24"/>
              <w:lang w:val="pt-BR" w:eastAsia="pt-BR"/>
              <w14:ligatures w14:val="standardContextual"/>
            </w:rPr>
          </w:rPrChange>
        </w:rPr>
        <w:pPrChange w:id="266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66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66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663" w:author="Gilberto Vieira" w:date="2026-06-21T23:34:00Z" w16du:dateUtc="2026-06-22T02:34:00Z">
            <w:rPr>
              <w:noProof/>
              <w:lang w:val="pt-BR"/>
            </w:rPr>
          </w:rPrChange>
        </w:rPr>
        <w:instrText>HYPERLINK \l "_Toc232958127"</w:instrText>
      </w:r>
      <w:r w:rsidRPr="009C5F65">
        <w:rPr>
          <w:rStyle w:val="Hyperlink"/>
          <w:rFonts w:ascii="Arial" w:hAnsi="Arial" w:cs="Arial"/>
          <w:noProof/>
          <w:lang w:val="pt-BR"/>
          <w:rPrChange w:id="266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665" w:author="Gilberto Vieira" w:date="2026-06-21T23:34:00Z" w16du:dateUtc="2026-06-22T02:34:00Z">
            <w:rPr>
              <w:rStyle w:val="Hyperlink"/>
              <w:noProof/>
              <w:lang w:val="pt-BR"/>
            </w:rPr>
          </w:rPrChange>
        </w:rPr>
      </w:r>
      <w:r w:rsidRPr="009C5F65">
        <w:rPr>
          <w:rStyle w:val="Hyperlink"/>
          <w:rFonts w:ascii="Arial" w:hAnsi="Arial" w:cs="Arial"/>
          <w:noProof/>
          <w:lang w:val="pt-BR"/>
          <w:rPrChange w:id="266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143 — Homologação de Rescisão Contratual no Sindicato</w:t>
      </w:r>
      <w:r w:rsidRPr="009C5F65">
        <w:rPr>
          <w:rFonts w:ascii="Arial" w:hAnsi="Arial" w:cs="Arial"/>
          <w:noProof/>
          <w:webHidden/>
          <w:lang w:val="pt-BR"/>
          <w:rPrChange w:id="2667" w:author="Gilberto Vieira" w:date="2026-06-21T23:34:00Z" w16du:dateUtc="2026-06-22T02:34:00Z">
            <w:rPr>
              <w:noProof/>
              <w:webHidden/>
              <w:lang w:val="pt-BR"/>
            </w:rPr>
          </w:rPrChange>
        </w:rPr>
        <w:tab/>
      </w:r>
      <w:r w:rsidRPr="009C5F65">
        <w:rPr>
          <w:rFonts w:ascii="Arial" w:hAnsi="Arial" w:cs="Arial"/>
          <w:noProof/>
          <w:webHidden/>
          <w:lang w:val="pt-BR"/>
          <w:rPrChange w:id="266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669" w:author="Gilberto Vieira" w:date="2026-06-21T23:34:00Z" w16du:dateUtc="2026-06-22T02:34:00Z">
            <w:rPr>
              <w:noProof/>
              <w:webHidden/>
              <w:lang w:val="pt-BR"/>
            </w:rPr>
          </w:rPrChange>
        </w:rPr>
        <w:instrText xml:space="preserve"> PAGEREF _Toc232958127 \h </w:instrText>
      </w:r>
      <w:r w:rsidRPr="009C5F65">
        <w:rPr>
          <w:rFonts w:ascii="Arial" w:hAnsi="Arial" w:cs="Arial"/>
          <w:noProof/>
          <w:webHidden/>
          <w:lang w:val="pt-BR"/>
          <w:rPrChange w:id="2670" w:author="Gilberto Vieira" w:date="2026-06-21T23:34:00Z" w16du:dateUtc="2026-06-22T02:34:00Z">
            <w:rPr>
              <w:noProof/>
              <w:webHidden/>
              <w:lang w:val="pt-BR"/>
            </w:rPr>
          </w:rPrChange>
        </w:rPr>
      </w:r>
      <w:r w:rsidRPr="009C5F65">
        <w:rPr>
          <w:rFonts w:ascii="Arial" w:hAnsi="Arial" w:cs="Arial"/>
          <w:noProof/>
          <w:webHidden/>
          <w:lang w:val="pt-BR"/>
          <w:rPrChange w:id="267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672" w:author="Gilberto Vieira" w:date="2026-06-21T23:34:00Z" w16du:dateUtc="2026-06-22T02:34:00Z">
            <w:rPr>
              <w:noProof/>
              <w:webHidden/>
              <w:lang w:val="pt-BR"/>
            </w:rPr>
          </w:rPrChange>
        </w:rPr>
        <w:t>91</w:t>
      </w:r>
      <w:r w:rsidRPr="009C5F65">
        <w:rPr>
          <w:rFonts w:ascii="Arial" w:hAnsi="Arial" w:cs="Arial"/>
          <w:noProof/>
          <w:webHidden/>
          <w:lang w:val="pt-BR"/>
          <w:rPrChange w:id="267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674" w:author="Gilberto Vieira" w:date="2026-06-21T23:34:00Z" w16du:dateUtc="2026-06-22T02:34:00Z">
            <w:rPr>
              <w:rStyle w:val="Hyperlink"/>
              <w:noProof/>
              <w:lang w:val="pt-BR"/>
            </w:rPr>
          </w:rPrChange>
        </w:rPr>
        <w:fldChar w:fldCharType="end"/>
      </w:r>
    </w:p>
    <w:p w14:paraId="440CBCCB" w14:textId="23A379D7"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675" w:author="Gilberto Vieira" w:date="2026-06-21T23:34:00Z" w16du:dateUtc="2026-06-22T02:34:00Z">
            <w:rPr>
              <w:rFonts w:asciiTheme="minorHAnsi" w:hAnsiTheme="minorHAnsi"/>
              <w:noProof/>
              <w:kern w:val="2"/>
              <w:szCs w:val="24"/>
              <w:lang w:val="pt-BR" w:eastAsia="pt-BR"/>
              <w14:ligatures w14:val="standardContextual"/>
            </w:rPr>
          </w:rPrChange>
        </w:rPr>
        <w:pPrChange w:id="267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67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67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679" w:author="Gilberto Vieira" w:date="2026-06-21T23:34:00Z" w16du:dateUtc="2026-06-22T02:34:00Z">
            <w:rPr>
              <w:noProof/>
              <w:lang w:val="pt-BR"/>
            </w:rPr>
          </w:rPrChange>
        </w:rPr>
        <w:instrText>HYPERLINK \l "_Toc232958128"</w:instrText>
      </w:r>
      <w:r w:rsidRPr="009C5F65">
        <w:rPr>
          <w:rStyle w:val="Hyperlink"/>
          <w:rFonts w:ascii="Arial" w:hAnsi="Arial" w:cs="Arial"/>
          <w:noProof/>
          <w:lang w:val="pt-BR"/>
          <w:rPrChange w:id="268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681" w:author="Gilberto Vieira" w:date="2026-06-21T23:34:00Z" w16du:dateUtc="2026-06-22T02:34:00Z">
            <w:rPr>
              <w:rStyle w:val="Hyperlink"/>
              <w:noProof/>
              <w:lang w:val="pt-BR"/>
            </w:rPr>
          </w:rPrChange>
        </w:rPr>
      </w:r>
      <w:r w:rsidRPr="009C5F65">
        <w:rPr>
          <w:rStyle w:val="Hyperlink"/>
          <w:rFonts w:ascii="Arial" w:hAnsi="Arial" w:cs="Arial"/>
          <w:noProof/>
          <w:lang w:val="pt-BR"/>
          <w:rPrChange w:id="268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144 — Ultratividade da Convenção Coletiva</w:t>
      </w:r>
      <w:r w:rsidRPr="009C5F65">
        <w:rPr>
          <w:rFonts w:ascii="Arial" w:hAnsi="Arial" w:cs="Arial"/>
          <w:noProof/>
          <w:webHidden/>
          <w:lang w:val="pt-BR"/>
          <w:rPrChange w:id="2683" w:author="Gilberto Vieira" w:date="2026-06-21T23:34:00Z" w16du:dateUtc="2026-06-22T02:34:00Z">
            <w:rPr>
              <w:noProof/>
              <w:webHidden/>
              <w:lang w:val="pt-BR"/>
            </w:rPr>
          </w:rPrChange>
        </w:rPr>
        <w:tab/>
      </w:r>
      <w:r w:rsidRPr="009C5F65">
        <w:rPr>
          <w:rFonts w:ascii="Arial" w:hAnsi="Arial" w:cs="Arial"/>
          <w:noProof/>
          <w:webHidden/>
          <w:lang w:val="pt-BR"/>
          <w:rPrChange w:id="268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685" w:author="Gilberto Vieira" w:date="2026-06-21T23:34:00Z" w16du:dateUtc="2026-06-22T02:34:00Z">
            <w:rPr>
              <w:noProof/>
              <w:webHidden/>
              <w:lang w:val="pt-BR"/>
            </w:rPr>
          </w:rPrChange>
        </w:rPr>
        <w:instrText xml:space="preserve"> PAGEREF _Toc232958128 \h </w:instrText>
      </w:r>
      <w:r w:rsidRPr="009C5F65">
        <w:rPr>
          <w:rFonts w:ascii="Arial" w:hAnsi="Arial" w:cs="Arial"/>
          <w:noProof/>
          <w:webHidden/>
          <w:lang w:val="pt-BR"/>
          <w:rPrChange w:id="2686" w:author="Gilberto Vieira" w:date="2026-06-21T23:34:00Z" w16du:dateUtc="2026-06-22T02:34:00Z">
            <w:rPr>
              <w:noProof/>
              <w:webHidden/>
              <w:lang w:val="pt-BR"/>
            </w:rPr>
          </w:rPrChange>
        </w:rPr>
      </w:r>
      <w:r w:rsidRPr="009C5F65">
        <w:rPr>
          <w:rFonts w:ascii="Arial" w:hAnsi="Arial" w:cs="Arial"/>
          <w:noProof/>
          <w:webHidden/>
          <w:lang w:val="pt-BR"/>
          <w:rPrChange w:id="268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688" w:author="Gilberto Vieira" w:date="2026-06-21T23:34:00Z" w16du:dateUtc="2026-06-22T02:34:00Z">
            <w:rPr>
              <w:noProof/>
              <w:webHidden/>
              <w:lang w:val="pt-BR"/>
            </w:rPr>
          </w:rPrChange>
        </w:rPr>
        <w:t>91</w:t>
      </w:r>
      <w:r w:rsidRPr="009C5F65">
        <w:rPr>
          <w:rFonts w:ascii="Arial" w:hAnsi="Arial" w:cs="Arial"/>
          <w:noProof/>
          <w:webHidden/>
          <w:lang w:val="pt-BR"/>
          <w:rPrChange w:id="268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690" w:author="Gilberto Vieira" w:date="2026-06-21T23:34:00Z" w16du:dateUtc="2026-06-22T02:34:00Z">
            <w:rPr>
              <w:rStyle w:val="Hyperlink"/>
              <w:noProof/>
              <w:lang w:val="pt-BR"/>
            </w:rPr>
          </w:rPrChange>
        </w:rPr>
        <w:fldChar w:fldCharType="end"/>
      </w:r>
    </w:p>
    <w:p w14:paraId="37B3981B" w14:textId="1A4FEB6C"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691" w:author="Gilberto Vieira" w:date="2026-06-21T23:34:00Z" w16du:dateUtc="2026-06-22T02:34:00Z">
            <w:rPr>
              <w:rFonts w:asciiTheme="minorHAnsi" w:hAnsiTheme="minorHAnsi"/>
              <w:noProof/>
              <w:kern w:val="2"/>
              <w:szCs w:val="24"/>
              <w:lang w:val="pt-BR" w:eastAsia="pt-BR"/>
              <w14:ligatures w14:val="standardContextual"/>
            </w:rPr>
          </w:rPrChange>
        </w:rPr>
        <w:pPrChange w:id="269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69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69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695" w:author="Gilberto Vieira" w:date="2026-06-21T23:34:00Z" w16du:dateUtc="2026-06-22T02:34:00Z">
            <w:rPr>
              <w:noProof/>
              <w:lang w:val="pt-BR"/>
            </w:rPr>
          </w:rPrChange>
        </w:rPr>
        <w:instrText>HYPERLINK \l "_Toc232958129"</w:instrText>
      </w:r>
      <w:r w:rsidRPr="009C5F65">
        <w:rPr>
          <w:rStyle w:val="Hyperlink"/>
          <w:rFonts w:ascii="Arial" w:hAnsi="Arial" w:cs="Arial"/>
          <w:noProof/>
          <w:lang w:val="pt-BR"/>
          <w:rPrChange w:id="269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697" w:author="Gilberto Vieira" w:date="2026-06-21T23:34:00Z" w16du:dateUtc="2026-06-22T02:34:00Z">
            <w:rPr>
              <w:rStyle w:val="Hyperlink"/>
              <w:noProof/>
              <w:lang w:val="pt-BR"/>
            </w:rPr>
          </w:rPrChange>
        </w:rPr>
      </w:r>
      <w:r w:rsidRPr="009C5F65">
        <w:rPr>
          <w:rStyle w:val="Hyperlink"/>
          <w:rFonts w:ascii="Arial" w:hAnsi="Arial" w:cs="Arial"/>
          <w:noProof/>
          <w:lang w:val="pt-BR"/>
          <w:rPrChange w:id="269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145 — Segurança Jurídica e Apoio às Negociações</w:t>
      </w:r>
      <w:r w:rsidRPr="009C5F65">
        <w:rPr>
          <w:rFonts w:ascii="Arial" w:hAnsi="Arial" w:cs="Arial"/>
          <w:noProof/>
          <w:webHidden/>
          <w:lang w:val="pt-BR"/>
          <w:rPrChange w:id="2699" w:author="Gilberto Vieira" w:date="2026-06-21T23:34:00Z" w16du:dateUtc="2026-06-22T02:34:00Z">
            <w:rPr>
              <w:noProof/>
              <w:webHidden/>
              <w:lang w:val="pt-BR"/>
            </w:rPr>
          </w:rPrChange>
        </w:rPr>
        <w:tab/>
      </w:r>
      <w:r w:rsidRPr="009C5F65">
        <w:rPr>
          <w:rFonts w:ascii="Arial" w:hAnsi="Arial" w:cs="Arial"/>
          <w:noProof/>
          <w:webHidden/>
          <w:lang w:val="pt-BR"/>
          <w:rPrChange w:id="270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701" w:author="Gilberto Vieira" w:date="2026-06-21T23:34:00Z" w16du:dateUtc="2026-06-22T02:34:00Z">
            <w:rPr>
              <w:noProof/>
              <w:webHidden/>
              <w:lang w:val="pt-BR"/>
            </w:rPr>
          </w:rPrChange>
        </w:rPr>
        <w:instrText xml:space="preserve"> PAGEREF _Toc232958129 \h </w:instrText>
      </w:r>
      <w:r w:rsidRPr="009C5F65">
        <w:rPr>
          <w:rFonts w:ascii="Arial" w:hAnsi="Arial" w:cs="Arial"/>
          <w:noProof/>
          <w:webHidden/>
          <w:lang w:val="pt-BR"/>
          <w:rPrChange w:id="2702" w:author="Gilberto Vieira" w:date="2026-06-21T23:34:00Z" w16du:dateUtc="2026-06-22T02:34:00Z">
            <w:rPr>
              <w:noProof/>
              <w:webHidden/>
              <w:lang w:val="pt-BR"/>
            </w:rPr>
          </w:rPrChange>
        </w:rPr>
      </w:r>
      <w:r w:rsidRPr="009C5F65">
        <w:rPr>
          <w:rFonts w:ascii="Arial" w:hAnsi="Arial" w:cs="Arial"/>
          <w:noProof/>
          <w:webHidden/>
          <w:lang w:val="pt-BR"/>
          <w:rPrChange w:id="270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704" w:author="Gilberto Vieira" w:date="2026-06-21T23:34:00Z" w16du:dateUtc="2026-06-22T02:34:00Z">
            <w:rPr>
              <w:noProof/>
              <w:webHidden/>
              <w:lang w:val="pt-BR"/>
            </w:rPr>
          </w:rPrChange>
        </w:rPr>
        <w:t>92</w:t>
      </w:r>
      <w:r w:rsidRPr="009C5F65">
        <w:rPr>
          <w:rFonts w:ascii="Arial" w:hAnsi="Arial" w:cs="Arial"/>
          <w:noProof/>
          <w:webHidden/>
          <w:lang w:val="pt-BR"/>
          <w:rPrChange w:id="270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706" w:author="Gilberto Vieira" w:date="2026-06-21T23:34:00Z" w16du:dateUtc="2026-06-22T02:34:00Z">
            <w:rPr>
              <w:rStyle w:val="Hyperlink"/>
              <w:noProof/>
              <w:lang w:val="pt-BR"/>
            </w:rPr>
          </w:rPrChange>
        </w:rPr>
        <w:fldChar w:fldCharType="end"/>
      </w:r>
    </w:p>
    <w:p w14:paraId="7FDF0DE9" w14:textId="3CDDEFE0"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707" w:author="Gilberto Vieira" w:date="2026-06-21T23:34:00Z" w16du:dateUtc="2026-06-22T02:34:00Z">
            <w:rPr>
              <w:rFonts w:asciiTheme="minorHAnsi" w:hAnsiTheme="minorHAnsi"/>
              <w:noProof/>
              <w:kern w:val="2"/>
              <w:szCs w:val="24"/>
              <w:lang w:val="pt-BR" w:eastAsia="pt-BR"/>
              <w14:ligatures w14:val="standardContextual"/>
            </w:rPr>
          </w:rPrChange>
        </w:rPr>
        <w:pPrChange w:id="270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70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71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711" w:author="Gilberto Vieira" w:date="2026-06-21T23:34:00Z" w16du:dateUtc="2026-06-22T02:34:00Z">
            <w:rPr>
              <w:noProof/>
              <w:lang w:val="pt-BR"/>
            </w:rPr>
          </w:rPrChange>
        </w:rPr>
        <w:instrText>HYPERLINK \l "_Toc232958130"</w:instrText>
      </w:r>
      <w:r w:rsidRPr="009C5F65">
        <w:rPr>
          <w:rStyle w:val="Hyperlink"/>
          <w:rFonts w:ascii="Arial" w:hAnsi="Arial" w:cs="Arial"/>
          <w:noProof/>
          <w:lang w:val="pt-BR"/>
          <w:rPrChange w:id="271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713" w:author="Gilberto Vieira" w:date="2026-06-21T23:34:00Z" w16du:dateUtc="2026-06-22T02:34:00Z">
            <w:rPr>
              <w:rStyle w:val="Hyperlink"/>
              <w:noProof/>
              <w:lang w:val="pt-BR"/>
            </w:rPr>
          </w:rPrChange>
        </w:rPr>
      </w:r>
      <w:r w:rsidRPr="009C5F65">
        <w:rPr>
          <w:rStyle w:val="Hyperlink"/>
          <w:rFonts w:ascii="Arial" w:hAnsi="Arial" w:cs="Arial"/>
          <w:noProof/>
          <w:lang w:val="pt-BR"/>
          <w:rPrChange w:id="271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146 — Abrangência Territorial</w:t>
      </w:r>
      <w:r w:rsidRPr="009C5F65">
        <w:rPr>
          <w:rFonts w:ascii="Arial" w:hAnsi="Arial" w:cs="Arial"/>
          <w:noProof/>
          <w:webHidden/>
          <w:lang w:val="pt-BR"/>
          <w:rPrChange w:id="2715" w:author="Gilberto Vieira" w:date="2026-06-21T23:34:00Z" w16du:dateUtc="2026-06-22T02:34:00Z">
            <w:rPr>
              <w:noProof/>
              <w:webHidden/>
              <w:lang w:val="pt-BR"/>
            </w:rPr>
          </w:rPrChange>
        </w:rPr>
        <w:tab/>
      </w:r>
      <w:r w:rsidRPr="009C5F65">
        <w:rPr>
          <w:rFonts w:ascii="Arial" w:hAnsi="Arial" w:cs="Arial"/>
          <w:noProof/>
          <w:webHidden/>
          <w:lang w:val="pt-BR"/>
          <w:rPrChange w:id="271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717" w:author="Gilberto Vieira" w:date="2026-06-21T23:34:00Z" w16du:dateUtc="2026-06-22T02:34:00Z">
            <w:rPr>
              <w:noProof/>
              <w:webHidden/>
              <w:lang w:val="pt-BR"/>
            </w:rPr>
          </w:rPrChange>
        </w:rPr>
        <w:instrText xml:space="preserve"> PAGEREF _Toc232958130 \h </w:instrText>
      </w:r>
      <w:r w:rsidRPr="009C5F65">
        <w:rPr>
          <w:rFonts w:ascii="Arial" w:hAnsi="Arial" w:cs="Arial"/>
          <w:noProof/>
          <w:webHidden/>
          <w:lang w:val="pt-BR"/>
          <w:rPrChange w:id="2718" w:author="Gilberto Vieira" w:date="2026-06-21T23:34:00Z" w16du:dateUtc="2026-06-22T02:34:00Z">
            <w:rPr>
              <w:noProof/>
              <w:webHidden/>
              <w:lang w:val="pt-BR"/>
            </w:rPr>
          </w:rPrChange>
        </w:rPr>
      </w:r>
      <w:r w:rsidRPr="009C5F65">
        <w:rPr>
          <w:rFonts w:ascii="Arial" w:hAnsi="Arial" w:cs="Arial"/>
          <w:noProof/>
          <w:webHidden/>
          <w:lang w:val="pt-BR"/>
          <w:rPrChange w:id="271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720" w:author="Gilberto Vieira" w:date="2026-06-21T23:34:00Z" w16du:dateUtc="2026-06-22T02:34:00Z">
            <w:rPr>
              <w:noProof/>
              <w:webHidden/>
              <w:lang w:val="pt-BR"/>
            </w:rPr>
          </w:rPrChange>
        </w:rPr>
        <w:t>92</w:t>
      </w:r>
      <w:r w:rsidRPr="009C5F65">
        <w:rPr>
          <w:rFonts w:ascii="Arial" w:hAnsi="Arial" w:cs="Arial"/>
          <w:noProof/>
          <w:webHidden/>
          <w:lang w:val="pt-BR"/>
          <w:rPrChange w:id="272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722" w:author="Gilberto Vieira" w:date="2026-06-21T23:34:00Z" w16du:dateUtc="2026-06-22T02:34:00Z">
            <w:rPr>
              <w:rStyle w:val="Hyperlink"/>
              <w:noProof/>
              <w:lang w:val="pt-BR"/>
            </w:rPr>
          </w:rPrChange>
        </w:rPr>
        <w:fldChar w:fldCharType="end"/>
      </w:r>
    </w:p>
    <w:p w14:paraId="2B259623" w14:textId="52FD9BDC"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723" w:author="Gilberto Vieira" w:date="2026-06-21T23:34:00Z" w16du:dateUtc="2026-06-22T02:34:00Z">
            <w:rPr>
              <w:rFonts w:asciiTheme="minorHAnsi" w:hAnsiTheme="minorHAnsi"/>
              <w:noProof/>
              <w:kern w:val="2"/>
              <w:szCs w:val="24"/>
              <w:lang w:val="pt-BR" w:eastAsia="pt-BR"/>
              <w14:ligatures w14:val="standardContextual"/>
            </w:rPr>
          </w:rPrChange>
        </w:rPr>
        <w:pPrChange w:id="272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72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72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727" w:author="Gilberto Vieira" w:date="2026-06-21T23:34:00Z" w16du:dateUtc="2026-06-22T02:34:00Z">
            <w:rPr>
              <w:noProof/>
              <w:lang w:val="pt-BR"/>
            </w:rPr>
          </w:rPrChange>
        </w:rPr>
        <w:instrText>HYPERLINK \l "_Toc232958131"</w:instrText>
      </w:r>
      <w:r w:rsidRPr="009C5F65">
        <w:rPr>
          <w:rStyle w:val="Hyperlink"/>
          <w:rFonts w:ascii="Arial" w:hAnsi="Arial" w:cs="Arial"/>
          <w:noProof/>
          <w:lang w:val="pt-BR"/>
          <w:rPrChange w:id="272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729" w:author="Gilberto Vieira" w:date="2026-06-21T23:34:00Z" w16du:dateUtc="2026-06-22T02:34:00Z">
            <w:rPr>
              <w:rStyle w:val="Hyperlink"/>
              <w:noProof/>
              <w:lang w:val="pt-BR"/>
            </w:rPr>
          </w:rPrChange>
        </w:rPr>
      </w:r>
      <w:r w:rsidRPr="009C5F65">
        <w:rPr>
          <w:rStyle w:val="Hyperlink"/>
          <w:rFonts w:ascii="Arial" w:hAnsi="Arial" w:cs="Arial"/>
          <w:noProof/>
          <w:lang w:val="pt-BR"/>
          <w:rPrChange w:id="273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147 — Abrangência e Extensão Setorial</w:t>
      </w:r>
      <w:r w:rsidRPr="009C5F65">
        <w:rPr>
          <w:rFonts w:ascii="Arial" w:hAnsi="Arial" w:cs="Arial"/>
          <w:noProof/>
          <w:webHidden/>
          <w:lang w:val="pt-BR"/>
          <w:rPrChange w:id="2731" w:author="Gilberto Vieira" w:date="2026-06-21T23:34:00Z" w16du:dateUtc="2026-06-22T02:34:00Z">
            <w:rPr>
              <w:noProof/>
              <w:webHidden/>
              <w:lang w:val="pt-BR"/>
            </w:rPr>
          </w:rPrChange>
        </w:rPr>
        <w:tab/>
      </w:r>
      <w:r w:rsidRPr="009C5F65">
        <w:rPr>
          <w:rFonts w:ascii="Arial" w:hAnsi="Arial" w:cs="Arial"/>
          <w:noProof/>
          <w:webHidden/>
          <w:lang w:val="pt-BR"/>
          <w:rPrChange w:id="273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733" w:author="Gilberto Vieira" w:date="2026-06-21T23:34:00Z" w16du:dateUtc="2026-06-22T02:34:00Z">
            <w:rPr>
              <w:noProof/>
              <w:webHidden/>
              <w:lang w:val="pt-BR"/>
            </w:rPr>
          </w:rPrChange>
        </w:rPr>
        <w:instrText xml:space="preserve"> PAGEREF _Toc232958131 \h </w:instrText>
      </w:r>
      <w:r w:rsidRPr="009C5F65">
        <w:rPr>
          <w:rFonts w:ascii="Arial" w:hAnsi="Arial" w:cs="Arial"/>
          <w:noProof/>
          <w:webHidden/>
          <w:lang w:val="pt-BR"/>
          <w:rPrChange w:id="2734" w:author="Gilberto Vieira" w:date="2026-06-21T23:34:00Z" w16du:dateUtc="2026-06-22T02:34:00Z">
            <w:rPr>
              <w:noProof/>
              <w:webHidden/>
              <w:lang w:val="pt-BR"/>
            </w:rPr>
          </w:rPrChange>
        </w:rPr>
      </w:r>
      <w:r w:rsidRPr="009C5F65">
        <w:rPr>
          <w:rFonts w:ascii="Arial" w:hAnsi="Arial" w:cs="Arial"/>
          <w:noProof/>
          <w:webHidden/>
          <w:lang w:val="pt-BR"/>
          <w:rPrChange w:id="273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736" w:author="Gilberto Vieira" w:date="2026-06-21T23:34:00Z" w16du:dateUtc="2026-06-22T02:34:00Z">
            <w:rPr>
              <w:noProof/>
              <w:webHidden/>
              <w:lang w:val="pt-BR"/>
            </w:rPr>
          </w:rPrChange>
        </w:rPr>
        <w:t>92</w:t>
      </w:r>
      <w:r w:rsidRPr="009C5F65">
        <w:rPr>
          <w:rFonts w:ascii="Arial" w:hAnsi="Arial" w:cs="Arial"/>
          <w:noProof/>
          <w:webHidden/>
          <w:lang w:val="pt-BR"/>
          <w:rPrChange w:id="273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738" w:author="Gilberto Vieira" w:date="2026-06-21T23:34:00Z" w16du:dateUtc="2026-06-22T02:34:00Z">
            <w:rPr>
              <w:rStyle w:val="Hyperlink"/>
              <w:noProof/>
              <w:lang w:val="pt-BR"/>
            </w:rPr>
          </w:rPrChange>
        </w:rPr>
        <w:fldChar w:fldCharType="end"/>
      </w:r>
    </w:p>
    <w:p w14:paraId="5BFD852B" w14:textId="523760F1"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739" w:author="Gilberto Vieira" w:date="2026-06-21T23:34:00Z" w16du:dateUtc="2026-06-22T02:34:00Z">
            <w:rPr>
              <w:rFonts w:asciiTheme="minorHAnsi" w:hAnsiTheme="minorHAnsi"/>
              <w:noProof/>
              <w:kern w:val="2"/>
              <w:szCs w:val="24"/>
              <w:lang w:val="pt-BR" w:eastAsia="pt-BR"/>
              <w14:ligatures w14:val="standardContextual"/>
            </w:rPr>
          </w:rPrChange>
        </w:rPr>
        <w:pPrChange w:id="274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74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74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743" w:author="Gilberto Vieira" w:date="2026-06-21T23:34:00Z" w16du:dateUtc="2026-06-22T02:34:00Z">
            <w:rPr>
              <w:noProof/>
              <w:lang w:val="pt-BR"/>
            </w:rPr>
          </w:rPrChange>
        </w:rPr>
        <w:instrText>HYPERLINK \l "_Toc232958132"</w:instrText>
      </w:r>
      <w:r w:rsidRPr="009C5F65">
        <w:rPr>
          <w:rStyle w:val="Hyperlink"/>
          <w:rFonts w:ascii="Arial" w:hAnsi="Arial" w:cs="Arial"/>
          <w:noProof/>
          <w:lang w:val="pt-BR"/>
          <w:rPrChange w:id="274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745" w:author="Gilberto Vieira" w:date="2026-06-21T23:34:00Z" w16du:dateUtc="2026-06-22T02:34:00Z">
            <w:rPr>
              <w:rStyle w:val="Hyperlink"/>
              <w:noProof/>
              <w:lang w:val="pt-BR"/>
            </w:rPr>
          </w:rPrChange>
        </w:rPr>
      </w:r>
      <w:r w:rsidRPr="009C5F65">
        <w:rPr>
          <w:rStyle w:val="Hyperlink"/>
          <w:rFonts w:ascii="Arial" w:hAnsi="Arial" w:cs="Arial"/>
          <w:noProof/>
          <w:lang w:val="pt-BR"/>
          <w:rPrChange w:id="274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148 — Vigência</w:t>
      </w:r>
      <w:r w:rsidRPr="009C5F65">
        <w:rPr>
          <w:rFonts w:ascii="Arial" w:hAnsi="Arial" w:cs="Arial"/>
          <w:noProof/>
          <w:webHidden/>
          <w:lang w:val="pt-BR"/>
          <w:rPrChange w:id="2747" w:author="Gilberto Vieira" w:date="2026-06-21T23:34:00Z" w16du:dateUtc="2026-06-22T02:34:00Z">
            <w:rPr>
              <w:noProof/>
              <w:webHidden/>
              <w:lang w:val="pt-BR"/>
            </w:rPr>
          </w:rPrChange>
        </w:rPr>
        <w:tab/>
      </w:r>
      <w:r w:rsidRPr="009C5F65">
        <w:rPr>
          <w:rFonts w:ascii="Arial" w:hAnsi="Arial" w:cs="Arial"/>
          <w:noProof/>
          <w:webHidden/>
          <w:lang w:val="pt-BR"/>
          <w:rPrChange w:id="274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749" w:author="Gilberto Vieira" w:date="2026-06-21T23:34:00Z" w16du:dateUtc="2026-06-22T02:34:00Z">
            <w:rPr>
              <w:noProof/>
              <w:webHidden/>
              <w:lang w:val="pt-BR"/>
            </w:rPr>
          </w:rPrChange>
        </w:rPr>
        <w:instrText xml:space="preserve"> PAGEREF _Toc232958132 \h </w:instrText>
      </w:r>
      <w:r w:rsidRPr="009C5F65">
        <w:rPr>
          <w:rFonts w:ascii="Arial" w:hAnsi="Arial" w:cs="Arial"/>
          <w:noProof/>
          <w:webHidden/>
          <w:lang w:val="pt-BR"/>
          <w:rPrChange w:id="2750" w:author="Gilberto Vieira" w:date="2026-06-21T23:34:00Z" w16du:dateUtc="2026-06-22T02:34:00Z">
            <w:rPr>
              <w:noProof/>
              <w:webHidden/>
              <w:lang w:val="pt-BR"/>
            </w:rPr>
          </w:rPrChange>
        </w:rPr>
      </w:r>
      <w:r w:rsidRPr="009C5F65">
        <w:rPr>
          <w:rFonts w:ascii="Arial" w:hAnsi="Arial" w:cs="Arial"/>
          <w:noProof/>
          <w:webHidden/>
          <w:lang w:val="pt-BR"/>
          <w:rPrChange w:id="275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752" w:author="Gilberto Vieira" w:date="2026-06-21T23:34:00Z" w16du:dateUtc="2026-06-22T02:34:00Z">
            <w:rPr>
              <w:noProof/>
              <w:webHidden/>
              <w:lang w:val="pt-BR"/>
            </w:rPr>
          </w:rPrChange>
        </w:rPr>
        <w:t>93</w:t>
      </w:r>
      <w:r w:rsidRPr="009C5F65">
        <w:rPr>
          <w:rFonts w:ascii="Arial" w:hAnsi="Arial" w:cs="Arial"/>
          <w:noProof/>
          <w:webHidden/>
          <w:lang w:val="pt-BR"/>
          <w:rPrChange w:id="275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754" w:author="Gilberto Vieira" w:date="2026-06-21T23:34:00Z" w16du:dateUtc="2026-06-22T02:34:00Z">
            <w:rPr>
              <w:rStyle w:val="Hyperlink"/>
              <w:noProof/>
              <w:lang w:val="pt-BR"/>
            </w:rPr>
          </w:rPrChange>
        </w:rPr>
        <w:fldChar w:fldCharType="end"/>
      </w:r>
    </w:p>
    <w:p w14:paraId="27EAB543" w14:textId="5023666A"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755" w:author="Gilberto Vieira" w:date="2026-06-21T23:34:00Z" w16du:dateUtc="2026-06-22T02:34:00Z">
            <w:rPr>
              <w:rFonts w:asciiTheme="minorHAnsi" w:hAnsiTheme="minorHAnsi"/>
              <w:noProof/>
              <w:kern w:val="2"/>
              <w:szCs w:val="24"/>
              <w:lang w:val="pt-BR" w:eastAsia="pt-BR"/>
              <w14:ligatures w14:val="standardContextual"/>
            </w:rPr>
          </w:rPrChange>
        </w:rPr>
        <w:pPrChange w:id="2756"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75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75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759" w:author="Gilberto Vieira" w:date="2026-06-21T23:34:00Z" w16du:dateUtc="2026-06-22T02:34:00Z">
            <w:rPr>
              <w:noProof/>
              <w:lang w:val="pt-BR"/>
            </w:rPr>
          </w:rPrChange>
        </w:rPr>
        <w:instrText>HYPERLINK \l "_Toc232958133"</w:instrText>
      </w:r>
      <w:r w:rsidRPr="009C5F65">
        <w:rPr>
          <w:rStyle w:val="Hyperlink"/>
          <w:rFonts w:ascii="Arial" w:hAnsi="Arial" w:cs="Arial"/>
          <w:noProof/>
          <w:lang w:val="pt-BR"/>
          <w:rPrChange w:id="276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761" w:author="Gilberto Vieira" w:date="2026-06-21T23:34:00Z" w16du:dateUtc="2026-06-22T02:34:00Z">
            <w:rPr>
              <w:rStyle w:val="Hyperlink"/>
              <w:noProof/>
              <w:lang w:val="pt-BR"/>
            </w:rPr>
          </w:rPrChange>
        </w:rPr>
      </w:r>
      <w:r w:rsidRPr="009C5F65">
        <w:rPr>
          <w:rStyle w:val="Hyperlink"/>
          <w:rFonts w:ascii="Arial" w:hAnsi="Arial" w:cs="Arial"/>
          <w:noProof/>
          <w:lang w:val="pt-BR"/>
          <w:rPrChange w:id="276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149 — Revisão do Acordo</w:t>
      </w:r>
      <w:r w:rsidRPr="009C5F65">
        <w:rPr>
          <w:rFonts w:ascii="Arial" w:hAnsi="Arial" w:cs="Arial"/>
          <w:noProof/>
          <w:webHidden/>
          <w:lang w:val="pt-BR"/>
          <w:rPrChange w:id="2763" w:author="Gilberto Vieira" w:date="2026-06-21T23:34:00Z" w16du:dateUtc="2026-06-22T02:34:00Z">
            <w:rPr>
              <w:noProof/>
              <w:webHidden/>
              <w:lang w:val="pt-BR"/>
            </w:rPr>
          </w:rPrChange>
        </w:rPr>
        <w:tab/>
      </w:r>
      <w:r w:rsidRPr="009C5F65">
        <w:rPr>
          <w:rFonts w:ascii="Arial" w:hAnsi="Arial" w:cs="Arial"/>
          <w:noProof/>
          <w:webHidden/>
          <w:lang w:val="pt-BR"/>
          <w:rPrChange w:id="276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765" w:author="Gilberto Vieira" w:date="2026-06-21T23:34:00Z" w16du:dateUtc="2026-06-22T02:34:00Z">
            <w:rPr>
              <w:noProof/>
              <w:webHidden/>
              <w:lang w:val="pt-BR"/>
            </w:rPr>
          </w:rPrChange>
        </w:rPr>
        <w:instrText xml:space="preserve"> PAGEREF _Toc232958133 \h </w:instrText>
      </w:r>
      <w:r w:rsidRPr="009C5F65">
        <w:rPr>
          <w:rFonts w:ascii="Arial" w:hAnsi="Arial" w:cs="Arial"/>
          <w:noProof/>
          <w:webHidden/>
          <w:lang w:val="pt-BR"/>
          <w:rPrChange w:id="2766" w:author="Gilberto Vieira" w:date="2026-06-21T23:34:00Z" w16du:dateUtc="2026-06-22T02:34:00Z">
            <w:rPr>
              <w:noProof/>
              <w:webHidden/>
              <w:lang w:val="pt-BR"/>
            </w:rPr>
          </w:rPrChange>
        </w:rPr>
      </w:r>
      <w:r w:rsidRPr="009C5F65">
        <w:rPr>
          <w:rFonts w:ascii="Arial" w:hAnsi="Arial" w:cs="Arial"/>
          <w:noProof/>
          <w:webHidden/>
          <w:lang w:val="pt-BR"/>
          <w:rPrChange w:id="276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768" w:author="Gilberto Vieira" w:date="2026-06-21T23:34:00Z" w16du:dateUtc="2026-06-22T02:34:00Z">
            <w:rPr>
              <w:noProof/>
              <w:webHidden/>
              <w:lang w:val="pt-BR"/>
            </w:rPr>
          </w:rPrChange>
        </w:rPr>
        <w:t>93</w:t>
      </w:r>
      <w:r w:rsidRPr="009C5F65">
        <w:rPr>
          <w:rFonts w:ascii="Arial" w:hAnsi="Arial" w:cs="Arial"/>
          <w:noProof/>
          <w:webHidden/>
          <w:lang w:val="pt-BR"/>
          <w:rPrChange w:id="276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770" w:author="Gilberto Vieira" w:date="2026-06-21T23:34:00Z" w16du:dateUtc="2026-06-22T02:34:00Z">
            <w:rPr>
              <w:rStyle w:val="Hyperlink"/>
              <w:noProof/>
              <w:lang w:val="pt-BR"/>
            </w:rPr>
          </w:rPrChange>
        </w:rPr>
        <w:fldChar w:fldCharType="end"/>
      </w:r>
    </w:p>
    <w:p w14:paraId="7238A1BB" w14:textId="5F9FD49B"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2771" w:author="Gilberto Vieira" w:date="2026-06-21T23:34:00Z" w16du:dateUtc="2026-06-22T02:34:00Z">
            <w:rPr>
              <w:rFonts w:asciiTheme="minorHAnsi" w:hAnsiTheme="minorHAnsi"/>
              <w:noProof/>
              <w:kern w:val="2"/>
              <w:szCs w:val="24"/>
              <w:lang w:val="pt-BR" w:eastAsia="pt-BR"/>
              <w14:ligatures w14:val="standardContextual"/>
            </w:rPr>
          </w:rPrChange>
        </w:rPr>
        <w:pPrChange w:id="2772"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277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77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775" w:author="Gilberto Vieira" w:date="2026-06-21T23:34:00Z" w16du:dateUtc="2026-06-22T02:34:00Z">
            <w:rPr>
              <w:noProof/>
              <w:lang w:val="pt-BR"/>
            </w:rPr>
          </w:rPrChange>
        </w:rPr>
        <w:instrText>HYPERLINK \l "_Toc232958134"</w:instrText>
      </w:r>
      <w:r w:rsidRPr="009C5F65">
        <w:rPr>
          <w:rStyle w:val="Hyperlink"/>
          <w:rFonts w:ascii="Arial" w:hAnsi="Arial" w:cs="Arial"/>
          <w:noProof/>
          <w:lang w:val="pt-BR"/>
          <w:rPrChange w:id="277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777" w:author="Gilberto Vieira" w:date="2026-06-21T23:34:00Z" w16du:dateUtc="2026-06-22T02:34:00Z">
            <w:rPr>
              <w:rStyle w:val="Hyperlink"/>
              <w:noProof/>
              <w:lang w:val="pt-BR"/>
            </w:rPr>
          </w:rPrChange>
        </w:rPr>
      </w:r>
      <w:r w:rsidRPr="009C5F65">
        <w:rPr>
          <w:rStyle w:val="Hyperlink"/>
          <w:rFonts w:ascii="Arial" w:hAnsi="Arial" w:cs="Arial"/>
          <w:noProof/>
          <w:lang w:val="pt-BR"/>
          <w:rPrChange w:id="277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27 — NOVAS TECNOLOGIAS, IA E TRANSFORMAÇÃO DIGITAL</w:t>
      </w:r>
      <w:r w:rsidRPr="009C5F65">
        <w:rPr>
          <w:rFonts w:ascii="Arial" w:hAnsi="Arial" w:cs="Arial"/>
          <w:noProof/>
          <w:webHidden/>
          <w:lang w:val="pt-BR"/>
          <w:rPrChange w:id="2779" w:author="Gilberto Vieira" w:date="2026-06-21T23:34:00Z" w16du:dateUtc="2026-06-22T02:34:00Z">
            <w:rPr>
              <w:noProof/>
              <w:webHidden/>
              <w:lang w:val="pt-BR"/>
            </w:rPr>
          </w:rPrChange>
        </w:rPr>
        <w:tab/>
      </w:r>
      <w:r w:rsidRPr="009C5F65">
        <w:rPr>
          <w:rFonts w:ascii="Arial" w:hAnsi="Arial" w:cs="Arial"/>
          <w:noProof/>
          <w:webHidden/>
          <w:lang w:val="pt-BR"/>
          <w:rPrChange w:id="278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781" w:author="Gilberto Vieira" w:date="2026-06-21T23:34:00Z" w16du:dateUtc="2026-06-22T02:34:00Z">
            <w:rPr>
              <w:noProof/>
              <w:webHidden/>
              <w:lang w:val="pt-BR"/>
            </w:rPr>
          </w:rPrChange>
        </w:rPr>
        <w:instrText xml:space="preserve"> PAGEREF _Toc232958134 \h </w:instrText>
      </w:r>
      <w:r w:rsidRPr="009C5F65">
        <w:rPr>
          <w:rFonts w:ascii="Arial" w:hAnsi="Arial" w:cs="Arial"/>
          <w:noProof/>
          <w:webHidden/>
          <w:lang w:val="pt-BR"/>
          <w:rPrChange w:id="2782" w:author="Gilberto Vieira" w:date="2026-06-21T23:34:00Z" w16du:dateUtc="2026-06-22T02:34:00Z">
            <w:rPr>
              <w:noProof/>
              <w:webHidden/>
              <w:lang w:val="pt-BR"/>
            </w:rPr>
          </w:rPrChange>
        </w:rPr>
      </w:r>
      <w:r w:rsidRPr="009C5F65">
        <w:rPr>
          <w:rFonts w:ascii="Arial" w:hAnsi="Arial" w:cs="Arial"/>
          <w:noProof/>
          <w:webHidden/>
          <w:lang w:val="pt-BR"/>
          <w:rPrChange w:id="278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784" w:author="Gilberto Vieira" w:date="2026-06-21T23:34:00Z" w16du:dateUtc="2026-06-22T02:34:00Z">
            <w:rPr>
              <w:noProof/>
              <w:webHidden/>
              <w:lang w:val="pt-BR"/>
            </w:rPr>
          </w:rPrChange>
        </w:rPr>
        <w:t>94</w:t>
      </w:r>
      <w:r w:rsidRPr="009C5F65">
        <w:rPr>
          <w:rFonts w:ascii="Arial" w:hAnsi="Arial" w:cs="Arial"/>
          <w:noProof/>
          <w:webHidden/>
          <w:lang w:val="pt-BR"/>
          <w:rPrChange w:id="278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786" w:author="Gilberto Vieira" w:date="2026-06-21T23:34:00Z" w16du:dateUtc="2026-06-22T02:34:00Z">
            <w:rPr>
              <w:rStyle w:val="Hyperlink"/>
              <w:noProof/>
              <w:lang w:val="pt-BR"/>
            </w:rPr>
          </w:rPrChange>
        </w:rPr>
        <w:fldChar w:fldCharType="end"/>
      </w:r>
    </w:p>
    <w:p w14:paraId="01A16D56" w14:textId="16BC06B7"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787" w:author="Gilberto Vieira" w:date="2026-06-21T23:34:00Z" w16du:dateUtc="2026-06-22T02:34:00Z">
            <w:rPr>
              <w:rFonts w:asciiTheme="minorHAnsi" w:hAnsiTheme="minorHAnsi"/>
              <w:noProof/>
              <w:kern w:val="2"/>
              <w:szCs w:val="24"/>
              <w:lang w:val="pt-BR" w:eastAsia="pt-BR"/>
              <w14:ligatures w14:val="standardContextual"/>
            </w:rPr>
          </w:rPrChange>
        </w:rPr>
        <w:pPrChange w:id="278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78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79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791" w:author="Gilberto Vieira" w:date="2026-06-21T23:34:00Z" w16du:dateUtc="2026-06-22T02:34:00Z">
            <w:rPr>
              <w:noProof/>
              <w:lang w:val="pt-BR"/>
            </w:rPr>
          </w:rPrChange>
        </w:rPr>
        <w:instrText>HYPERLINK \l "_Toc232958135"</w:instrText>
      </w:r>
      <w:r w:rsidRPr="009C5F65">
        <w:rPr>
          <w:rStyle w:val="Hyperlink"/>
          <w:rFonts w:ascii="Arial" w:hAnsi="Arial" w:cs="Arial"/>
          <w:noProof/>
          <w:lang w:val="pt-BR"/>
          <w:rPrChange w:id="279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793" w:author="Gilberto Vieira" w:date="2026-06-21T23:34:00Z" w16du:dateUtc="2026-06-22T02:34:00Z">
            <w:rPr>
              <w:rStyle w:val="Hyperlink"/>
              <w:noProof/>
              <w:lang w:val="pt-BR"/>
            </w:rPr>
          </w:rPrChange>
        </w:rPr>
      </w:r>
      <w:r w:rsidRPr="009C5F65">
        <w:rPr>
          <w:rStyle w:val="Hyperlink"/>
          <w:rFonts w:ascii="Arial" w:hAnsi="Arial" w:cs="Arial"/>
          <w:noProof/>
          <w:lang w:val="pt-BR"/>
          <w:rPrChange w:id="279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150 — Proteção do Emprego diante da Automação e da IA</w:t>
      </w:r>
      <w:r w:rsidRPr="009C5F65">
        <w:rPr>
          <w:rFonts w:ascii="Arial" w:hAnsi="Arial" w:cs="Arial"/>
          <w:noProof/>
          <w:webHidden/>
          <w:lang w:val="pt-BR"/>
          <w:rPrChange w:id="2795" w:author="Gilberto Vieira" w:date="2026-06-21T23:34:00Z" w16du:dateUtc="2026-06-22T02:34:00Z">
            <w:rPr>
              <w:noProof/>
              <w:webHidden/>
              <w:lang w:val="pt-BR"/>
            </w:rPr>
          </w:rPrChange>
        </w:rPr>
        <w:tab/>
      </w:r>
      <w:r w:rsidRPr="009C5F65">
        <w:rPr>
          <w:rFonts w:ascii="Arial" w:hAnsi="Arial" w:cs="Arial"/>
          <w:noProof/>
          <w:webHidden/>
          <w:lang w:val="pt-BR"/>
          <w:rPrChange w:id="279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797" w:author="Gilberto Vieira" w:date="2026-06-21T23:34:00Z" w16du:dateUtc="2026-06-22T02:34:00Z">
            <w:rPr>
              <w:noProof/>
              <w:webHidden/>
              <w:lang w:val="pt-BR"/>
            </w:rPr>
          </w:rPrChange>
        </w:rPr>
        <w:instrText xml:space="preserve"> PAGEREF _Toc232958135 \h </w:instrText>
      </w:r>
      <w:r w:rsidRPr="009C5F65">
        <w:rPr>
          <w:rFonts w:ascii="Arial" w:hAnsi="Arial" w:cs="Arial"/>
          <w:noProof/>
          <w:webHidden/>
          <w:lang w:val="pt-BR"/>
          <w:rPrChange w:id="2798" w:author="Gilberto Vieira" w:date="2026-06-21T23:34:00Z" w16du:dateUtc="2026-06-22T02:34:00Z">
            <w:rPr>
              <w:noProof/>
              <w:webHidden/>
              <w:lang w:val="pt-BR"/>
            </w:rPr>
          </w:rPrChange>
        </w:rPr>
      </w:r>
      <w:r w:rsidRPr="009C5F65">
        <w:rPr>
          <w:rFonts w:ascii="Arial" w:hAnsi="Arial" w:cs="Arial"/>
          <w:noProof/>
          <w:webHidden/>
          <w:lang w:val="pt-BR"/>
          <w:rPrChange w:id="279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800" w:author="Gilberto Vieira" w:date="2026-06-21T23:34:00Z" w16du:dateUtc="2026-06-22T02:34:00Z">
            <w:rPr>
              <w:noProof/>
              <w:webHidden/>
              <w:lang w:val="pt-BR"/>
            </w:rPr>
          </w:rPrChange>
        </w:rPr>
        <w:t>94</w:t>
      </w:r>
      <w:r w:rsidRPr="009C5F65">
        <w:rPr>
          <w:rFonts w:ascii="Arial" w:hAnsi="Arial" w:cs="Arial"/>
          <w:noProof/>
          <w:webHidden/>
          <w:lang w:val="pt-BR"/>
          <w:rPrChange w:id="280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802" w:author="Gilberto Vieira" w:date="2026-06-21T23:34:00Z" w16du:dateUtc="2026-06-22T02:34:00Z">
            <w:rPr>
              <w:rStyle w:val="Hyperlink"/>
              <w:noProof/>
              <w:lang w:val="pt-BR"/>
            </w:rPr>
          </w:rPrChange>
        </w:rPr>
        <w:fldChar w:fldCharType="end"/>
      </w:r>
    </w:p>
    <w:p w14:paraId="28EC2D06" w14:textId="12593713"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803" w:author="Gilberto Vieira" w:date="2026-06-21T23:34:00Z" w16du:dateUtc="2026-06-22T02:34:00Z">
            <w:rPr>
              <w:rFonts w:asciiTheme="minorHAnsi" w:hAnsiTheme="minorHAnsi"/>
              <w:noProof/>
              <w:kern w:val="2"/>
              <w:szCs w:val="24"/>
              <w:lang w:val="pt-BR" w:eastAsia="pt-BR"/>
              <w14:ligatures w14:val="standardContextual"/>
            </w:rPr>
          </w:rPrChange>
        </w:rPr>
        <w:pPrChange w:id="280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80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80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807" w:author="Gilberto Vieira" w:date="2026-06-21T23:34:00Z" w16du:dateUtc="2026-06-22T02:34:00Z">
            <w:rPr>
              <w:noProof/>
              <w:lang w:val="pt-BR"/>
            </w:rPr>
          </w:rPrChange>
        </w:rPr>
        <w:instrText>HYPERLINK \l "_Toc232958136"</w:instrText>
      </w:r>
      <w:r w:rsidRPr="009C5F65">
        <w:rPr>
          <w:rStyle w:val="Hyperlink"/>
          <w:rFonts w:ascii="Arial" w:hAnsi="Arial" w:cs="Arial"/>
          <w:noProof/>
          <w:lang w:val="pt-BR"/>
          <w:rPrChange w:id="280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809" w:author="Gilberto Vieira" w:date="2026-06-21T23:34:00Z" w16du:dateUtc="2026-06-22T02:34:00Z">
            <w:rPr>
              <w:rStyle w:val="Hyperlink"/>
              <w:noProof/>
              <w:lang w:val="pt-BR"/>
            </w:rPr>
          </w:rPrChange>
        </w:rPr>
      </w:r>
      <w:r w:rsidRPr="009C5F65">
        <w:rPr>
          <w:rStyle w:val="Hyperlink"/>
          <w:rFonts w:ascii="Arial" w:hAnsi="Arial" w:cs="Arial"/>
          <w:noProof/>
          <w:lang w:val="pt-BR"/>
          <w:rPrChange w:id="281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151 — Reparação por Riscos Digitais e Responsabilidade Civil Cibernética</w:t>
      </w:r>
      <w:r w:rsidRPr="009C5F65">
        <w:rPr>
          <w:rFonts w:ascii="Arial" w:hAnsi="Arial" w:cs="Arial"/>
          <w:noProof/>
          <w:webHidden/>
          <w:lang w:val="pt-BR"/>
          <w:rPrChange w:id="2811" w:author="Gilberto Vieira" w:date="2026-06-21T23:34:00Z" w16du:dateUtc="2026-06-22T02:34:00Z">
            <w:rPr>
              <w:noProof/>
              <w:webHidden/>
              <w:lang w:val="pt-BR"/>
            </w:rPr>
          </w:rPrChange>
        </w:rPr>
        <w:tab/>
      </w:r>
      <w:r w:rsidRPr="009C5F65">
        <w:rPr>
          <w:rFonts w:ascii="Arial" w:hAnsi="Arial" w:cs="Arial"/>
          <w:noProof/>
          <w:webHidden/>
          <w:lang w:val="pt-BR"/>
          <w:rPrChange w:id="281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813" w:author="Gilberto Vieira" w:date="2026-06-21T23:34:00Z" w16du:dateUtc="2026-06-22T02:34:00Z">
            <w:rPr>
              <w:noProof/>
              <w:webHidden/>
              <w:lang w:val="pt-BR"/>
            </w:rPr>
          </w:rPrChange>
        </w:rPr>
        <w:instrText xml:space="preserve"> PAGEREF _Toc232958136 \h </w:instrText>
      </w:r>
      <w:r w:rsidRPr="009C5F65">
        <w:rPr>
          <w:rFonts w:ascii="Arial" w:hAnsi="Arial" w:cs="Arial"/>
          <w:noProof/>
          <w:webHidden/>
          <w:lang w:val="pt-BR"/>
          <w:rPrChange w:id="2814" w:author="Gilberto Vieira" w:date="2026-06-21T23:34:00Z" w16du:dateUtc="2026-06-22T02:34:00Z">
            <w:rPr>
              <w:noProof/>
              <w:webHidden/>
              <w:lang w:val="pt-BR"/>
            </w:rPr>
          </w:rPrChange>
        </w:rPr>
      </w:r>
      <w:r w:rsidRPr="009C5F65">
        <w:rPr>
          <w:rFonts w:ascii="Arial" w:hAnsi="Arial" w:cs="Arial"/>
          <w:noProof/>
          <w:webHidden/>
          <w:lang w:val="pt-BR"/>
          <w:rPrChange w:id="281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816" w:author="Gilberto Vieira" w:date="2026-06-21T23:34:00Z" w16du:dateUtc="2026-06-22T02:34:00Z">
            <w:rPr>
              <w:noProof/>
              <w:webHidden/>
              <w:lang w:val="pt-BR"/>
            </w:rPr>
          </w:rPrChange>
        </w:rPr>
        <w:t>94</w:t>
      </w:r>
      <w:r w:rsidRPr="009C5F65">
        <w:rPr>
          <w:rFonts w:ascii="Arial" w:hAnsi="Arial" w:cs="Arial"/>
          <w:noProof/>
          <w:webHidden/>
          <w:lang w:val="pt-BR"/>
          <w:rPrChange w:id="281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818" w:author="Gilberto Vieira" w:date="2026-06-21T23:34:00Z" w16du:dateUtc="2026-06-22T02:34:00Z">
            <w:rPr>
              <w:rStyle w:val="Hyperlink"/>
              <w:noProof/>
              <w:lang w:val="pt-BR"/>
            </w:rPr>
          </w:rPrChange>
        </w:rPr>
        <w:fldChar w:fldCharType="end"/>
      </w:r>
    </w:p>
    <w:p w14:paraId="0787FC2D" w14:textId="0E38DA04"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819" w:author="Gilberto Vieira" w:date="2026-06-21T23:34:00Z" w16du:dateUtc="2026-06-22T02:34:00Z">
            <w:rPr>
              <w:rFonts w:asciiTheme="minorHAnsi" w:hAnsiTheme="minorHAnsi"/>
              <w:noProof/>
              <w:kern w:val="2"/>
              <w:szCs w:val="24"/>
              <w:lang w:val="pt-BR" w:eastAsia="pt-BR"/>
              <w14:ligatures w14:val="standardContextual"/>
            </w:rPr>
          </w:rPrChange>
        </w:rPr>
        <w:pPrChange w:id="282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82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82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823" w:author="Gilberto Vieira" w:date="2026-06-21T23:34:00Z" w16du:dateUtc="2026-06-22T02:34:00Z">
            <w:rPr>
              <w:noProof/>
              <w:lang w:val="pt-BR"/>
            </w:rPr>
          </w:rPrChange>
        </w:rPr>
        <w:instrText>HYPERLINK \l "_Toc232958137"</w:instrText>
      </w:r>
      <w:r w:rsidRPr="009C5F65">
        <w:rPr>
          <w:rStyle w:val="Hyperlink"/>
          <w:rFonts w:ascii="Arial" w:hAnsi="Arial" w:cs="Arial"/>
          <w:noProof/>
          <w:lang w:val="pt-BR"/>
          <w:rPrChange w:id="282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825" w:author="Gilberto Vieira" w:date="2026-06-21T23:34:00Z" w16du:dateUtc="2026-06-22T02:34:00Z">
            <w:rPr>
              <w:rStyle w:val="Hyperlink"/>
              <w:noProof/>
              <w:lang w:val="pt-BR"/>
            </w:rPr>
          </w:rPrChange>
        </w:rPr>
      </w:r>
      <w:r w:rsidRPr="009C5F65">
        <w:rPr>
          <w:rStyle w:val="Hyperlink"/>
          <w:rFonts w:ascii="Arial" w:hAnsi="Arial" w:cs="Arial"/>
          <w:noProof/>
          <w:lang w:val="pt-BR"/>
          <w:rPrChange w:id="282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152 — Transparência sobre Uso de IA</w:t>
      </w:r>
      <w:r w:rsidRPr="009C5F65">
        <w:rPr>
          <w:rFonts w:ascii="Arial" w:hAnsi="Arial" w:cs="Arial"/>
          <w:noProof/>
          <w:webHidden/>
          <w:lang w:val="pt-BR"/>
          <w:rPrChange w:id="2827" w:author="Gilberto Vieira" w:date="2026-06-21T23:34:00Z" w16du:dateUtc="2026-06-22T02:34:00Z">
            <w:rPr>
              <w:noProof/>
              <w:webHidden/>
              <w:lang w:val="pt-BR"/>
            </w:rPr>
          </w:rPrChange>
        </w:rPr>
        <w:tab/>
      </w:r>
      <w:r w:rsidRPr="009C5F65">
        <w:rPr>
          <w:rFonts w:ascii="Arial" w:hAnsi="Arial" w:cs="Arial"/>
          <w:noProof/>
          <w:webHidden/>
          <w:lang w:val="pt-BR"/>
          <w:rPrChange w:id="282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829" w:author="Gilberto Vieira" w:date="2026-06-21T23:34:00Z" w16du:dateUtc="2026-06-22T02:34:00Z">
            <w:rPr>
              <w:noProof/>
              <w:webHidden/>
              <w:lang w:val="pt-BR"/>
            </w:rPr>
          </w:rPrChange>
        </w:rPr>
        <w:instrText xml:space="preserve"> PAGEREF _Toc232958137 \h </w:instrText>
      </w:r>
      <w:r w:rsidRPr="009C5F65">
        <w:rPr>
          <w:rFonts w:ascii="Arial" w:hAnsi="Arial" w:cs="Arial"/>
          <w:noProof/>
          <w:webHidden/>
          <w:lang w:val="pt-BR"/>
          <w:rPrChange w:id="2830" w:author="Gilberto Vieira" w:date="2026-06-21T23:34:00Z" w16du:dateUtc="2026-06-22T02:34:00Z">
            <w:rPr>
              <w:noProof/>
              <w:webHidden/>
              <w:lang w:val="pt-BR"/>
            </w:rPr>
          </w:rPrChange>
        </w:rPr>
      </w:r>
      <w:r w:rsidRPr="009C5F65">
        <w:rPr>
          <w:rFonts w:ascii="Arial" w:hAnsi="Arial" w:cs="Arial"/>
          <w:noProof/>
          <w:webHidden/>
          <w:lang w:val="pt-BR"/>
          <w:rPrChange w:id="283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832" w:author="Gilberto Vieira" w:date="2026-06-21T23:34:00Z" w16du:dateUtc="2026-06-22T02:34:00Z">
            <w:rPr>
              <w:noProof/>
              <w:webHidden/>
              <w:lang w:val="pt-BR"/>
            </w:rPr>
          </w:rPrChange>
        </w:rPr>
        <w:t>94</w:t>
      </w:r>
      <w:r w:rsidRPr="009C5F65">
        <w:rPr>
          <w:rFonts w:ascii="Arial" w:hAnsi="Arial" w:cs="Arial"/>
          <w:noProof/>
          <w:webHidden/>
          <w:lang w:val="pt-BR"/>
          <w:rPrChange w:id="283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834" w:author="Gilberto Vieira" w:date="2026-06-21T23:34:00Z" w16du:dateUtc="2026-06-22T02:34:00Z">
            <w:rPr>
              <w:rStyle w:val="Hyperlink"/>
              <w:noProof/>
              <w:lang w:val="pt-BR"/>
            </w:rPr>
          </w:rPrChange>
        </w:rPr>
        <w:fldChar w:fldCharType="end"/>
      </w:r>
    </w:p>
    <w:p w14:paraId="06E203C9" w14:textId="327D7B26" w:rsidR="0099040A" w:rsidRPr="009C5F65" w:rsidRDefault="0099040A" w:rsidP="009C5F65">
      <w:pPr>
        <w:pStyle w:val="Sumrio2"/>
        <w:tabs>
          <w:tab w:val="right" w:leader="dot" w:pos="9061"/>
        </w:tabs>
        <w:spacing w:after="80"/>
        <w:rPr>
          <w:rFonts w:ascii="Arial" w:hAnsi="Arial" w:cs="Arial"/>
          <w:noProof/>
          <w:kern w:val="2"/>
          <w:szCs w:val="24"/>
          <w:lang w:val="pt-BR" w:eastAsia="pt-BR"/>
          <w14:ligatures w14:val="standardContextual"/>
          <w:rPrChange w:id="2835" w:author="Gilberto Vieira" w:date="2026-06-21T23:34:00Z" w16du:dateUtc="2026-06-22T02:34:00Z">
            <w:rPr>
              <w:rFonts w:asciiTheme="minorHAnsi" w:hAnsiTheme="minorHAnsi"/>
              <w:noProof/>
              <w:kern w:val="2"/>
              <w:szCs w:val="24"/>
              <w:lang w:val="pt-BR" w:eastAsia="pt-BR"/>
              <w14:ligatures w14:val="standardContextual"/>
            </w:rPr>
          </w:rPrChange>
        </w:rPr>
        <w:pPrChange w:id="2836" w:author="Gilberto Vieira" w:date="2026-06-21T23:35:00Z" w16du:dateUtc="2026-06-22T02:35:00Z">
          <w:pPr>
            <w:pStyle w:val="Sumrio2"/>
            <w:tabs>
              <w:tab w:val="right" w:leader="dot" w:pos="9061"/>
            </w:tabs>
          </w:pPr>
        </w:pPrChange>
      </w:pPr>
      <w:r w:rsidRPr="009C5F65">
        <w:rPr>
          <w:rStyle w:val="Hyperlink"/>
          <w:rFonts w:ascii="Arial" w:hAnsi="Arial" w:cs="Arial"/>
          <w:noProof/>
          <w:lang w:val="pt-BR"/>
          <w:rPrChange w:id="2837"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838"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839" w:author="Gilberto Vieira" w:date="2026-06-21T23:34:00Z" w16du:dateUtc="2026-06-22T02:34:00Z">
            <w:rPr>
              <w:noProof/>
              <w:lang w:val="pt-BR"/>
            </w:rPr>
          </w:rPrChange>
        </w:rPr>
        <w:instrText>HYPERLINK \l "_Toc232958138"</w:instrText>
      </w:r>
      <w:r w:rsidRPr="009C5F65">
        <w:rPr>
          <w:rStyle w:val="Hyperlink"/>
          <w:rFonts w:ascii="Arial" w:hAnsi="Arial" w:cs="Arial"/>
          <w:noProof/>
          <w:lang w:val="pt-BR"/>
          <w:rPrChange w:id="2840"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841" w:author="Gilberto Vieira" w:date="2026-06-21T23:34:00Z" w16du:dateUtc="2026-06-22T02:34:00Z">
            <w:rPr>
              <w:rStyle w:val="Hyperlink"/>
              <w:noProof/>
              <w:lang w:val="pt-BR"/>
            </w:rPr>
          </w:rPrChange>
        </w:rPr>
      </w:r>
      <w:r w:rsidRPr="009C5F65">
        <w:rPr>
          <w:rStyle w:val="Hyperlink"/>
          <w:rFonts w:ascii="Arial" w:hAnsi="Arial" w:cs="Arial"/>
          <w:noProof/>
          <w:lang w:val="pt-BR"/>
          <w:rPrChange w:id="2842"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EIXO 28 — DISPOSIÇÕES FINAIS E TRANSITÓRIAS</w:t>
      </w:r>
      <w:r w:rsidRPr="009C5F65">
        <w:rPr>
          <w:rFonts w:ascii="Arial" w:hAnsi="Arial" w:cs="Arial"/>
          <w:noProof/>
          <w:webHidden/>
          <w:lang w:val="pt-BR"/>
          <w:rPrChange w:id="2843" w:author="Gilberto Vieira" w:date="2026-06-21T23:34:00Z" w16du:dateUtc="2026-06-22T02:34:00Z">
            <w:rPr>
              <w:noProof/>
              <w:webHidden/>
              <w:lang w:val="pt-BR"/>
            </w:rPr>
          </w:rPrChange>
        </w:rPr>
        <w:tab/>
      </w:r>
      <w:r w:rsidRPr="009C5F65">
        <w:rPr>
          <w:rFonts w:ascii="Arial" w:hAnsi="Arial" w:cs="Arial"/>
          <w:noProof/>
          <w:webHidden/>
          <w:lang w:val="pt-BR"/>
          <w:rPrChange w:id="2844"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845" w:author="Gilberto Vieira" w:date="2026-06-21T23:34:00Z" w16du:dateUtc="2026-06-22T02:34:00Z">
            <w:rPr>
              <w:noProof/>
              <w:webHidden/>
              <w:lang w:val="pt-BR"/>
            </w:rPr>
          </w:rPrChange>
        </w:rPr>
        <w:instrText xml:space="preserve"> PAGEREF _Toc232958138 \h </w:instrText>
      </w:r>
      <w:r w:rsidRPr="009C5F65">
        <w:rPr>
          <w:rFonts w:ascii="Arial" w:hAnsi="Arial" w:cs="Arial"/>
          <w:noProof/>
          <w:webHidden/>
          <w:lang w:val="pt-BR"/>
          <w:rPrChange w:id="2846" w:author="Gilberto Vieira" w:date="2026-06-21T23:34:00Z" w16du:dateUtc="2026-06-22T02:34:00Z">
            <w:rPr>
              <w:noProof/>
              <w:webHidden/>
              <w:lang w:val="pt-BR"/>
            </w:rPr>
          </w:rPrChange>
        </w:rPr>
      </w:r>
      <w:r w:rsidRPr="009C5F65">
        <w:rPr>
          <w:rFonts w:ascii="Arial" w:hAnsi="Arial" w:cs="Arial"/>
          <w:noProof/>
          <w:webHidden/>
          <w:lang w:val="pt-BR"/>
          <w:rPrChange w:id="2847"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848" w:author="Gilberto Vieira" w:date="2026-06-21T23:34:00Z" w16du:dateUtc="2026-06-22T02:34:00Z">
            <w:rPr>
              <w:noProof/>
              <w:webHidden/>
              <w:lang w:val="pt-BR"/>
            </w:rPr>
          </w:rPrChange>
        </w:rPr>
        <w:t>95</w:t>
      </w:r>
      <w:r w:rsidRPr="009C5F65">
        <w:rPr>
          <w:rFonts w:ascii="Arial" w:hAnsi="Arial" w:cs="Arial"/>
          <w:noProof/>
          <w:webHidden/>
          <w:lang w:val="pt-BR"/>
          <w:rPrChange w:id="2849"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850" w:author="Gilberto Vieira" w:date="2026-06-21T23:34:00Z" w16du:dateUtc="2026-06-22T02:34:00Z">
            <w:rPr>
              <w:rStyle w:val="Hyperlink"/>
              <w:noProof/>
              <w:lang w:val="pt-BR"/>
            </w:rPr>
          </w:rPrChange>
        </w:rPr>
        <w:fldChar w:fldCharType="end"/>
      </w:r>
    </w:p>
    <w:p w14:paraId="27B7DF0B" w14:textId="3FEC9133"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851" w:author="Gilberto Vieira" w:date="2026-06-21T23:34:00Z" w16du:dateUtc="2026-06-22T02:34:00Z">
            <w:rPr>
              <w:rFonts w:asciiTheme="minorHAnsi" w:hAnsiTheme="minorHAnsi"/>
              <w:noProof/>
              <w:kern w:val="2"/>
              <w:szCs w:val="24"/>
              <w:lang w:val="pt-BR" w:eastAsia="pt-BR"/>
              <w14:ligatures w14:val="standardContextual"/>
            </w:rPr>
          </w:rPrChange>
        </w:rPr>
        <w:pPrChange w:id="2852"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853"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854"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855" w:author="Gilberto Vieira" w:date="2026-06-21T23:34:00Z" w16du:dateUtc="2026-06-22T02:34:00Z">
            <w:rPr>
              <w:noProof/>
              <w:lang w:val="pt-BR"/>
            </w:rPr>
          </w:rPrChange>
        </w:rPr>
        <w:instrText>HYPERLINK \l "_Toc232958139"</w:instrText>
      </w:r>
      <w:r w:rsidRPr="009C5F65">
        <w:rPr>
          <w:rStyle w:val="Hyperlink"/>
          <w:rFonts w:ascii="Arial" w:hAnsi="Arial" w:cs="Arial"/>
          <w:noProof/>
          <w:lang w:val="pt-BR"/>
          <w:rPrChange w:id="2856"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857" w:author="Gilberto Vieira" w:date="2026-06-21T23:34:00Z" w16du:dateUtc="2026-06-22T02:34:00Z">
            <w:rPr>
              <w:rStyle w:val="Hyperlink"/>
              <w:noProof/>
              <w:lang w:val="pt-BR"/>
            </w:rPr>
          </w:rPrChange>
        </w:rPr>
      </w:r>
      <w:r w:rsidRPr="009C5F65">
        <w:rPr>
          <w:rStyle w:val="Hyperlink"/>
          <w:rFonts w:ascii="Arial" w:hAnsi="Arial" w:cs="Arial"/>
          <w:noProof/>
          <w:lang w:val="pt-BR"/>
          <w:rPrChange w:id="2858"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153 — Cláusulas Mais Favoráveis e Práticas Vigentes</w:t>
      </w:r>
      <w:r w:rsidRPr="009C5F65">
        <w:rPr>
          <w:rFonts w:ascii="Arial" w:hAnsi="Arial" w:cs="Arial"/>
          <w:noProof/>
          <w:webHidden/>
          <w:lang w:val="pt-BR"/>
          <w:rPrChange w:id="2859" w:author="Gilberto Vieira" w:date="2026-06-21T23:34:00Z" w16du:dateUtc="2026-06-22T02:34:00Z">
            <w:rPr>
              <w:noProof/>
              <w:webHidden/>
              <w:lang w:val="pt-BR"/>
            </w:rPr>
          </w:rPrChange>
        </w:rPr>
        <w:tab/>
      </w:r>
      <w:r w:rsidRPr="009C5F65">
        <w:rPr>
          <w:rFonts w:ascii="Arial" w:hAnsi="Arial" w:cs="Arial"/>
          <w:noProof/>
          <w:webHidden/>
          <w:lang w:val="pt-BR"/>
          <w:rPrChange w:id="2860"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861" w:author="Gilberto Vieira" w:date="2026-06-21T23:34:00Z" w16du:dateUtc="2026-06-22T02:34:00Z">
            <w:rPr>
              <w:noProof/>
              <w:webHidden/>
              <w:lang w:val="pt-BR"/>
            </w:rPr>
          </w:rPrChange>
        </w:rPr>
        <w:instrText xml:space="preserve"> PAGEREF _Toc232958139 \h </w:instrText>
      </w:r>
      <w:r w:rsidRPr="009C5F65">
        <w:rPr>
          <w:rFonts w:ascii="Arial" w:hAnsi="Arial" w:cs="Arial"/>
          <w:noProof/>
          <w:webHidden/>
          <w:lang w:val="pt-BR"/>
          <w:rPrChange w:id="2862" w:author="Gilberto Vieira" w:date="2026-06-21T23:34:00Z" w16du:dateUtc="2026-06-22T02:34:00Z">
            <w:rPr>
              <w:noProof/>
              <w:webHidden/>
              <w:lang w:val="pt-BR"/>
            </w:rPr>
          </w:rPrChange>
        </w:rPr>
      </w:r>
      <w:r w:rsidRPr="009C5F65">
        <w:rPr>
          <w:rFonts w:ascii="Arial" w:hAnsi="Arial" w:cs="Arial"/>
          <w:noProof/>
          <w:webHidden/>
          <w:lang w:val="pt-BR"/>
          <w:rPrChange w:id="2863"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864" w:author="Gilberto Vieira" w:date="2026-06-21T23:34:00Z" w16du:dateUtc="2026-06-22T02:34:00Z">
            <w:rPr>
              <w:noProof/>
              <w:webHidden/>
              <w:lang w:val="pt-BR"/>
            </w:rPr>
          </w:rPrChange>
        </w:rPr>
        <w:t>95</w:t>
      </w:r>
      <w:r w:rsidRPr="009C5F65">
        <w:rPr>
          <w:rFonts w:ascii="Arial" w:hAnsi="Arial" w:cs="Arial"/>
          <w:noProof/>
          <w:webHidden/>
          <w:lang w:val="pt-BR"/>
          <w:rPrChange w:id="2865"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866" w:author="Gilberto Vieira" w:date="2026-06-21T23:34:00Z" w16du:dateUtc="2026-06-22T02:34:00Z">
            <w:rPr>
              <w:rStyle w:val="Hyperlink"/>
              <w:noProof/>
              <w:lang w:val="pt-BR"/>
            </w:rPr>
          </w:rPrChange>
        </w:rPr>
        <w:fldChar w:fldCharType="end"/>
      </w:r>
    </w:p>
    <w:p w14:paraId="53F480D9" w14:textId="012E5C4B"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867" w:author="Gilberto Vieira" w:date="2026-06-21T23:34:00Z" w16du:dateUtc="2026-06-22T02:34:00Z">
            <w:rPr>
              <w:rFonts w:asciiTheme="minorHAnsi" w:hAnsiTheme="minorHAnsi"/>
              <w:noProof/>
              <w:kern w:val="2"/>
              <w:szCs w:val="24"/>
              <w:lang w:val="pt-BR" w:eastAsia="pt-BR"/>
              <w14:ligatures w14:val="standardContextual"/>
            </w:rPr>
          </w:rPrChange>
        </w:rPr>
        <w:pPrChange w:id="2868"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869"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870"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871" w:author="Gilberto Vieira" w:date="2026-06-21T23:34:00Z" w16du:dateUtc="2026-06-22T02:34:00Z">
            <w:rPr>
              <w:noProof/>
              <w:lang w:val="pt-BR"/>
            </w:rPr>
          </w:rPrChange>
        </w:rPr>
        <w:instrText>HYPERLINK \l "_Toc232958140"</w:instrText>
      </w:r>
      <w:r w:rsidRPr="009C5F65">
        <w:rPr>
          <w:rStyle w:val="Hyperlink"/>
          <w:rFonts w:ascii="Arial" w:hAnsi="Arial" w:cs="Arial"/>
          <w:noProof/>
          <w:lang w:val="pt-BR"/>
          <w:rPrChange w:id="2872"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873" w:author="Gilberto Vieira" w:date="2026-06-21T23:34:00Z" w16du:dateUtc="2026-06-22T02:34:00Z">
            <w:rPr>
              <w:rStyle w:val="Hyperlink"/>
              <w:noProof/>
              <w:lang w:val="pt-BR"/>
            </w:rPr>
          </w:rPrChange>
        </w:rPr>
      </w:r>
      <w:r w:rsidRPr="009C5F65">
        <w:rPr>
          <w:rStyle w:val="Hyperlink"/>
          <w:rFonts w:ascii="Arial" w:hAnsi="Arial" w:cs="Arial"/>
          <w:noProof/>
          <w:lang w:val="pt-BR"/>
          <w:rPrChange w:id="2874"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154 — Adesão da Empregada Vítima de Violência Doméstica</w:t>
      </w:r>
      <w:r w:rsidRPr="009C5F65">
        <w:rPr>
          <w:rFonts w:ascii="Arial" w:hAnsi="Arial" w:cs="Arial"/>
          <w:noProof/>
          <w:webHidden/>
          <w:lang w:val="pt-BR"/>
          <w:rPrChange w:id="2875" w:author="Gilberto Vieira" w:date="2026-06-21T23:34:00Z" w16du:dateUtc="2026-06-22T02:34:00Z">
            <w:rPr>
              <w:noProof/>
              <w:webHidden/>
              <w:lang w:val="pt-BR"/>
            </w:rPr>
          </w:rPrChange>
        </w:rPr>
        <w:tab/>
      </w:r>
      <w:r w:rsidRPr="009C5F65">
        <w:rPr>
          <w:rFonts w:ascii="Arial" w:hAnsi="Arial" w:cs="Arial"/>
          <w:noProof/>
          <w:webHidden/>
          <w:lang w:val="pt-BR"/>
          <w:rPrChange w:id="2876"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877" w:author="Gilberto Vieira" w:date="2026-06-21T23:34:00Z" w16du:dateUtc="2026-06-22T02:34:00Z">
            <w:rPr>
              <w:noProof/>
              <w:webHidden/>
              <w:lang w:val="pt-BR"/>
            </w:rPr>
          </w:rPrChange>
        </w:rPr>
        <w:instrText xml:space="preserve"> PAGEREF _Toc232958140 \h </w:instrText>
      </w:r>
      <w:r w:rsidRPr="009C5F65">
        <w:rPr>
          <w:rFonts w:ascii="Arial" w:hAnsi="Arial" w:cs="Arial"/>
          <w:noProof/>
          <w:webHidden/>
          <w:lang w:val="pt-BR"/>
          <w:rPrChange w:id="2878" w:author="Gilberto Vieira" w:date="2026-06-21T23:34:00Z" w16du:dateUtc="2026-06-22T02:34:00Z">
            <w:rPr>
              <w:noProof/>
              <w:webHidden/>
              <w:lang w:val="pt-BR"/>
            </w:rPr>
          </w:rPrChange>
        </w:rPr>
      </w:r>
      <w:r w:rsidRPr="009C5F65">
        <w:rPr>
          <w:rFonts w:ascii="Arial" w:hAnsi="Arial" w:cs="Arial"/>
          <w:noProof/>
          <w:webHidden/>
          <w:lang w:val="pt-BR"/>
          <w:rPrChange w:id="2879"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880" w:author="Gilberto Vieira" w:date="2026-06-21T23:34:00Z" w16du:dateUtc="2026-06-22T02:34:00Z">
            <w:rPr>
              <w:noProof/>
              <w:webHidden/>
              <w:lang w:val="pt-BR"/>
            </w:rPr>
          </w:rPrChange>
        </w:rPr>
        <w:t>95</w:t>
      </w:r>
      <w:r w:rsidRPr="009C5F65">
        <w:rPr>
          <w:rFonts w:ascii="Arial" w:hAnsi="Arial" w:cs="Arial"/>
          <w:noProof/>
          <w:webHidden/>
          <w:lang w:val="pt-BR"/>
          <w:rPrChange w:id="2881"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882" w:author="Gilberto Vieira" w:date="2026-06-21T23:34:00Z" w16du:dateUtc="2026-06-22T02:34:00Z">
            <w:rPr>
              <w:rStyle w:val="Hyperlink"/>
              <w:noProof/>
              <w:lang w:val="pt-BR"/>
            </w:rPr>
          </w:rPrChange>
        </w:rPr>
        <w:fldChar w:fldCharType="end"/>
      </w:r>
    </w:p>
    <w:p w14:paraId="65FFF0D7" w14:textId="4AC482C7"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883" w:author="Gilberto Vieira" w:date="2026-06-21T23:34:00Z" w16du:dateUtc="2026-06-22T02:34:00Z">
            <w:rPr>
              <w:rFonts w:asciiTheme="minorHAnsi" w:hAnsiTheme="minorHAnsi"/>
              <w:noProof/>
              <w:kern w:val="2"/>
              <w:szCs w:val="24"/>
              <w:lang w:val="pt-BR" w:eastAsia="pt-BR"/>
              <w14:ligatures w14:val="standardContextual"/>
            </w:rPr>
          </w:rPrChange>
        </w:rPr>
        <w:pPrChange w:id="2884"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885"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886"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887" w:author="Gilberto Vieira" w:date="2026-06-21T23:34:00Z" w16du:dateUtc="2026-06-22T02:34:00Z">
            <w:rPr>
              <w:noProof/>
              <w:lang w:val="pt-BR"/>
            </w:rPr>
          </w:rPrChange>
        </w:rPr>
        <w:instrText>HYPERLINK \l "_Toc232958141"</w:instrText>
      </w:r>
      <w:r w:rsidRPr="009C5F65">
        <w:rPr>
          <w:rStyle w:val="Hyperlink"/>
          <w:rFonts w:ascii="Arial" w:hAnsi="Arial" w:cs="Arial"/>
          <w:noProof/>
          <w:lang w:val="pt-BR"/>
          <w:rPrChange w:id="2888"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889" w:author="Gilberto Vieira" w:date="2026-06-21T23:34:00Z" w16du:dateUtc="2026-06-22T02:34:00Z">
            <w:rPr>
              <w:rStyle w:val="Hyperlink"/>
              <w:noProof/>
              <w:lang w:val="pt-BR"/>
            </w:rPr>
          </w:rPrChange>
        </w:rPr>
      </w:r>
      <w:r w:rsidRPr="009C5F65">
        <w:rPr>
          <w:rStyle w:val="Hyperlink"/>
          <w:rFonts w:ascii="Arial" w:hAnsi="Arial" w:cs="Arial"/>
          <w:noProof/>
          <w:lang w:val="pt-BR"/>
          <w:rPrChange w:id="2890"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155— Disposições Transitórias</w:t>
      </w:r>
      <w:r w:rsidRPr="009C5F65">
        <w:rPr>
          <w:rFonts w:ascii="Arial" w:hAnsi="Arial" w:cs="Arial"/>
          <w:noProof/>
          <w:webHidden/>
          <w:lang w:val="pt-BR"/>
          <w:rPrChange w:id="2891" w:author="Gilberto Vieira" w:date="2026-06-21T23:34:00Z" w16du:dateUtc="2026-06-22T02:34:00Z">
            <w:rPr>
              <w:noProof/>
              <w:webHidden/>
              <w:lang w:val="pt-BR"/>
            </w:rPr>
          </w:rPrChange>
        </w:rPr>
        <w:tab/>
      </w:r>
      <w:r w:rsidRPr="009C5F65">
        <w:rPr>
          <w:rFonts w:ascii="Arial" w:hAnsi="Arial" w:cs="Arial"/>
          <w:noProof/>
          <w:webHidden/>
          <w:lang w:val="pt-BR"/>
          <w:rPrChange w:id="2892"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893" w:author="Gilberto Vieira" w:date="2026-06-21T23:34:00Z" w16du:dateUtc="2026-06-22T02:34:00Z">
            <w:rPr>
              <w:noProof/>
              <w:webHidden/>
              <w:lang w:val="pt-BR"/>
            </w:rPr>
          </w:rPrChange>
        </w:rPr>
        <w:instrText xml:space="preserve"> PAGEREF _Toc232958141 \h </w:instrText>
      </w:r>
      <w:r w:rsidRPr="009C5F65">
        <w:rPr>
          <w:rFonts w:ascii="Arial" w:hAnsi="Arial" w:cs="Arial"/>
          <w:noProof/>
          <w:webHidden/>
          <w:lang w:val="pt-BR"/>
          <w:rPrChange w:id="2894" w:author="Gilberto Vieira" w:date="2026-06-21T23:34:00Z" w16du:dateUtc="2026-06-22T02:34:00Z">
            <w:rPr>
              <w:noProof/>
              <w:webHidden/>
              <w:lang w:val="pt-BR"/>
            </w:rPr>
          </w:rPrChange>
        </w:rPr>
      </w:r>
      <w:r w:rsidRPr="009C5F65">
        <w:rPr>
          <w:rFonts w:ascii="Arial" w:hAnsi="Arial" w:cs="Arial"/>
          <w:noProof/>
          <w:webHidden/>
          <w:lang w:val="pt-BR"/>
          <w:rPrChange w:id="2895"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896" w:author="Gilberto Vieira" w:date="2026-06-21T23:34:00Z" w16du:dateUtc="2026-06-22T02:34:00Z">
            <w:rPr>
              <w:noProof/>
              <w:webHidden/>
              <w:lang w:val="pt-BR"/>
            </w:rPr>
          </w:rPrChange>
        </w:rPr>
        <w:t>95</w:t>
      </w:r>
      <w:r w:rsidRPr="009C5F65">
        <w:rPr>
          <w:rFonts w:ascii="Arial" w:hAnsi="Arial" w:cs="Arial"/>
          <w:noProof/>
          <w:webHidden/>
          <w:lang w:val="pt-BR"/>
          <w:rPrChange w:id="2897"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898" w:author="Gilberto Vieira" w:date="2026-06-21T23:34:00Z" w16du:dateUtc="2026-06-22T02:34:00Z">
            <w:rPr>
              <w:rStyle w:val="Hyperlink"/>
              <w:noProof/>
              <w:lang w:val="pt-BR"/>
            </w:rPr>
          </w:rPrChange>
        </w:rPr>
        <w:fldChar w:fldCharType="end"/>
      </w:r>
    </w:p>
    <w:p w14:paraId="26C74ED6" w14:textId="16588CC6" w:rsidR="0099040A" w:rsidRPr="009C5F65" w:rsidRDefault="0099040A" w:rsidP="009C5F65">
      <w:pPr>
        <w:pStyle w:val="Sumrio3"/>
        <w:tabs>
          <w:tab w:val="right" w:leader="dot" w:pos="9061"/>
        </w:tabs>
        <w:spacing w:after="80"/>
        <w:rPr>
          <w:rFonts w:ascii="Arial" w:hAnsi="Arial" w:cs="Arial"/>
          <w:noProof/>
          <w:kern w:val="2"/>
          <w:szCs w:val="24"/>
          <w:lang w:val="pt-BR" w:eastAsia="pt-BR"/>
          <w14:ligatures w14:val="standardContextual"/>
          <w:rPrChange w:id="2899" w:author="Gilberto Vieira" w:date="2026-06-21T23:34:00Z" w16du:dateUtc="2026-06-22T02:34:00Z">
            <w:rPr>
              <w:rFonts w:asciiTheme="minorHAnsi" w:hAnsiTheme="minorHAnsi"/>
              <w:noProof/>
              <w:kern w:val="2"/>
              <w:szCs w:val="24"/>
              <w:lang w:val="pt-BR" w:eastAsia="pt-BR"/>
              <w14:ligatures w14:val="standardContextual"/>
            </w:rPr>
          </w:rPrChange>
        </w:rPr>
        <w:pPrChange w:id="2900" w:author="Gilberto Vieira" w:date="2026-06-21T23:35:00Z" w16du:dateUtc="2026-06-22T02:35:00Z">
          <w:pPr>
            <w:pStyle w:val="Sumrio3"/>
            <w:tabs>
              <w:tab w:val="right" w:leader="dot" w:pos="9061"/>
            </w:tabs>
          </w:pPr>
        </w:pPrChange>
      </w:pPr>
      <w:r w:rsidRPr="009C5F65">
        <w:rPr>
          <w:rStyle w:val="Hyperlink"/>
          <w:rFonts w:ascii="Arial" w:hAnsi="Arial" w:cs="Arial"/>
          <w:noProof/>
          <w:lang w:val="pt-BR"/>
          <w:rPrChange w:id="2901" w:author="Gilberto Vieira" w:date="2026-06-21T23:34:00Z" w16du:dateUtc="2026-06-22T02:34:00Z">
            <w:rPr>
              <w:rStyle w:val="Hyperlink"/>
              <w:noProof/>
              <w:lang w:val="pt-BR"/>
            </w:rPr>
          </w:rPrChange>
        </w:rPr>
        <w:fldChar w:fldCharType="begin"/>
      </w:r>
      <w:r w:rsidRPr="009C5F65">
        <w:rPr>
          <w:rStyle w:val="Hyperlink"/>
          <w:rFonts w:ascii="Arial" w:hAnsi="Arial" w:cs="Arial"/>
          <w:noProof/>
          <w:lang w:val="pt-BR"/>
          <w:rPrChange w:id="2902" w:author="Gilberto Vieira" w:date="2026-06-21T23:34:00Z" w16du:dateUtc="2026-06-22T02:34:00Z">
            <w:rPr>
              <w:rStyle w:val="Hyperlink"/>
              <w:noProof/>
              <w:lang w:val="pt-BR"/>
            </w:rPr>
          </w:rPrChange>
        </w:rPr>
        <w:instrText xml:space="preserve"> </w:instrText>
      </w:r>
      <w:r w:rsidRPr="009C5F65">
        <w:rPr>
          <w:rFonts w:ascii="Arial" w:hAnsi="Arial" w:cs="Arial"/>
          <w:noProof/>
          <w:lang w:val="pt-BR"/>
          <w:rPrChange w:id="2903" w:author="Gilberto Vieira" w:date="2026-06-21T23:34:00Z" w16du:dateUtc="2026-06-22T02:34:00Z">
            <w:rPr>
              <w:noProof/>
              <w:lang w:val="pt-BR"/>
            </w:rPr>
          </w:rPrChange>
        </w:rPr>
        <w:instrText>HYPERLINK \l "_Toc232958142"</w:instrText>
      </w:r>
      <w:r w:rsidRPr="009C5F65">
        <w:rPr>
          <w:rStyle w:val="Hyperlink"/>
          <w:rFonts w:ascii="Arial" w:hAnsi="Arial" w:cs="Arial"/>
          <w:noProof/>
          <w:lang w:val="pt-BR"/>
          <w:rPrChange w:id="2904" w:author="Gilberto Vieira" w:date="2026-06-21T23:34:00Z" w16du:dateUtc="2026-06-22T02:34:00Z">
            <w:rPr>
              <w:rStyle w:val="Hyperlink"/>
              <w:noProof/>
              <w:lang w:val="pt-BR"/>
            </w:rPr>
          </w:rPrChange>
        </w:rPr>
        <w:instrText xml:space="preserve"> </w:instrText>
      </w:r>
      <w:r w:rsidRPr="009C5F65">
        <w:rPr>
          <w:rStyle w:val="Hyperlink"/>
          <w:rFonts w:ascii="Arial" w:hAnsi="Arial" w:cs="Arial"/>
          <w:noProof/>
          <w:lang w:val="pt-BR"/>
          <w:rPrChange w:id="2905" w:author="Gilberto Vieira" w:date="2026-06-21T23:34:00Z" w16du:dateUtc="2026-06-22T02:34:00Z">
            <w:rPr>
              <w:rStyle w:val="Hyperlink"/>
              <w:noProof/>
              <w:lang w:val="pt-BR"/>
            </w:rPr>
          </w:rPrChange>
        </w:rPr>
      </w:r>
      <w:r w:rsidRPr="009C5F65">
        <w:rPr>
          <w:rStyle w:val="Hyperlink"/>
          <w:rFonts w:ascii="Arial" w:hAnsi="Arial" w:cs="Arial"/>
          <w:noProof/>
          <w:lang w:val="pt-BR"/>
          <w:rPrChange w:id="2906" w:author="Gilberto Vieira" w:date="2026-06-21T23:34:00Z" w16du:dateUtc="2026-06-22T02:34:00Z">
            <w:rPr>
              <w:rStyle w:val="Hyperlink"/>
              <w:noProof/>
              <w:lang w:val="pt-BR"/>
            </w:rPr>
          </w:rPrChange>
        </w:rPr>
        <w:fldChar w:fldCharType="separate"/>
      </w:r>
      <w:r w:rsidRPr="009C5F65">
        <w:rPr>
          <w:rStyle w:val="Hyperlink"/>
          <w:rFonts w:ascii="Arial" w:hAnsi="Arial" w:cs="Arial"/>
          <w:noProof/>
          <w:lang w:val="pt-BR"/>
        </w:rPr>
        <w:t>Cláusula 156 — Fundamentação Jurídica Geral</w:t>
      </w:r>
      <w:r w:rsidRPr="009C5F65">
        <w:rPr>
          <w:rFonts w:ascii="Arial" w:hAnsi="Arial" w:cs="Arial"/>
          <w:noProof/>
          <w:webHidden/>
          <w:lang w:val="pt-BR"/>
          <w:rPrChange w:id="2907" w:author="Gilberto Vieira" w:date="2026-06-21T23:34:00Z" w16du:dateUtc="2026-06-22T02:34:00Z">
            <w:rPr>
              <w:noProof/>
              <w:webHidden/>
              <w:lang w:val="pt-BR"/>
            </w:rPr>
          </w:rPrChange>
        </w:rPr>
        <w:tab/>
      </w:r>
      <w:r w:rsidRPr="009C5F65">
        <w:rPr>
          <w:rFonts w:ascii="Arial" w:hAnsi="Arial" w:cs="Arial"/>
          <w:noProof/>
          <w:webHidden/>
          <w:lang w:val="pt-BR"/>
          <w:rPrChange w:id="2908" w:author="Gilberto Vieira" w:date="2026-06-21T23:34:00Z" w16du:dateUtc="2026-06-22T02:34:00Z">
            <w:rPr>
              <w:noProof/>
              <w:webHidden/>
              <w:lang w:val="pt-BR"/>
            </w:rPr>
          </w:rPrChange>
        </w:rPr>
        <w:fldChar w:fldCharType="begin"/>
      </w:r>
      <w:r w:rsidRPr="009C5F65">
        <w:rPr>
          <w:rFonts w:ascii="Arial" w:hAnsi="Arial" w:cs="Arial"/>
          <w:noProof/>
          <w:webHidden/>
          <w:lang w:val="pt-BR"/>
          <w:rPrChange w:id="2909" w:author="Gilberto Vieira" w:date="2026-06-21T23:34:00Z" w16du:dateUtc="2026-06-22T02:34:00Z">
            <w:rPr>
              <w:noProof/>
              <w:webHidden/>
              <w:lang w:val="pt-BR"/>
            </w:rPr>
          </w:rPrChange>
        </w:rPr>
        <w:instrText xml:space="preserve"> PAGEREF _Toc232958142 \h </w:instrText>
      </w:r>
      <w:r w:rsidRPr="009C5F65">
        <w:rPr>
          <w:rFonts w:ascii="Arial" w:hAnsi="Arial" w:cs="Arial"/>
          <w:noProof/>
          <w:webHidden/>
          <w:lang w:val="pt-BR"/>
          <w:rPrChange w:id="2910" w:author="Gilberto Vieira" w:date="2026-06-21T23:34:00Z" w16du:dateUtc="2026-06-22T02:34:00Z">
            <w:rPr>
              <w:noProof/>
              <w:webHidden/>
              <w:lang w:val="pt-BR"/>
            </w:rPr>
          </w:rPrChange>
        </w:rPr>
      </w:r>
      <w:r w:rsidRPr="009C5F65">
        <w:rPr>
          <w:rFonts w:ascii="Arial" w:hAnsi="Arial" w:cs="Arial"/>
          <w:noProof/>
          <w:webHidden/>
          <w:lang w:val="pt-BR"/>
          <w:rPrChange w:id="2911" w:author="Gilberto Vieira" w:date="2026-06-21T23:34:00Z" w16du:dateUtc="2026-06-22T02:34:00Z">
            <w:rPr>
              <w:noProof/>
              <w:webHidden/>
              <w:lang w:val="pt-BR"/>
            </w:rPr>
          </w:rPrChange>
        </w:rPr>
        <w:fldChar w:fldCharType="separate"/>
      </w:r>
      <w:r w:rsidRPr="009C5F65">
        <w:rPr>
          <w:rFonts w:ascii="Arial" w:hAnsi="Arial" w:cs="Arial"/>
          <w:noProof/>
          <w:webHidden/>
          <w:lang w:val="pt-BR"/>
          <w:rPrChange w:id="2912" w:author="Gilberto Vieira" w:date="2026-06-21T23:34:00Z" w16du:dateUtc="2026-06-22T02:34:00Z">
            <w:rPr>
              <w:noProof/>
              <w:webHidden/>
              <w:lang w:val="pt-BR"/>
            </w:rPr>
          </w:rPrChange>
        </w:rPr>
        <w:t>95</w:t>
      </w:r>
      <w:r w:rsidRPr="009C5F65">
        <w:rPr>
          <w:rFonts w:ascii="Arial" w:hAnsi="Arial" w:cs="Arial"/>
          <w:noProof/>
          <w:webHidden/>
          <w:lang w:val="pt-BR"/>
          <w:rPrChange w:id="2913" w:author="Gilberto Vieira" w:date="2026-06-21T23:34:00Z" w16du:dateUtc="2026-06-22T02:34:00Z">
            <w:rPr>
              <w:noProof/>
              <w:webHidden/>
              <w:lang w:val="pt-BR"/>
            </w:rPr>
          </w:rPrChange>
        </w:rPr>
        <w:fldChar w:fldCharType="end"/>
      </w:r>
      <w:r w:rsidRPr="009C5F65">
        <w:rPr>
          <w:rStyle w:val="Hyperlink"/>
          <w:rFonts w:ascii="Arial" w:hAnsi="Arial" w:cs="Arial"/>
          <w:noProof/>
          <w:lang w:val="pt-BR"/>
          <w:rPrChange w:id="2914" w:author="Gilberto Vieira" w:date="2026-06-21T23:34:00Z" w16du:dateUtc="2026-06-22T02:34:00Z">
            <w:rPr>
              <w:rStyle w:val="Hyperlink"/>
              <w:noProof/>
              <w:lang w:val="pt-BR"/>
            </w:rPr>
          </w:rPrChange>
        </w:rPr>
        <w:fldChar w:fldCharType="end"/>
      </w:r>
    </w:p>
    <w:p w14:paraId="4410259D" w14:textId="53358646" w:rsidR="00454DC8" w:rsidRPr="009C5F65" w:rsidRDefault="00434EC5" w:rsidP="009C5F65">
      <w:pPr>
        <w:spacing w:after="80"/>
        <w:rPr>
          <w:rFonts w:ascii="Arial" w:hAnsi="Arial" w:cs="Arial"/>
          <w:lang w:val="pt-BR"/>
        </w:rPr>
        <w:pPrChange w:id="2915" w:author="Gilberto Vieira" w:date="2026-06-21T23:35:00Z" w16du:dateUtc="2026-06-22T02:35:00Z">
          <w:pPr/>
        </w:pPrChange>
      </w:pPr>
      <w:r w:rsidRPr="009C5F65">
        <w:rPr>
          <w:rFonts w:ascii="Arial" w:hAnsi="Arial" w:cs="Arial"/>
          <w:lang w:val="pt-BR"/>
        </w:rPr>
        <w:fldChar w:fldCharType="end"/>
      </w:r>
    </w:p>
    <w:p w14:paraId="3A7FDD1D" w14:textId="65E0F89D" w:rsidR="00454DC8" w:rsidRPr="009C5F65" w:rsidRDefault="00434EC5" w:rsidP="009C5F65">
      <w:pPr>
        <w:spacing w:after="80"/>
        <w:rPr>
          <w:rFonts w:ascii="Arial" w:hAnsi="Arial" w:cs="Arial"/>
          <w:lang w:val="pt-BR"/>
        </w:rPr>
        <w:pPrChange w:id="2916" w:author="Gilberto Vieira" w:date="2026-06-21T23:35:00Z" w16du:dateUtc="2026-06-22T02:35:00Z">
          <w:pPr/>
        </w:pPrChange>
      </w:pPr>
      <w:r w:rsidRPr="009C5F65">
        <w:rPr>
          <w:rFonts w:ascii="Arial" w:hAnsi="Arial" w:cs="Arial"/>
          <w:lang w:val="pt-BR"/>
        </w:rPr>
        <w:br w:type="page"/>
      </w:r>
    </w:p>
    <w:p w14:paraId="3584C159" w14:textId="33880835" w:rsidR="00454DC8" w:rsidRPr="009C5F65" w:rsidRDefault="00434EC5" w:rsidP="009C5F65">
      <w:pPr>
        <w:spacing w:after="80"/>
        <w:ind w:firstLine="709"/>
        <w:rPr>
          <w:rFonts w:ascii="Arial" w:hAnsi="Arial" w:cs="Arial"/>
          <w:lang w:val="pt-BR"/>
        </w:rPr>
        <w:pPrChange w:id="2917" w:author="Gilberto Vieira" w:date="2026-06-21T23:35:00Z" w16du:dateUtc="2026-06-22T02:35:00Z">
          <w:pPr>
            <w:ind w:firstLine="709"/>
          </w:pPr>
        </w:pPrChange>
      </w:pPr>
      <w:r w:rsidRPr="009C5F65">
        <w:rPr>
          <w:rFonts w:ascii="Arial" w:hAnsi="Arial" w:cs="Arial"/>
          <w:b/>
          <w:lang w:val="pt-BR"/>
        </w:rPr>
        <w:lastRenderedPageBreak/>
        <w:t>Versão</w:t>
      </w:r>
      <w:r w:rsidRPr="009C5F65">
        <w:rPr>
          <w:rFonts w:ascii="Arial" w:hAnsi="Arial" w:cs="Arial"/>
          <w:lang w:val="pt-BR"/>
        </w:rPr>
        <w:t>: Consolidação Final</w:t>
      </w:r>
    </w:p>
    <w:p w14:paraId="40FA5364" w14:textId="77777777" w:rsidR="00454DC8" w:rsidRPr="009C5F65" w:rsidRDefault="00434EC5" w:rsidP="009C5F65">
      <w:pPr>
        <w:spacing w:after="80"/>
        <w:ind w:firstLine="709"/>
        <w:rPr>
          <w:rFonts w:ascii="Arial" w:hAnsi="Arial" w:cs="Arial"/>
          <w:lang w:val="pt-BR"/>
        </w:rPr>
        <w:pPrChange w:id="2918" w:author="Gilberto Vieira" w:date="2026-06-21T23:35:00Z" w16du:dateUtc="2026-06-22T02:35:00Z">
          <w:pPr>
            <w:ind w:firstLine="709"/>
          </w:pPr>
        </w:pPrChange>
      </w:pPr>
      <w:r w:rsidRPr="009C5F65">
        <w:rPr>
          <w:rFonts w:ascii="Arial" w:hAnsi="Arial" w:cs="Arial"/>
          <w:b/>
          <w:lang w:val="pt-BR"/>
        </w:rPr>
        <w:t>Data-base</w:t>
      </w:r>
      <w:r w:rsidRPr="009C5F65">
        <w:rPr>
          <w:rFonts w:ascii="Arial" w:hAnsi="Arial" w:cs="Arial"/>
          <w:lang w:val="pt-BR"/>
        </w:rPr>
        <w:t>: 1º de setembro de 2026</w:t>
      </w:r>
    </w:p>
    <w:p w14:paraId="5E5DF7EC" w14:textId="77777777" w:rsidR="00454DC8" w:rsidRPr="009C5F65" w:rsidRDefault="00434EC5" w:rsidP="009C5F65">
      <w:pPr>
        <w:spacing w:after="80"/>
        <w:ind w:firstLine="709"/>
        <w:rPr>
          <w:rFonts w:ascii="Arial" w:hAnsi="Arial" w:cs="Arial"/>
          <w:lang w:val="pt-BR"/>
        </w:rPr>
        <w:pPrChange w:id="2919" w:author="Gilberto Vieira" w:date="2026-06-21T23:35:00Z" w16du:dateUtc="2026-06-22T02:35:00Z">
          <w:pPr>
            <w:ind w:firstLine="709"/>
          </w:pPr>
        </w:pPrChange>
      </w:pPr>
      <w:r w:rsidRPr="009C5F65">
        <w:rPr>
          <w:rFonts w:ascii="Arial" w:hAnsi="Arial" w:cs="Arial"/>
          <w:b/>
          <w:lang w:val="pt-BR"/>
        </w:rPr>
        <w:t>Vigência proposta</w:t>
      </w:r>
      <w:r w:rsidRPr="009C5F65">
        <w:rPr>
          <w:rFonts w:ascii="Arial" w:hAnsi="Arial" w:cs="Arial"/>
          <w:lang w:val="pt-BR"/>
        </w:rPr>
        <w:t>: 1º.09.2026 a 31.08.2028</w:t>
      </w:r>
    </w:p>
    <w:p w14:paraId="55FCF558" w14:textId="77777777" w:rsidR="00454DC8" w:rsidRPr="009C5F65" w:rsidRDefault="00434EC5" w:rsidP="009C5F65">
      <w:pPr>
        <w:pStyle w:val="Ttulo2"/>
        <w:spacing w:before="0" w:after="80"/>
        <w:jc w:val="both"/>
        <w:rPr>
          <w:rFonts w:ascii="Arial" w:hAnsi="Arial" w:cs="Arial"/>
          <w:lang w:val="pt-BR"/>
        </w:rPr>
        <w:pPrChange w:id="2920" w:author="Gilberto Vieira" w:date="2026-06-21T23:35:00Z" w16du:dateUtc="2026-06-22T02:35:00Z">
          <w:pPr>
            <w:pStyle w:val="Ttulo2"/>
          </w:pPr>
        </w:pPrChange>
      </w:pPr>
      <w:bookmarkStart w:id="2921" w:name="_Toc232957962"/>
      <w:r w:rsidRPr="009C5F65">
        <w:rPr>
          <w:rFonts w:ascii="Arial" w:hAnsi="Arial" w:cs="Arial"/>
          <w:lang w:val="pt-BR"/>
        </w:rPr>
        <w:t>APRESENTAÇÃO</w:t>
      </w:r>
      <w:bookmarkEnd w:id="2921"/>
    </w:p>
    <w:p w14:paraId="645D1E4A" w14:textId="77777777" w:rsidR="00454DC8" w:rsidRPr="009C5F65" w:rsidRDefault="00434EC5" w:rsidP="009C5F65">
      <w:pPr>
        <w:spacing w:after="80"/>
        <w:ind w:firstLine="709"/>
        <w:rPr>
          <w:rFonts w:ascii="Arial" w:hAnsi="Arial" w:cs="Arial"/>
          <w:lang w:val="pt-BR"/>
        </w:rPr>
        <w:pPrChange w:id="2922" w:author="Gilberto Vieira" w:date="2026-06-21T23:35:00Z" w16du:dateUtc="2026-06-22T02:35:00Z">
          <w:pPr>
            <w:ind w:firstLine="709"/>
          </w:pPr>
        </w:pPrChange>
      </w:pPr>
      <w:r w:rsidRPr="009C5F65">
        <w:rPr>
          <w:rFonts w:ascii="Arial" w:hAnsi="Arial" w:cs="Arial"/>
          <w:lang w:val="pt-BR"/>
        </w:rPr>
        <w:t>O presente documento consolida, harmoniza e sistematiza, em texto único e tecnicamente padronizado, o conjunto de reivindicações da categoria bancária para a Campanha Nacional 2026/2028, formuladas pelas entidades sindicais signatárias, federações, sindicatos estaduais e regionais, bem como pelas mesas temáticas técnicas (Previdência, NR-1 Segurança e NR-1 Saúde Mental).</w:t>
      </w:r>
    </w:p>
    <w:p w14:paraId="5E1EEFF7" w14:textId="5087FD44" w:rsidR="003402B9" w:rsidRPr="009C5F65" w:rsidRDefault="00434EC5" w:rsidP="009C5F65">
      <w:pPr>
        <w:spacing w:after="80"/>
        <w:ind w:firstLine="709"/>
        <w:rPr>
          <w:rFonts w:ascii="Arial" w:hAnsi="Arial" w:cs="Arial"/>
          <w:lang w:val="pt-BR"/>
        </w:rPr>
        <w:pPrChange w:id="2923" w:author="Gilberto Vieira" w:date="2026-06-21T23:35:00Z" w16du:dateUtc="2026-06-22T02:35:00Z">
          <w:pPr>
            <w:ind w:firstLine="709"/>
          </w:pPr>
        </w:pPrChange>
      </w:pPr>
      <w:r w:rsidRPr="009C5F65">
        <w:rPr>
          <w:rFonts w:ascii="Arial" w:hAnsi="Arial" w:cs="Arial"/>
          <w:lang w:val="pt-BR"/>
        </w:rPr>
        <w:t>A consolidação observou as Pautas recebidas dos Encontros Regionais aprovadas no 52 Encontro Nacional de Dirigentes Sindicais.</w:t>
      </w:r>
    </w:p>
    <w:p w14:paraId="45F52526" w14:textId="734D9954" w:rsidR="00454DC8" w:rsidRPr="009C5F65" w:rsidRDefault="00434EC5" w:rsidP="009C5F65">
      <w:pPr>
        <w:pStyle w:val="Ttulo1"/>
        <w:spacing w:before="0" w:after="80"/>
        <w:jc w:val="both"/>
        <w:rPr>
          <w:rFonts w:ascii="Arial" w:hAnsi="Arial" w:cs="Arial"/>
          <w:lang w:val="pt-BR"/>
        </w:rPr>
        <w:pPrChange w:id="2924" w:author="Gilberto Vieira" w:date="2026-06-21T23:35:00Z" w16du:dateUtc="2026-06-22T02:35:00Z">
          <w:pPr>
            <w:pStyle w:val="Ttulo1"/>
          </w:pPr>
        </w:pPrChange>
      </w:pPr>
      <w:bookmarkStart w:id="2925" w:name="_Toc232957963"/>
      <w:r w:rsidRPr="009C5F65">
        <w:rPr>
          <w:rFonts w:ascii="Arial" w:hAnsi="Arial" w:cs="Arial"/>
          <w:lang w:val="pt-BR"/>
        </w:rPr>
        <w:lastRenderedPageBreak/>
        <w:t>PARTE II — PAUTA CONSOLIDADA</w:t>
      </w:r>
      <w:bookmarkEnd w:id="2925"/>
    </w:p>
    <w:p w14:paraId="689F0B7A" w14:textId="77777777" w:rsidR="00454DC8" w:rsidRPr="009C5F65" w:rsidRDefault="00434EC5" w:rsidP="009C5F65">
      <w:pPr>
        <w:pStyle w:val="Ttulo2"/>
        <w:spacing w:before="0" w:after="80"/>
        <w:jc w:val="both"/>
        <w:rPr>
          <w:rFonts w:ascii="Arial" w:hAnsi="Arial" w:cs="Arial"/>
          <w:lang w:val="pt-BR"/>
        </w:rPr>
        <w:pPrChange w:id="2926" w:author="Gilberto Vieira" w:date="2026-06-21T23:35:00Z" w16du:dateUtc="2026-06-22T02:35:00Z">
          <w:pPr>
            <w:pStyle w:val="Ttulo2"/>
          </w:pPr>
        </w:pPrChange>
      </w:pPr>
      <w:bookmarkStart w:id="2927" w:name="_Toc232957964"/>
      <w:r w:rsidRPr="009C5F65">
        <w:rPr>
          <w:rFonts w:ascii="Arial" w:hAnsi="Arial" w:cs="Arial"/>
          <w:lang w:val="pt-BR"/>
        </w:rPr>
        <w:t>EIXO 1 — EMPREGO E GARANTIAS DE TRABALHO</w:t>
      </w:r>
      <w:bookmarkEnd w:id="2927"/>
    </w:p>
    <w:p w14:paraId="38883E02" w14:textId="77777777" w:rsidR="00454DC8" w:rsidRPr="009C5F65" w:rsidRDefault="00434EC5" w:rsidP="009C5F65">
      <w:pPr>
        <w:pStyle w:val="Ttulo3"/>
        <w:spacing w:before="0"/>
        <w:jc w:val="both"/>
        <w:rPr>
          <w:rFonts w:ascii="Arial" w:hAnsi="Arial" w:cs="Arial"/>
          <w:lang w:val="pt-BR"/>
        </w:rPr>
        <w:pPrChange w:id="2928" w:author="Gilberto Vieira" w:date="2026-06-21T23:35:00Z" w16du:dateUtc="2026-06-22T02:35:00Z">
          <w:pPr>
            <w:pStyle w:val="Ttulo3"/>
          </w:pPr>
        </w:pPrChange>
      </w:pPr>
      <w:bookmarkStart w:id="2929" w:name="_Toc232957965"/>
      <w:r w:rsidRPr="009C5F65">
        <w:rPr>
          <w:rFonts w:ascii="Arial" w:hAnsi="Arial" w:cs="Arial"/>
          <w:lang w:val="pt-BR"/>
        </w:rPr>
        <w:t>Cláusula 1ª — Garantia de Emprego e Vedação à Dispensa Imotivada</w:t>
      </w:r>
      <w:bookmarkEnd w:id="2929"/>
    </w:p>
    <w:p w14:paraId="5DBFA1C6" w14:textId="77777777" w:rsidR="00454DC8" w:rsidRPr="009C5F65" w:rsidRDefault="00434EC5" w:rsidP="009C5F65">
      <w:pPr>
        <w:spacing w:after="80"/>
        <w:ind w:firstLine="709"/>
        <w:rPr>
          <w:rFonts w:ascii="Arial" w:hAnsi="Arial" w:cs="Arial"/>
          <w:lang w:val="pt-BR"/>
        </w:rPr>
        <w:pPrChange w:id="2930" w:author="Gilberto Vieira" w:date="2026-06-21T23:35:00Z" w16du:dateUtc="2026-06-22T02:35:00Z">
          <w:pPr>
            <w:ind w:firstLine="709"/>
          </w:pPr>
        </w:pPrChange>
      </w:pPr>
      <w:r w:rsidRPr="009C5F65">
        <w:rPr>
          <w:rFonts w:ascii="Arial" w:hAnsi="Arial" w:cs="Arial"/>
          <w:lang w:val="pt-BR"/>
        </w:rPr>
        <w:t>Os bancos abrangidos por esta Convenção garantirão o emprego dos trabalhadores durante toda a sua vigência, sendo vedada a demissão em massa, bem como a rotatividade.</w:t>
      </w:r>
    </w:p>
    <w:p w14:paraId="1BAE1AF9" w14:textId="77777777" w:rsidR="00454DC8" w:rsidRPr="009C5F65" w:rsidRDefault="00434EC5" w:rsidP="009C5F65">
      <w:pPr>
        <w:spacing w:after="80"/>
        <w:ind w:firstLine="709"/>
        <w:rPr>
          <w:rFonts w:ascii="Arial" w:hAnsi="Arial" w:cs="Arial"/>
          <w:lang w:val="pt-BR"/>
        </w:rPr>
        <w:pPrChange w:id="2931"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Independentemente do número de empregados a serem dispensados, as dispensas com motivação de ordem econômico-financeira, tecnológica, estrutural (tais como fusões, incorporações ou análogas) somente poderão verificar-se após a comprovação dos motivos perante o respectivo Sindicato profissional convenente, com antecedência mínima de 90 (noventa) dias, devendo ser exibidos todos os documentos necessários, ficando suspensas as dispensas enquanto durarem as negociações e garantindo-se 1 (um) ano de carência para o desligamento.</w:t>
      </w:r>
    </w:p>
    <w:p w14:paraId="014D8778" w14:textId="77777777" w:rsidR="00454DC8" w:rsidRPr="009C5F65" w:rsidRDefault="00434EC5" w:rsidP="009C5F65">
      <w:pPr>
        <w:spacing w:after="80"/>
        <w:ind w:firstLine="709"/>
        <w:rPr>
          <w:rFonts w:ascii="Arial" w:hAnsi="Arial" w:cs="Arial"/>
          <w:lang w:val="pt-BR"/>
        </w:rPr>
        <w:pPrChange w:id="2932"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Quando a intenção de dispensa estiver baseada em motivo relacionado à capacidade ou comportamento do empregado, bem como à falta grave, a dispensa somente se efetivará após a conclusão de processo administrativo-disciplinar conduzido de forma democrática e transparente, com amplo direito de defesa, fornecimento de cópias e acompanhamento pelo Sindicato, mantendo-se os proventos integrais até a conclusão do processo. Da decisão poderá o empregado pedir reconsideração, no prazo de 15 (quinze) dias úteis, e recorrer à Comissão Paritária estadual da empresa e, em última instância, à Comissão Paritária Nacional formada pela FENABAN e Sindicatos.</w:t>
      </w:r>
    </w:p>
    <w:p w14:paraId="1652C53D" w14:textId="77777777" w:rsidR="00454DC8" w:rsidRPr="009C5F65" w:rsidRDefault="00434EC5" w:rsidP="009C5F65">
      <w:pPr>
        <w:spacing w:after="80"/>
        <w:ind w:firstLine="709"/>
        <w:rPr>
          <w:rFonts w:ascii="Arial" w:hAnsi="Arial" w:cs="Arial"/>
          <w:lang w:val="pt-BR"/>
        </w:rPr>
        <w:pPrChange w:id="2933"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Os representantes dos empregados nos locais de trabalho serão eleitos na proporção de 1 (um) representante para cada 50 (cinquenta) empregados, garantindo-se mínimo de 2 (dois) e máximo de 5 (cinco), com estabilidade a partir do registro da candidatura até 1 (um) ano após o término do mandato.</w:t>
      </w:r>
    </w:p>
    <w:p w14:paraId="006562F2" w14:textId="77777777" w:rsidR="00454DC8" w:rsidRPr="009C5F65" w:rsidRDefault="00434EC5" w:rsidP="009C5F65">
      <w:pPr>
        <w:spacing w:after="80"/>
        <w:ind w:firstLine="709"/>
        <w:rPr>
          <w:rFonts w:ascii="Arial" w:hAnsi="Arial" w:cs="Arial"/>
          <w:lang w:val="pt-BR"/>
        </w:rPr>
        <w:pPrChange w:id="2934"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Será garantida estabilidade de 5 (cinco) anos aos empregados que sejam afetados por reestruturação de empresa decorrente de fusão ou incorporação.</w:t>
      </w:r>
    </w:p>
    <w:p w14:paraId="4C919C37" w14:textId="081CF44A" w:rsidR="00454DC8" w:rsidRPr="009C5F65" w:rsidRDefault="00434EC5" w:rsidP="009C5F65">
      <w:pPr>
        <w:spacing w:after="80"/>
        <w:ind w:firstLine="709"/>
        <w:rPr>
          <w:rFonts w:ascii="Arial" w:hAnsi="Arial" w:cs="Arial"/>
          <w:lang w:val="pt-BR"/>
        </w:rPr>
        <w:pPrChange w:id="2935" w:author="Gilberto Vieira" w:date="2026-06-21T23:35:00Z" w16du:dateUtc="2026-06-22T02:35:00Z">
          <w:pPr>
            <w:ind w:firstLine="709"/>
          </w:pPr>
        </w:pPrChange>
      </w:pPr>
      <w:r w:rsidRPr="009C5F65">
        <w:rPr>
          <w:rFonts w:ascii="Arial" w:hAnsi="Arial" w:cs="Arial"/>
          <w:b/>
          <w:lang w:val="pt-BR"/>
        </w:rPr>
        <w:lastRenderedPageBreak/>
        <w:t>§ 5º</w:t>
      </w:r>
      <w:r w:rsidRPr="009C5F65">
        <w:rPr>
          <w:rFonts w:ascii="Arial" w:hAnsi="Arial" w:cs="Arial"/>
          <w:lang w:val="pt-BR"/>
        </w:rPr>
        <w:t xml:space="preserve"> Em caso de encerramento de atividades da agência ou posto de atendimento, aos empregados nela lotados que forem desligados será paga, a título de compensação financeira, indenização correspondente a 20 (vinte) salários-base integrais, creditados no ato da comunicação do desligamento, sem deduções nas verbas rescisórias devidas. Havendo transferência pelo encerramento da atividade, o empregado transferido fará jus à compensação financeira no valor de 10 (dez) salários-base integrais, acrescida de 1 (um) salário-base a título de ajuda para mudança.</w:t>
      </w:r>
    </w:p>
    <w:p w14:paraId="0922D851" w14:textId="77777777" w:rsidR="00454DC8" w:rsidRPr="009C5F65" w:rsidRDefault="00434EC5" w:rsidP="009C5F65">
      <w:pPr>
        <w:spacing w:after="80"/>
        <w:ind w:firstLine="709"/>
        <w:rPr>
          <w:rFonts w:ascii="Arial" w:hAnsi="Arial" w:cs="Arial"/>
          <w:lang w:val="pt-BR"/>
        </w:rPr>
        <w:pPrChange w:id="2936" w:author="Gilberto Vieira" w:date="2026-06-21T23:35:00Z" w16du:dateUtc="2026-06-22T02:35:00Z">
          <w:pPr>
            <w:ind w:firstLine="709"/>
          </w:pPr>
        </w:pPrChange>
      </w:pPr>
      <w:r w:rsidRPr="009C5F65">
        <w:rPr>
          <w:rFonts w:ascii="Arial" w:hAnsi="Arial" w:cs="Arial"/>
          <w:b/>
          <w:lang w:val="pt-BR"/>
        </w:rPr>
        <w:t>§ 6º</w:t>
      </w:r>
      <w:r w:rsidRPr="009C5F65">
        <w:rPr>
          <w:rFonts w:ascii="Arial" w:hAnsi="Arial" w:cs="Arial"/>
          <w:lang w:val="pt-BR"/>
        </w:rPr>
        <w:t xml:space="preserve"> A empresa suportará as despesas com recolocação profissional dos ex-empregados dispensados sem justa causa ou que pediram demissão, pelo prazo mínimo de 180 (cento e oitenta) dias, no piso de R$ 200,00 (duzentos reais) mensais, sem prejuízo das demais garantias.</w:t>
      </w:r>
    </w:p>
    <w:p w14:paraId="2EA10439" w14:textId="77777777" w:rsidR="00454DC8" w:rsidRPr="009C5F65" w:rsidRDefault="00434EC5" w:rsidP="009C5F65">
      <w:pPr>
        <w:pStyle w:val="Ttulo3"/>
        <w:spacing w:before="0"/>
        <w:jc w:val="both"/>
        <w:rPr>
          <w:rFonts w:ascii="Arial" w:hAnsi="Arial" w:cs="Arial"/>
          <w:lang w:val="pt-BR"/>
        </w:rPr>
        <w:pPrChange w:id="2937" w:author="Gilberto Vieira" w:date="2026-06-21T23:35:00Z" w16du:dateUtc="2026-06-22T02:35:00Z">
          <w:pPr>
            <w:pStyle w:val="Ttulo3"/>
          </w:pPr>
        </w:pPrChange>
      </w:pPr>
      <w:bookmarkStart w:id="2938" w:name="_Toc232957966"/>
      <w:r w:rsidRPr="009C5F65">
        <w:rPr>
          <w:rFonts w:ascii="Arial" w:hAnsi="Arial" w:cs="Arial"/>
          <w:lang w:val="pt-BR"/>
        </w:rPr>
        <w:t>Cláusula 2ª — Vedação à Terceirização no Ramo Financeiro</w:t>
      </w:r>
      <w:bookmarkEnd w:id="2938"/>
    </w:p>
    <w:p w14:paraId="722BC164" w14:textId="77777777" w:rsidR="00454DC8" w:rsidRPr="009C5F65" w:rsidRDefault="00434EC5" w:rsidP="009C5F65">
      <w:pPr>
        <w:spacing w:after="80"/>
        <w:ind w:firstLine="709"/>
        <w:rPr>
          <w:rFonts w:ascii="Arial" w:hAnsi="Arial" w:cs="Arial"/>
          <w:lang w:val="pt-BR"/>
        </w:rPr>
        <w:pPrChange w:id="2939" w:author="Gilberto Vieira" w:date="2026-06-21T23:35:00Z" w16du:dateUtc="2026-06-22T02:35:00Z">
          <w:pPr>
            <w:ind w:firstLine="709"/>
          </w:pPr>
        </w:pPrChange>
      </w:pPr>
      <w:r w:rsidRPr="009C5F65">
        <w:rPr>
          <w:rFonts w:ascii="Arial" w:hAnsi="Arial" w:cs="Arial"/>
          <w:lang w:val="pt-BR"/>
        </w:rPr>
        <w:t>As empresas suspenderão a implantação de quaisquer projetos de terceirização, a partir da data de entrega da presente pauta de reivindicações.</w:t>
      </w:r>
    </w:p>
    <w:p w14:paraId="13A70C7F" w14:textId="77777777" w:rsidR="00454DC8" w:rsidRPr="009C5F65" w:rsidRDefault="00434EC5" w:rsidP="009C5F65">
      <w:pPr>
        <w:spacing w:after="80"/>
        <w:ind w:firstLine="709"/>
        <w:rPr>
          <w:rFonts w:ascii="Arial" w:hAnsi="Arial" w:cs="Arial"/>
          <w:lang w:val="pt-BR"/>
        </w:rPr>
        <w:pPrChange w:id="2940"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Fica vedada toda e qualquer forma de terceirização do ramo financeiro, sem exceção.</w:t>
      </w:r>
    </w:p>
    <w:p w14:paraId="0A971EA9" w14:textId="77777777" w:rsidR="00454DC8" w:rsidRPr="009C5F65" w:rsidRDefault="00434EC5" w:rsidP="009C5F65">
      <w:pPr>
        <w:spacing w:after="80"/>
        <w:ind w:firstLine="709"/>
        <w:rPr>
          <w:rFonts w:ascii="Arial" w:hAnsi="Arial" w:cs="Arial"/>
          <w:lang w:val="pt-BR"/>
        </w:rPr>
        <w:pPrChange w:id="2941"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As empresas se comprometem, no prazo não superior a 180 (cento e oitenta) dias, por meio de comissão bipartite, a reverter as áreas terceirizadas, garantindo a manutenção das áreas e o enquadramento dos trabalhadores na categoria bancária, ressalvadas as empresas públicas.</w:t>
      </w:r>
    </w:p>
    <w:p w14:paraId="627FE78C" w14:textId="77777777" w:rsidR="00454DC8" w:rsidRPr="009C5F65" w:rsidRDefault="00434EC5" w:rsidP="009C5F65">
      <w:pPr>
        <w:spacing w:after="80"/>
        <w:ind w:firstLine="709"/>
        <w:rPr>
          <w:rFonts w:ascii="Arial" w:hAnsi="Arial" w:cs="Arial"/>
          <w:lang w:val="pt-BR"/>
        </w:rPr>
        <w:pPrChange w:id="2942"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Fica mantida a Comissão Paritária para deliberar sobre a terceirização, com representantes indicados pela CONTEC e pela FENABAN.</w:t>
      </w:r>
    </w:p>
    <w:p w14:paraId="1A070001" w14:textId="2599940C" w:rsidR="00434EC5" w:rsidRPr="009C5F65" w:rsidRDefault="00BF4C77" w:rsidP="009C5F65">
      <w:pPr>
        <w:spacing w:after="80"/>
        <w:ind w:firstLine="709"/>
        <w:rPr>
          <w:rFonts w:ascii="Arial" w:hAnsi="Arial" w:cs="Arial"/>
          <w:lang w:val="pt-BR"/>
        </w:rPr>
        <w:pPrChange w:id="2943" w:author="Gilberto Vieira" w:date="2026-06-21T23:35:00Z" w16du:dateUtc="2026-06-22T02:35:00Z">
          <w:pPr>
            <w:ind w:firstLine="709"/>
          </w:pPr>
        </w:pPrChange>
      </w:pPr>
      <w:r w:rsidRPr="009C5F65">
        <w:rPr>
          <w:rFonts w:ascii="Arial" w:hAnsi="Arial" w:cs="Arial"/>
          <w:b/>
          <w:lang w:val="pt-BR"/>
        </w:rPr>
        <w:t>§ 4º — Vedação à Pejotização</w:t>
      </w:r>
      <w:r w:rsidRPr="009C5F65">
        <w:rPr>
          <w:rFonts w:ascii="Arial" w:hAnsi="Arial" w:cs="Arial"/>
          <w:lang w:val="pt-BR"/>
        </w:rPr>
        <w:t xml:space="preserve">: é vedada a contratação de prestadores de serviços na qualidade de pessoa jurídica para o exercício de atividades de natureza bancária, especialmente quando presentes os elementos caracterizadores da relação de emprego (pessoalidade, não eventualidade, onerosidade e subordinação). A contratação de ex-empregados como pessoa jurídica para exercício das mesmas funções anteriormente desempenhadas fica vedada pelo prazo de 24 (vinte e quatro) meses contados do desligamento, sujeitando o banco ao pagamento de multa equivalente a 12 (doze) meses de remuneração ao trabalhador prejudicado, sem </w:t>
      </w:r>
      <w:r w:rsidRPr="009C5F65">
        <w:rPr>
          <w:rFonts w:ascii="Arial" w:hAnsi="Arial" w:cs="Arial"/>
          <w:lang w:val="pt-BR"/>
        </w:rPr>
        <w:lastRenderedPageBreak/>
        <w:t>prejuízo do reconhecimento do vínculo empregatício e das verbas rescisórias correspondentes.</w:t>
      </w:r>
    </w:p>
    <w:p w14:paraId="1DFFCCBB" w14:textId="77777777" w:rsidR="00454DC8" w:rsidRPr="009C5F65" w:rsidRDefault="00434EC5" w:rsidP="009C5F65">
      <w:pPr>
        <w:pStyle w:val="Ttulo3"/>
        <w:spacing w:before="0"/>
        <w:jc w:val="both"/>
        <w:rPr>
          <w:rFonts w:ascii="Arial" w:hAnsi="Arial" w:cs="Arial"/>
          <w:lang w:val="pt-BR"/>
        </w:rPr>
        <w:pPrChange w:id="2944" w:author="Gilberto Vieira" w:date="2026-06-21T23:35:00Z" w16du:dateUtc="2026-06-22T02:35:00Z">
          <w:pPr>
            <w:pStyle w:val="Ttulo3"/>
          </w:pPr>
        </w:pPrChange>
      </w:pPr>
      <w:bookmarkStart w:id="2945" w:name="_Toc232957967"/>
      <w:r w:rsidRPr="009C5F65">
        <w:rPr>
          <w:rFonts w:ascii="Arial" w:hAnsi="Arial" w:cs="Arial"/>
          <w:lang w:val="pt-BR"/>
        </w:rPr>
        <w:t>Cláusula 3ª — Estabilidades Provisórias de Emprego</w:t>
      </w:r>
      <w:bookmarkEnd w:id="2945"/>
    </w:p>
    <w:p w14:paraId="795DD58E" w14:textId="77777777" w:rsidR="00454DC8" w:rsidRPr="009C5F65" w:rsidRDefault="00434EC5" w:rsidP="009C5F65">
      <w:pPr>
        <w:spacing w:after="80"/>
        <w:ind w:firstLine="709"/>
        <w:rPr>
          <w:rFonts w:ascii="Arial" w:hAnsi="Arial" w:cs="Arial"/>
          <w:lang w:val="pt-BR"/>
        </w:rPr>
        <w:pPrChange w:id="2946" w:author="Gilberto Vieira" w:date="2026-06-21T23:35:00Z" w16du:dateUtc="2026-06-22T02:35:00Z">
          <w:pPr>
            <w:ind w:firstLine="709"/>
          </w:pPr>
        </w:pPrChange>
      </w:pPr>
      <w:r w:rsidRPr="009C5F65">
        <w:rPr>
          <w:rFonts w:ascii="Arial" w:hAnsi="Arial" w:cs="Arial"/>
          <w:lang w:val="pt-BR"/>
        </w:rPr>
        <w:t>Gozarão de estabilidade provisória no emprego, salvo motivo de justa causa para demissão:</w:t>
      </w:r>
    </w:p>
    <w:p w14:paraId="1FD6AE8F" w14:textId="48FD8F24" w:rsidR="00454DC8" w:rsidRPr="009C5F65" w:rsidRDefault="00434EC5" w:rsidP="009C5F65">
      <w:pPr>
        <w:spacing w:after="80"/>
        <w:ind w:firstLine="709"/>
        <w:rPr>
          <w:rFonts w:ascii="Arial" w:hAnsi="Arial" w:cs="Arial"/>
          <w:lang w:val="pt-BR"/>
        </w:rPr>
        <w:pPrChange w:id="2947"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w:t>
      </w:r>
      <w:r w:rsidRPr="009C5F65">
        <w:rPr>
          <w:rFonts w:ascii="Arial" w:hAnsi="Arial" w:cs="Arial"/>
          <w:b/>
          <w:lang w:val="pt-BR"/>
        </w:rPr>
        <w:t>Gestante</w:t>
      </w:r>
      <w:r w:rsidRPr="009C5F65">
        <w:rPr>
          <w:rFonts w:ascii="Arial" w:hAnsi="Arial" w:cs="Arial"/>
          <w:lang w:val="pt-BR"/>
        </w:rPr>
        <w:t>: desde a gravidez até 1 (um) ano após o término da licença-maternidade;</w:t>
      </w:r>
    </w:p>
    <w:p w14:paraId="09F3751A" w14:textId="7C8FCD42" w:rsidR="00454DC8" w:rsidRPr="009C5F65" w:rsidRDefault="00434EC5" w:rsidP="009C5F65">
      <w:pPr>
        <w:spacing w:after="80"/>
        <w:ind w:firstLine="709"/>
        <w:rPr>
          <w:rFonts w:ascii="Arial" w:hAnsi="Arial" w:cs="Arial"/>
          <w:lang w:val="pt-BR"/>
        </w:rPr>
        <w:pPrChange w:id="2948"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w:t>
      </w:r>
      <w:r w:rsidRPr="009C5F65">
        <w:rPr>
          <w:rFonts w:ascii="Arial" w:hAnsi="Arial" w:cs="Arial"/>
          <w:b/>
          <w:lang w:val="pt-BR"/>
        </w:rPr>
        <w:t>Aborto comprovado</w:t>
      </w:r>
      <w:r w:rsidRPr="009C5F65">
        <w:rPr>
          <w:rFonts w:ascii="Arial" w:hAnsi="Arial" w:cs="Arial"/>
          <w:lang w:val="pt-BR"/>
        </w:rPr>
        <w:t>: 60 (sessenta) dias;</w:t>
      </w:r>
    </w:p>
    <w:p w14:paraId="5BE00F0E" w14:textId="33C25E4E" w:rsidR="00454DC8" w:rsidRPr="009C5F65" w:rsidRDefault="00434EC5" w:rsidP="009C5F65">
      <w:pPr>
        <w:spacing w:after="80"/>
        <w:ind w:firstLine="709"/>
        <w:rPr>
          <w:rFonts w:ascii="Arial" w:hAnsi="Arial" w:cs="Arial"/>
          <w:lang w:val="pt-BR"/>
        </w:rPr>
        <w:pPrChange w:id="2949"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w:t>
      </w:r>
      <w:r w:rsidRPr="009C5F65">
        <w:rPr>
          <w:rFonts w:ascii="Arial" w:hAnsi="Arial" w:cs="Arial"/>
          <w:b/>
          <w:lang w:val="pt-BR"/>
        </w:rPr>
        <w:t>Pai (nascimento de filho)</w:t>
      </w:r>
      <w:r w:rsidRPr="009C5F65">
        <w:rPr>
          <w:rFonts w:ascii="Arial" w:hAnsi="Arial" w:cs="Arial"/>
          <w:lang w:val="pt-BR"/>
        </w:rPr>
        <w:t>: 60 (sessenta) dias após o nascimento, desde que a certidão respectiva seja entregue ao banco no prazo máximo de 15 (quinze) dias;</w:t>
      </w:r>
    </w:p>
    <w:p w14:paraId="3DAE7729" w14:textId="42A89D71" w:rsidR="00454DC8" w:rsidRPr="009C5F65" w:rsidRDefault="00434EC5" w:rsidP="009C5F65">
      <w:pPr>
        <w:spacing w:after="80"/>
        <w:ind w:firstLine="709"/>
        <w:rPr>
          <w:rFonts w:ascii="Arial" w:hAnsi="Arial" w:cs="Arial"/>
          <w:lang w:val="pt-BR"/>
        </w:rPr>
        <w:pPrChange w:id="2950" w:author="Gilberto Vieira" w:date="2026-06-21T23:35:00Z" w16du:dateUtc="2026-06-22T02:35:00Z">
          <w:pPr>
            <w:ind w:firstLine="709"/>
          </w:pPr>
        </w:pPrChange>
      </w:pPr>
      <w:r w:rsidRPr="009C5F65">
        <w:rPr>
          <w:rFonts w:ascii="Arial" w:hAnsi="Arial" w:cs="Arial"/>
          <w:b/>
          <w:lang w:val="pt-BR"/>
        </w:rPr>
        <w:t>d)</w:t>
      </w:r>
      <w:r w:rsidRPr="009C5F65">
        <w:rPr>
          <w:rFonts w:ascii="Arial" w:hAnsi="Arial" w:cs="Arial"/>
          <w:lang w:val="pt-BR"/>
        </w:rPr>
        <w:t xml:space="preserve"> </w:t>
      </w:r>
      <w:r w:rsidRPr="009C5F65">
        <w:rPr>
          <w:rFonts w:ascii="Arial" w:hAnsi="Arial" w:cs="Arial"/>
          <w:b/>
          <w:lang w:val="pt-BR"/>
        </w:rPr>
        <w:t>Alistado</w:t>
      </w:r>
      <w:r w:rsidRPr="009C5F65">
        <w:rPr>
          <w:rFonts w:ascii="Arial" w:hAnsi="Arial" w:cs="Arial"/>
          <w:lang w:val="pt-BR"/>
        </w:rPr>
        <w:t>: do alistamento militar até 30 (trinta) dias após desincorporação ou dispensa;</w:t>
      </w:r>
    </w:p>
    <w:p w14:paraId="691E2906" w14:textId="59ACE05A" w:rsidR="00454DC8" w:rsidRPr="009C5F65" w:rsidRDefault="00434EC5" w:rsidP="009C5F65">
      <w:pPr>
        <w:spacing w:after="80"/>
        <w:ind w:firstLine="709"/>
        <w:rPr>
          <w:rFonts w:ascii="Arial" w:hAnsi="Arial" w:cs="Arial"/>
          <w:lang w:val="pt-BR"/>
        </w:rPr>
        <w:pPrChange w:id="2951" w:author="Gilberto Vieira" w:date="2026-06-21T23:35:00Z" w16du:dateUtc="2026-06-22T02:35:00Z">
          <w:pPr>
            <w:ind w:firstLine="709"/>
          </w:pPr>
        </w:pPrChange>
      </w:pPr>
      <w:r w:rsidRPr="009C5F65">
        <w:rPr>
          <w:rFonts w:ascii="Arial" w:hAnsi="Arial" w:cs="Arial"/>
          <w:b/>
          <w:lang w:val="pt-BR"/>
        </w:rPr>
        <w:t>e)</w:t>
      </w:r>
      <w:r w:rsidRPr="009C5F65">
        <w:rPr>
          <w:rFonts w:ascii="Arial" w:hAnsi="Arial" w:cs="Arial"/>
          <w:lang w:val="pt-BR"/>
        </w:rPr>
        <w:t xml:space="preserve"> D</w:t>
      </w:r>
      <w:r w:rsidRPr="009C5F65">
        <w:rPr>
          <w:rFonts w:ascii="Arial" w:hAnsi="Arial" w:cs="Arial"/>
          <w:b/>
          <w:lang w:val="pt-BR"/>
        </w:rPr>
        <w:t>oença não acidentária</w:t>
      </w:r>
      <w:r w:rsidRPr="009C5F65">
        <w:rPr>
          <w:rFonts w:ascii="Arial" w:hAnsi="Arial" w:cs="Arial"/>
          <w:lang w:val="pt-BR"/>
        </w:rPr>
        <w:t>: 60 (sessenta) dias após alta médica do INSS, quando o afastamento for igual ou superior a 6 (seis) meses contínuos;</w:t>
      </w:r>
    </w:p>
    <w:p w14:paraId="4518AFCF" w14:textId="5827B08A" w:rsidR="00454DC8" w:rsidRPr="009C5F65" w:rsidRDefault="00434EC5" w:rsidP="009C5F65">
      <w:pPr>
        <w:spacing w:after="80"/>
        <w:ind w:firstLine="709"/>
        <w:rPr>
          <w:rFonts w:ascii="Arial" w:hAnsi="Arial" w:cs="Arial"/>
          <w:lang w:val="pt-BR"/>
        </w:rPr>
        <w:pPrChange w:id="2952" w:author="Gilberto Vieira" w:date="2026-06-21T23:35:00Z" w16du:dateUtc="2026-06-22T02:35:00Z">
          <w:pPr>
            <w:ind w:firstLine="709"/>
          </w:pPr>
        </w:pPrChange>
      </w:pPr>
      <w:r w:rsidRPr="009C5F65">
        <w:rPr>
          <w:rFonts w:ascii="Arial" w:hAnsi="Arial" w:cs="Arial"/>
          <w:b/>
          <w:lang w:val="pt-BR"/>
        </w:rPr>
        <w:t>f)</w:t>
      </w:r>
      <w:r w:rsidRPr="009C5F65">
        <w:rPr>
          <w:rFonts w:ascii="Arial" w:hAnsi="Arial" w:cs="Arial"/>
          <w:lang w:val="pt-BR"/>
        </w:rPr>
        <w:t xml:space="preserve"> </w:t>
      </w:r>
      <w:r w:rsidRPr="009C5F65">
        <w:rPr>
          <w:rFonts w:ascii="Arial" w:hAnsi="Arial" w:cs="Arial"/>
          <w:b/>
          <w:lang w:val="pt-BR"/>
        </w:rPr>
        <w:t>Acidente do trabalho</w:t>
      </w:r>
      <w:r w:rsidRPr="009C5F65">
        <w:rPr>
          <w:rFonts w:ascii="Arial" w:hAnsi="Arial" w:cs="Arial"/>
          <w:lang w:val="pt-BR"/>
        </w:rPr>
        <w:t>: 18 (dezoito) meses após cessação do auxílio-doença acidentário, independentemente da percepção do auxílio-acidente (art. 118 da Lei 8.213/91);</w:t>
      </w:r>
    </w:p>
    <w:p w14:paraId="5F1D6FDD" w14:textId="05AC81CB" w:rsidR="00454DC8" w:rsidRPr="009C5F65" w:rsidRDefault="00434EC5" w:rsidP="009C5F65">
      <w:pPr>
        <w:spacing w:after="80"/>
        <w:ind w:firstLine="709"/>
        <w:rPr>
          <w:rFonts w:ascii="Arial" w:hAnsi="Arial" w:cs="Arial"/>
          <w:lang w:val="pt-BR"/>
        </w:rPr>
        <w:pPrChange w:id="2953" w:author="Gilberto Vieira" w:date="2026-06-21T23:35:00Z" w16du:dateUtc="2026-06-22T02:35:00Z">
          <w:pPr>
            <w:ind w:firstLine="709"/>
          </w:pPr>
        </w:pPrChange>
      </w:pPr>
      <w:r w:rsidRPr="009C5F65">
        <w:rPr>
          <w:rFonts w:ascii="Arial" w:hAnsi="Arial" w:cs="Arial"/>
          <w:b/>
          <w:lang w:val="pt-BR"/>
        </w:rPr>
        <w:t>g)</w:t>
      </w:r>
      <w:r w:rsidRPr="009C5F65">
        <w:rPr>
          <w:rFonts w:ascii="Arial" w:hAnsi="Arial" w:cs="Arial"/>
          <w:lang w:val="pt-BR"/>
        </w:rPr>
        <w:t xml:space="preserve"> </w:t>
      </w:r>
      <w:r w:rsidRPr="009C5F65">
        <w:rPr>
          <w:rFonts w:ascii="Arial" w:hAnsi="Arial" w:cs="Arial"/>
          <w:b/>
          <w:bCs/>
          <w:lang w:val="pt-BR"/>
        </w:rPr>
        <w:t>V</w:t>
      </w:r>
      <w:r w:rsidRPr="009C5F65">
        <w:rPr>
          <w:rFonts w:ascii="Arial" w:hAnsi="Arial" w:cs="Arial"/>
          <w:b/>
          <w:lang w:val="pt-BR"/>
        </w:rPr>
        <w:t>ítima de assalto, sequestro ou extorsão</w:t>
      </w:r>
      <w:r w:rsidRPr="009C5F65">
        <w:rPr>
          <w:rFonts w:ascii="Arial" w:hAnsi="Arial" w:cs="Arial"/>
          <w:lang w:val="pt-BR"/>
        </w:rPr>
        <w:t xml:space="preserve"> (consumado ou não, na agência, posto de atendimento, departamento, domicílio ou trajeto): 60 (sessenta) meses, e por tempo indeterminado se houver sequelas, conforme Cláusula específica de estabilidade do Eixo 10;</w:t>
      </w:r>
    </w:p>
    <w:p w14:paraId="07595F0F" w14:textId="45FBEC30" w:rsidR="00454DC8" w:rsidRPr="009C5F65" w:rsidRDefault="00434EC5" w:rsidP="009C5F65">
      <w:pPr>
        <w:spacing w:after="80"/>
        <w:ind w:firstLine="709"/>
        <w:rPr>
          <w:rFonts w:ascii="Arial" w:hAnsi="Arial" w:cs="Arial"/>
          <w:lang w:val="pt-BR"/>
        </w:rPr>
        <w:pPrChange w:id="2954" w:author="Gilberto Vieira" w:date="2026-06-21T23:35:00Z" w16du:dateUtc="2026-06-22T02:35:00Z">
          <w:pPr>
            <w:ind w:firstLine="709"/>
          </w:pPr>
        </w:pPrChange>
      </w:pPr>
      <w:r w:rsidRPr="009C5F65">
        <w:rPr>
          <w:rFonts w:ascii="Arial" w:hAnsi="Arial" w:cs="Arial"/>
          <w:b/>
          <w:lang w:val="pt-BR"/>
        </w:rPr>
        <w:t>h)</w:t>
      </w:r>
      <w:r w:rsidRPr="009C5F65">
        <w:rPr>
          <w:rFonts w:ascii="Arial" w:hAnsi="Arial" w:cs="Arial"/>
          <w:lang w:val="pt-BR"/>
        </w:rPr>
        <w:t xml:space="preserve"> </w:t>
      </w:r>
      <w:r w:rsidRPr="009C5F65">
        <w:rPr>
          <w:rFonts w:ascii="Arial" w:hAnsi="Arial" w:cs="Arial"/>
          <w:b/>
          <w:lang w:val="pt-BR"/>
        </w:rPr>
        <w:t>Pais de filhos com deficiência, Autismo/TEA/TDAH</w:t>
      </w:r>
      <w:r w:rsidRPr="009C5F65">
        <w:rPr>
          <w:rFonts w:ascii="Arial" w:hAnsi="Arial" w:cs="Arial"/>
          <w:lang w:val="pt-BR"/>
        </w:rPr>
        <w:t>: 36 (trinta e seis) meses, a contar da entrega do atestado ao empregador;</w:t>
      </w:r>
    </w:p>
    <w:p w14:paraId="0AA079E6" w14:textId="6CA0C40D" w:rsidR="00454DC8" w:rsidRPr="009C5F65" w:rsidRDefault="00434EC5" w:rsidP="009C5F65">
      <w:pPr>
        <w:spacing w:after="80"/>
        <w:ind w:firstLine="709"/>
        <w:rPr>
          <w:rFonts w:ascii="Arial" w:hAnsi="Arial" w:cs="Arial"/>
          <w:lang w:val="pt-BR"/>
        </w:rPr>
        <w:pPrChange w:id="2955" w:author="Gilberto Vieira" w:date="2026-06-21T23:35:00Z" w16du:dateUtc="2026-06-22T02:35:00Z">
          <w:pPr>
            <w:ind w:firstLine="709"/>
          </w:pPr>
        </w:pPrChange>
      </w:pPr>
      <w:r w:rsidRPr="009C5F65">
        <w:rPr>
          <w:rFonts w:ascii="Arial" w:hAnsi="Arial" w:cs="Arial"/>
          <w:b/>
          <w:lang w:val="pt-BR"/>
        </w:rPr>
        <w:t>i)</w:t>
      </w:r>
      <w:r w:rsidRPr="009C5F65">
        <w:rPr>
          <w:rFonts w:ascii="Arial" w:hAnsi="Arial" w:cs="Arial"/>
          <w:lang w:val="pt-BR"/>
        </w:rPr>
        <w:t xml:space="preserve"> </w:t>
      </w:r>
      <w:r w:rsidRPr="009C5F65">
        <w:rPr>
          <w:rFonts w:ascii="Arial" w:hAnsi="Arial" w:cs="Arial"/>
          <w:b/>
          <w:lang w:val="pt-BR"/>
        </w:rPr>
        <w:t>Bancária vítima de violência doméstica e familiar</w:t>
      </w:r>
      <w:r w:rsidRPr="009C5F65">
        <w:rPr>
          <w:rFonts w:ascii="Arial" w:hAnsi="Arial" w:cs="Arial"/>
          <w:lang w:val="pt-BR"/>
        </w:rPr>
        <w:t>: estabilidade provisória enquanto perdurarem os efeitos da medida judicial protetiva, conforme cláusula específica do Eixo 15;</w:t>
      </w:r>
    </w:p>
    <w:p w14:paraId="49712FEA" w14:textId="6E8E2606" w:rsidR="00454DC8" w:rsidRPr="009C5F65" w:rsidRDefault="00434EC5" w:rsidP="009C5F65">
      <w:pPr>
        <w:spacing w:after="80"/>
        <w:ind w:firstLine="709"/>
        <w:rPr>
          <w:rFonts w:ascii="Arial" w:hAnsi="Arial" w:cs="Arial"/>
          <w:lang w:val="pt-BR"/>
        </w:rPr>
        <w:pPrChange w:id="2956" w:author="Gilberto Vieira" w:date="2026-06-21T23:35:00Z" w16du:dateUtc="2026-06-22T02:35:00Z">
          <w:pPr>
            <w:ind w:firstLine="709"/>
          </w:pPr>
        </w:pPrChange>
      </w:pPr>
      <w:r w:rsidRPr="009C5F65">
        <w:rPr>
          <w:rFonts w:ascii="Arial" w:hAnsi="Arial" w:cs="Arial"/>
          <w:b/>
          <w:lang w:val="pt-BR"/>
        </w:rPr>
        <w:t>j)</w:t>
      </w:r>
      <w:r w:rsidRPr="009C5F65">
        <w:rPr>
          <w:rFonts w:ascii="Arial" w:hAnsi="Arial" w:cs="Arial"/>
          <w:lang w:val="pt-BR"/>
        </w:rPr>
        <w:t xml:space="preserve"> </w:t>
      </w:r>
      <w:r w:rsidRPr="009C5F65">
        <w:rPr>
          <w:rFonts w:ascii="Arial" w:hAnsi="Arial" w:cs="Arial"/>
          <w:b/>
          <w:lang w:val="pt-BR"/>
        </w:rPr>
        <w:t>Pré-aposentadoria</w:t>
      </w:r>
      <w:r w:rsidRPr="009C5F65">
        <w:rPr>
          <w:rFonts w:ascii="Arial" w:hAnsi="Arial" w:cs="Arial"/>
          <w:lang w:val="pt-BR"/>
        </w:rPr>
        <w:t>:</w:t>
      </w:r>
    </w:p>
    <w:p w14:paraId="1648092A" w14:textId="77777777" w:rsidR="00454DC8" w:rsidRPr="009C5F65" w:rsidRDefault="00434EC5" w:rsidP="009C5F65">
      <w:pPr>
        <w:spacing w:after="80"/>
        <w:ind w:firstLine="709"/>
        <w:rPr>
          <w:rFonts w:ascii="Arial" w:hAnsi="Arial" w:cs="Arial"/>
          <w:lang w:val="pt-BR"/>
        </w:rPr>
        <w:pPrChange w:id="2957" w:author="Gilberto Vieira" w:date="2026-06-21T23:35:00Z" w16du:dateUtc="2026-06-22T02:35:00Z">
          <w:pPr>
            <w:ind w:firstLine="709"/>
          </w:pPr>
        </w:pPrChange>
      </w:pPr>
      <w:r w:rsidRPr="009C5F65">
        <w:rPr>
          <w:rFonts w:ascii="Arial" w:hAnsi="Arial" w:cs="Arial"/>
          <w:b/>
          <w:lang w:val="pt-BR"/>
        </w:rPr>
        <w:lastRenderedPageBreak/>
        <w:t>j.1)</w:t>
      </w:r>
      <w:r w:rsidRPr="009C5F65">
        <w:rPr>
          <w:rFonts w:ascii="Arial" w:hAnsi="Arial" w:cs="Arial"/>
          <w:lang w:val="pt-BR"/>
        </w:rPr>
        <w:t xml:space="preserve"> 12 (doze) meses imediatamente anteriores à aquisição do direito ao benefício de aposentadoria, para empregados com no mínimo 5 (cinco) anos de vínculo;</w:t>
      </w:r>
    </w:p>
    <w:p w14:paraId="64944BF9" w14:textId="77777777" w:rsidR="00454DC8" w:rsidRPr="009C5F65" w:rsidRDefault="00434EC5" w:rsidP="009C5F65">
      <w:pPr>
        <w:spacing w:after="80"/>
        <w:ind w:firstLine="709"/>
        <w:rPr>
          <w:rFonts w:ascii="Arial" w:hAnsi="Arial" w:cs="Arial"/>
          <w:lang w:val="pt-BR"/>
        </w:rPr>
        <w:pPrChange w:id="2958" w:author="Gilberto Vieira" w:date="2026-06-21T23:35:00Z" w16du:dateUtc="2026-06-22T02:35:00Z">
          <w:pPr>
            <w:ind w:firstLine="709"/>
          </w:pPr>
        </w:pPrChange>
      </w:pPr>
      <w:r w:rsidRPr="009C5F65">
        <w:rPr>
          <w:rFonts w:ascii="Arial" w:hAnsi="Arial" w:cs="Arial"/>
          <w:b/>
          <w:lang w:val="pt-BR"/>
        </w:rPr>
        <w:t>j.2)</w:t>
      </w:r>
      <w:r w:rsidRPr="009C5F65">
        <w:rPr>
          <w:rFonts w:ascii="Arial" w:hAnsi="Arial" w:cs="Arial"/>
          <w:lang w:val="pt-BR"/>
        </w:rPr>
        <w:t xml:space="preserve"> 24 (vinte e quatro) meses para empregados com no mínimo 28 (vinte e oito) anos de vínculo ininterrupto;</w:t>
      </w:r>
    </w:p>
    <w:p w14:paraId="283386BF" w14:textId="77777777" w:rsidR="00454DC8" w:rsidRPr="009C5F65" w:rsidRDefault="00434EC5" w:rsidP="009C5F65">
      <w:pPr>
        <w:spacing w:after="80"/>
        <w:ind w:firstLine="709"/>
        <w:rPr>
          <w:rFonts w:ascii="Arial" w:hAnsi="Arial" w:cs="Arial"/>
          <w:lang w:val="pt-BR"/>
        </w:rPr>
        <w:pPrChange w:id="2959" w:author="Gilberto Vieira" w:date="2026-06-21T23:35:00Z" w16du:dateUtc="2026-06-22T02:35:00Z">
          <w:pPr>
            <w:ind w:firstLine="709"/>
          </w:pPr>
        </w:pPrChange>
      </w:pPr>
      <w:r w:rsidRPr="009C5F65">
        <w:rPr>
          <w:rFonts w:ascii="Arial" w:hAnsi="Arial" w:cs="Arial"/>
          <w:b/>
          <w:lang w:val="pt-BR"/>
        </w:rPr>
        <w:t>j.3)</w:t>
      </w:r>
      <w:r w:rsidRPr="009C5F65">
        <w:rPr>
          <w:rFonts w:ascii="Arial" w:hAnsi="Arial" w:cs="Arial"/>
          <w:lang w:val="pt-BR"/>
        </w:rPr>
        <w:t xml:space="preserve"> 24 (vinte e quatro) meses para a mulher com no mínimo 23 (vinte e três) anos de vínculo ininterrupto.</w:t>
      </w:r>
    </w:p>
    <w:p w14:paraId="5BC50774" w14:textId="77777777" w:rsidR="00454DC8" w:rsidRPr="009C5F65" w:rsidRDefault="00434EC5" w:rsidP="009C5F65">
      <w:pPr>
        <w:spacing w:after="80"/>
        <w:ind w:firstLine="709"/>
        <w:rPr>
          <w:rFonts w:ascii="Arial" w:hAnsi="Arial" w:cs="Arial"/>
          <w:lang w:val="pt-BR"/>
        </w:rPr>
        <w:pPrChange w:id="2960"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A garantia de pré-aposentadoria somente será adquirida após o recebimento, pelo banco, de comunicação escrita do empregado, devidamente protocolada, sem efeito retroativo, acompanhada dos documentos comprobatórios.</w:t>
      </w:r>
    </w:p>
    <w:p w14:paraId="7DF99D80" w14:textId="5461AE6D" w:rsidR="00265A84" w:rsidRPr="009C5F65" w:rsidRDefault="00F8373E" w:rsidP="009C5F65">
      <w:pPr>
        <w:spacing w:after="80"/>
        <w:ind w:firstLine="709"/>
        <w:rPr>
          <w:rFonts w:ascii="Arial" w:hAnsi="Arial" w:cs="Arial"/>
          <w:lang w:val="pt-BR"/>
        </w:rPr>
        <w:pPrChange w:id="2961" w:author="Gilberto Vieira" w:date="2026-06-21T23:35:00Z" w16du:dateUtc="2026-06-22T02:35:00Z">
          <w:pPr>
            <w:ind w:firstLine="709"/>
          </w:pPr>
        </w:pPrChange>
      </w:pPr>
      <w:r w:rsidRPr="009C5F65">
        <w:rPr>
          <w:rFonts w:ascii="Arial" w:hAnsi="Arial" w:cs="Arial"/>
          <w:lang w:val="pt-BR"/>
        </w:rPr>
        <w:t xml:space="preserve">k) </w:t>
      </w:r>
      <w:r w:rsidRPr="009C5F65">
        <w:rPr>
          <w:rFonts w:ascii="Arial" w:eastAsia="Arial" w:hAnsi="Arial" w:cs="Arial"/>
          <w:i/>
          <w:iCs/>
          <w:color w:val="1A3D6B"/>
          <w:sz w:val="20"/>
          <w:szCs w:val="20"/>
          <w:lang w:val="pt-BR"/>
        </w:rPr>
        <w:t>Calamidade Pública e Emergência: os bancários lotados em municípios que tiverem decretado estado de emergência ou calamidade pública, reconhecido por autoridade municipal, estadual ou federal, terão estabilidade enquanto perdurar o decreto, acrescida de 30 (trinta) dias após sua cessação</w:t>
      </w:r>
      <w:r w:rsidRPr="009C5F65">
        <w:rPr>
          <w:rFonts w:ascii="Arial" w:hAnsi="Arial" w:cs="Arial"/>
          <w:lang w:val="pt-BR"/>
        </w:rPr>
        <w:t>.</w:t>
      </w:r>
    </w:p>
    <w:p w14:paraId="30BBE494" w14:textId="6C91292C" w:rsidR="00454DC8" w:rsidRPr="009C5F65" w:rsidRDefault="00454DC8" w:rsidP="009C5F65">
      <w:pPr>
        <w:spacing w:after="80"/>
        <w:ind w:left="283"/>
        <w:rPr>
          <w:rFonts w:ascii="Arial" w:hAnsi="Arial" w:cs="Arial"/>
          <w:lang w:val="pt-BR"/>
        </w:rPr>
        <w:pPrChange w:id="2962" w:author="Gilberto Vieira" w:date="2026-06-21T23:35:00Z" w16du:dateUtc="2026-06-22T02:35:00Z">
          <w:pPr>
            <w:spacing w:after="60"/>
            <w:ind w:left="283"/>
          </w:pPr>
        </w:pPrChange>
      </w:pPr>
    </w:p>
    <w:p w14:paraId="3E1579C3" w14:textId="77777777" w:rsidR="00454DC8" w:rsidRPr="009C5F65" w:rsidRDefault="00434EC5" w:rsidP="009C5F65">
      <w:pPr>
        <w:pStyle w:val="Ttulo3"/>
        <w:spacing w:before="0"/>
        <w:jc w:val="both"/>
        <w:rPr>
          <w:rFonts w:ascii="Arial" w:hAnsi="Arial" w:cs="Arial"/>
          <w:lang w:val="pt-BR"/>
        </w:rPr>
        <w:pPrChange w:id="2963" w:author="Gilberto Vieira" w:date="2026-06-21T23:35:00Z" w16du:dateUtc="2026-06-22T02:35:00Z">
          <w:pPr>
            <w:pStyle w:val="Ttulo3"/>
          </w:pPr>
        </w:pPrChange>
      </w:pPr>
      <w:bookmarkStart w:id="2964" w:name="_Toc232957968"/>
      <w:r w:rsidRPr="009C5F65">
        <w:rPr>
          <w:rFonts w:ascii="Arial" w:hAnsi="Arial" w:cs="Arial"/>
          <w:lang w:val="pt-BR"/>
        </w:rPr>
        <w:t>Cláusula 4ª — Salário Substituto</w:t>
      </w:r>
      <w:bookmarkEnd w:id="2964"/>
    </w:p>
    <w:p w14:paraId="58ECF698" w14:textId="77777777" w:rsidR="00454DC8" w:rsidRPr="009C5F65" w:rsidRDefault="00434EC5" w:rsidP="009C5F65">
      <w:pPr>
        <w:spacing w:after="80"/>
        <w:ind w:firstLine="709"/>
        <w:rPr>
          <w:rFonts w:ascii="Arial" w:hAnsi="Arial" w:cs="Arial"/>
          <w:lang w:val="pt-BR"/>
        </w:rPr>
        <w:pPrChange w:id="2965" w:author="Gilberto Vieira" w:date="2026-06-21T23:35:00Z" w16du:dateUtc="2026-06-22T02:35:00Z">
          <w:pPr>
            <w:ind w:firstLine="709"/>
          </w:pPr>
        </w:pPrChange>
      </w:pPr>
      <w:r w:rsidRPr="009C5F65">
        <w:rPr>
          <w:rFonts w:ascii="Arial" w:hAnsi="Arial" w:cs="Arial"/>
          <w:lang w:val="pt-BR"/>
        </w:rPr>
        <w:t>Ao empregado chamado a substituir outro, em caráter não eventual, independentemente do motivo do afastamento do substituído (férias, licenças de qualquer natureza, treinamentos, suspensão ou interrupção contratual), será garantido salário igual ao do substituído, inclusive gratificações de função e demais vantagens fixas, enquanto perdurar a substituição.</w:t>
      </w:r>
    </w:p>
    <w:p w14:paraId="15BD0D5F" w14:textId="77777777" w:rsidR="00454DC8" w:rsidRPr="009C5F65" w:rsidRDefault="00434EC5" w:rsidP="009C5F65">
      <w:pPr>
        <w:spacing w:after="80"/>
        <w:ind w:firstLine="709"/>
        <w:rPr>
          <w:rFonts w:ascii="Arial" w:hAnsi="Arial" w:cs="Arial"/>
          <w:lang w:val="pt-BR"/>
        </w:rPr>
        <w:pPrChange w:id="2966"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A substituição dará direito ao recebimento da diferença salarial de forma proporcional aos dias efetivamente trabalhados na função superior, garantindo-se o pagamento integral do valor diário correspondente ao cargo do substituído </w:t>
      </w:r>
      <w:r w:rsidRPr="009C5F65">
        <w:rPr>
          <w:rFonts w:ascii="Arial" w:hAnsi="Arial" w:cs="Arial"/>
          <w:b/>
          <w:lang w:val="pt-BR"/>
        </w:rPr>
        <w:t>desde o primeiro dia de exercício da função</w:t>
      </w:r>
      <w:r w:rsidRPr="009C5F65">
        <w:rPr>
          <w:rFonts w:ascii="Arial" w:hAnsi="Arial" w:cs="Arial"/>
          <w:lang w:val="pt-BR"/>
        </w:rPr>
        <w:t>, sem prejuízo do recebimento da função anterior.</w:t>
      </w:r>
    </w:p>
    <w:p w14:paraId="10B6BB6C" w14:textId="77777777" w:rsidR="00454DC8" w:rsidRPr="009C5F65" w:rsidRDefault="00434EC5" w:rsidP="009C5F65">
      <w:pPr>
        <w:spacing w:after="80"/>
        <w:ind w:firstLine="709"/>
        <w:rPr>
          <w:rFonts w:ascii="Arial" w:hAnsi="Arial" w:cs="Arial"/>
          <w:lang w:val="pt-BR"/>
        </w:rPr>
        <w:pPrChange w:id="2967"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Não se considerarão, para tanto, vantagens de caráter estritamente pessoal do substituído.</w:t>
      </w:r>
    </w:p>
    <w:p w14:paraId="4D6EC59F" w14:textId="77777777" w:rsidR="00454DC8" w:rsidRPr="009C5F65" w:rsidRDefault="00434EC5" w:rsidP="009C5F65">
      <w:pPr>
        <w:pStyle w:val="Ttulo3"/>
        <w:spacing w:before="0"/>
        <w:jc w:val="both"/>
        <w:rPr>
          <w:rFonts w:ascii="Arial" w:hAnsi="Arial" w:cs="Arial"/>
          <w:lang w:val="pt-BR"/>
        </w:rPr>
        <w:pPrChange w:id="2968" w:author="Gilberto Vieira" w:date="2026-06-21T23:35:00Z" w16du:dateUtc="2026-06-22T02:35:00Z">
          <w:pPr>
            <w:pStyle w:val="Ttulo3"/>
          </w:pPr>
        </w:pPrChange>
      </w:pPr>
      <w:bookmarkStart w:id="2969" w:name="_Toc232957969"/>
      <w:r w:rsidRPr="009C5F65">
        <w:rPr>
          <w:rFonts w:ascii="Arial" w:hAnsi="Arial" w:cs="Arial"/>
          <w:lang w:val="pt-BR"/>
        </w:rPr>
        <w:lastRenderedPageBreak/>
        <w:t>Cláusula 5ª — Manutenção da Gratificação / Comissão</w:t>
      </w:r>
      <w:bookmarkEnd w:id="2969"/>
    </w:p>
    <w:p w14:paraId="2DA0426C" w14:textId="77777777" w:rsidR="00454DC8" w:rsidRPr="009C5F65" w:rsidRDefault="00434EC5" w:rsidP="009C5F65">
      <w:pPr>
        <w:spacing w:after="80"/>
        <w:ind w:firstLine="709"/>
        <w:rPr>
          <w:rFonts w:ascii="Arial" w:hAnsi="Arial" w:cs="Arial"/>
          <w:lang w:val="pt-BR"/>
        </w:rPr>
        <w:pPrChange w:id="2970" w:author="Gilberto Vieira" w:date="2026-06-21T23:35:00Z" w16du:dateUtc="2026-06-22T02:35:00Z">
          <w:pPr>
            <w:ind w:firstLine="709"/>
          </w:pPr>
        </w:pPrChange>
      </w:pPr>
      <w:r w:rsidRPr="009C5F65">
        <w:rPr>
          <w:rFonts w:ascii="Arial" w:hAnsi="Arial" w:cs="Arial"/>
          <w:lang w:val="pt-BR"/>
        </w:rPr>
        <w:t>Não poderá o banco reduzir ou retirar o valor da gratificação ou comissão em quaisquer hipóteses.</w:t>
      </w:r>
    </w:p>
    <w:p w14:paraId="78210505" w14:textId="77777777" w:rsidR="00454DC8" w:rsidRPr="009C5F65" w:rsidRDefault="00434EC5" w:rsidP="009C5F65">
      <w:pPr>
        <w:spacing w:after="80"/>
        <w:ind w:firstLine="709"/>
        <w:rPr>
          <w:rFonts w:ascii="Arial" w:hAnsi="Arial" w:cs="Arial"/>
          <w:lang w:val="pt-BR"/>
        </w:rPr>
        <w:pPrChange w:id="2971"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Será garantida a realocação do trabalhador em até 90 (noventa) dias, com acompanhamento do Sindicato profissional e do RH, na hipótese de extinção de agências, áreas, departamentos e reestruturações.</w:t>
      </w:r>
    </w:p>
    <w:p w14:paraId="6458BEF2" w14:textId="5D47B0FE" w:rsidR="00454DC8" w:rsidRPr="009C5F65" w:rsidRDefault="00434EC5" w:rsidP="009C5F65">
      <w:pPr>
        <w:pStyle w:val="Ttulo3"/>
        <w:spacing w:before="0"/>
        <w:jc w:val="both"/>
        <w:rPr>
          <w:rFonts w:ascii="Arial" w:hAnsi="Arial" w:cs="Arial"/>
          <w:lang w:val="pt-BR"/>
        </w:rPr>
        <w:pPrChange w:id="2972" w:author="Gilberto Vieira" w:date="2026-06-21T23:35:00Z" w16du:dateUtc="2026-06-22T02:35:00Z">
          <w:pPr>
            <w:pStyle w:val="Ttulo3"/>
          </w:pPr>
        </w:pPrChange>
      </w:pPr>
      <w:bookmarkStart w:id="2973" w:name="_Toc232242437"/>
      <w:bookmarkStart w:id="2974" w:name="_Toc232957970"/>
      <w:r w:rsidRPr="009C5F65">
        <w:rPr>
          <w:rFonts w:ascii="Arial" w:hAnsi="Arial" w:cs="Arial"/>
          <w:lang w:val="pt-BR"/>
        </w:rPr>
        <w:t>Cláusula 6ª — Reconhecimento como Bancário do Trabalhador</w:t>
      </w:r>
      <w:r w:rsidRPr="009C5F65">
        <w:rPr>
          <w:rFonts w:ascii="Arial" w:hAnsi="Arial" w:cs="Arial"/>
          <w:color w:val="EE0000"/>
          <w:lang w:val="pt-BR"/>
        </w:rPr>
        <w:t xml:space="preserve"> </w:t>
      </w:r>
      <w:r w:rsidRPr="009C5F65">
        <w:rPr>
          <w:rFonts w:ascii="Arial" w:hAnsi="Arial" w:cs="Arial"/>
          <w:lang w:val="pt-BR"/>
        </w:rPr>
        <w:t>e Empresas Conexas</w:t>
      </w:r>
      <w:bookmarkEnd w:id="2973"/>
      <w:bookmarkEnd w:id="2974"/>
    </w:p>
    <w:p w14:paraId="3BA2483E" w14:textId="117F96F9" w:rsidR="00454DC8" w:rsidRPr="009C5F65" w:rsidRDefault="00434EC5" w:rsidP="009C5F65">
      <w:pPr>
        <w:spacing w:after="80"/>
        <w:ind w:firstLine="709"/>
        <w:rPr>
          <w:rFonts w:ascii="Arial" w:hAnsi="Arial" w:cs="Arial"/>
          <w:lang w:val="pt-BR"/>
        </w:rPr>
        <w:pPrChange w:id="2975" w:author="Gilberto Vieira" w:date="2026-06-21T23:35:00Z" w16du:dateUtc="2026-06-22T02:35:00Z">
          <w:pPr>
            <w:ind w:firstLine="709"/>
          </w:pPr>
        </w:pPrChange>
      </w:pPr>
      <w:r w:rsidRPr="009C5F65">
        <w:rPr>
          <w:rFonts w:ascii="Arial" w:hAnsi="Arial" w:cs="Arial"/>
          <w:lang w:val="pt-BR"/>
        </w:rPr>
        <w:t>Os termos desta Convenção aplicam-se a todos os trabalhadores empregados diretamente pelos bancos; aos trabalhadores empregados por outras empresas que prestem serviços permanentes às instituições financeiras nas áreas consideradas atividade bancária (processamento de dados, preparação de documentos, compensação, digitação, home banking, teleatendimento, tesouraria, apoio a autoatendimento e correspondentes bancários, lotéricas); aos trabalhadores de empresas que desenvolvam produtos financeiros (cartão de crédito, leasing, gestão de ativos, ainda que oferecidos virtualmente); e aos trabalhadores das empresas da área de crédito (financeiras, promotoras de venda, factoring, agências de fomento, cooperativas, crédito hipotecário e sociedades de crédito ao microempreendedor), independentemente do nível de escolaridade ou faixa salarial.</w:t>
      </w:r>
    </w:p>
    <w:p w14:paraId="167A8D2A" w14:textId="77777777" w:rsidR="00454DC8" w:rsidRPr="009C5F65" w:rsidRDefault="00434EC5" w:rsidP="009C5F65">
      <w:pPr>
        <w:pStyle w:val="Ttulo3"/>
        <w:spacing w:before="0"/>
        <w:jc w:val="both"/>
        <w:rPr>
          <w:rFonts w:ascii="Arial" w:hAnsi="Arial" w:cs="Arial"/>
          <w:color w:val="000000" w:themeColor="text1"/>
          <w:lang w:val="pt-BR"/>
        </w:rPr>
        <w:pPrChange w:id="2976" w:author="Gilberto Vieira" w:date="2026-06-21T23:35:00Z" w16du:dateUtc="2026-06-22T02:35:00Z">
          <w:pPr>
            <w:pStyle w:val="Ttulo3"/>
          </w:pPr>
        </w:pPrChange>
      </w:pPr>
      <w:bookmarkStart w:id="2977" w:name="_Toc232957971"/>
      <w:r w:rsidRPr="009C5F65">
        <w:rPr>
          <w:rFonts w:ascii="Arial" w:hAnsi="Arial" w:cs="Arial"/>
          <w:lang w:val="pt-BR"/>
        </w:rPr>
        <w:t>Cláusula 7ª — Comissão sobre Mudanças Tecnológicas, IA e Transformação Digital</w:t>
      </w:r>
      <w:bookmarkEnd w:id="2977"/>
    </w:p>
    <w:p w14:paraId="7686491D" w14:textId="29983150" w:rsidR="00454DC8" w:rsidRPr="009C5F65" w:rsidRDefault="00747460" w:rsidP="009C5F65">
      <w:pPr>
        <w:spacing w:after="80"/>
        <w:rPr>
          <w:rFonts w:ascii="Arial" w:hAnsi="Arial" w:cs="Arial"/>
          <w:color w:val="000000" w:themeColor="text1"/>
          <w:lang w:val="pt-BR"/>
        </w:rPr>
        <w:pPrChange w:id="2978" w:author="Gilberto Vieira" w:date="2026-06-21T23:35:00Z" w16du:dateUtc="2026-06-22T02:35:00Z">
          <w:pPr/>
        </w:pPrChange>
      </w:pPr>
      <w:r w:rsidRPr="009C5F65">
        <w:rPr>
          <w:rFonts w:ascii="Arial" w:hAnsi="Arial" w:cs="Arial"/>
          <w:color w:val="000000" w:themeColor="text1"/>
          <w:lang w:val="pt-BR"/>
        </w:rPr>
        <w:t xml:space="preserve">Será </w:t>
      </w:r>
      <w:r w:rsidR="00300238" w:rsidRPr="009C5F65">
        <w:rPr>
          <w:rFonts w:ascii="Arial" w:hAnsi="Arial" w:cs="Arial"/>
          <w:color w:val="000000" w:themeColor="text1"/>
          <w:lang w:val="pt-BR"/>
        </w:rPr>
        <w:t xml:space="preserve">mantida a </w:t>
      </w:r>
      <w:r w:rsidRPr="009C5F65">
        <w:rPr>
          <w:rFonts w:ascii="Arial" w:hAnsi="Arial" w:cs="Arial"/>
          <w:color w:val="000000" w:themeColor="text1"/>
          <w:lang w:val="pt-BR"/>
        </w:rPr>
        <w:t>C</w:t>
      </w:r>
      <w:r w:rsidR="00300238" w:rsidRPr="009C5F65">
        <w:rPr>
          <w:rFonts w:ascii="Arial" w:hAnsi="Arial" w:cs="Arial"/>
          <w:color w:val="000000" w:themeColor="text1"/>
          <w:lang w:val="pt-BR"/>
        </w:rPr>
        <w:t>omissão</w:t>
      </w:r>
      <w:r w:rsidRPr="009C5F65">
        <w:rPr>
          <w:rFonts w:ascii="Arial" w:hAnsi="Arial" w:cs="Arial"/>
          <w:color w:val="000000" w:themeColor="text1"/>
          <w:lang w:val="pt-BR"/>
        </w:rPr>
        <w:t xml:space="preserve"> B</w:t>
      </w:r>
      <w:r w:rsidR="00300238" w:rsidRPr="009C5F65">
        <w:rPr>
          <w:rFonts w:ascii="Arial" w:hAnsi="Arial" w:cs="Arial"/>
          <w:color w:val="000000" w:themeColor="text1"/>
          <w:lang w:val="pt-BR"/>
        </w:rPr>
        <w:t>ipartite</w:t>
      </w:r>
      <w:r w:rsidRPr="009C5F65">
        <w:rPr>
          <w:rFonts w:ascii="Arial" w:hAnsi="Arial" w:cs="Arial"/>
          <w:lang w:val="pt-BR"/>
        </w:rPr>
        <w:t xml:space="preserve"> (CONTEC e FENABAN) para debater, acompanhar e apresentar propostas em razão dos projetos de mudanças tecnológicas e organizacionais, reestruturações administrativas, introduções de novos equipamentos, inteligência artificial, automação, </w:t>
      </w:r>
      <w:r w:rsidRPr="009C5F65">
        <w:rPr>
          <w:rFonts w:ascii="Arial" w:hAnsi="Arial" w:cs="Arial"/>
          <w:i/>
          <w:lang w:val="pt-BR"/>
        </w:rPr>
        <w:t>open finance</w:t>
      </w:r>
      <w:r w:rsidRPr="009C5F65">
        <w:rPr>
          <w:rFonts w:ascii="Arial" w:hAnsi="Arial" w:cs="Arial"/>
          <w:lang w:val="pt-BR"/>
        </w:rPr>
        <w:t xml:space="preserve">, </w:t>
      </w:r>
      <w:r w:rsidRPr="009C5F65">
        <w:rPr>
          <w:rFonts w:ascii="Arial" w:hAnsi="Arial" w:cs="Arial"/>
          <w:i/>
          <w:lang w:val="pt-BR"/>
        </w:rPr>
        <w:t>cloud banking</w:t>
      </w:r>
      <w:r w:rsidRPr="009C5F65">
        <w:rPr>
          <w:rFonts w:ascii="Arial" w:hAnsi="Arial" w:cs="Arial"/>
          <w:lang w:val="pt-BR"/>
        </w:rPr>
        <w:t xml:space="preserve"> e outras situações similares.</w:t>
      </w:r>
    </w:p>
    <w:p w14:paraId="18AFDAF8" w14:textId="77777777" w:rsidR="00454DC8" w:rsidRPr="009C5F65" w:rsidRDefault="00434EC5" w:rsidP="009C5F65">
      <w:pPr>
        <w:spacing w:after="80"/>
        <w:ind w:firstLine="709"/>
        <w:rPr>
          <w:rFonts w:ascii="Arial" w:hAnsi="Arial" w:cs="Arial"/>
          <w:lang w:val="pt-BR"/>
        </w:rPr>
        <w:pPrChange w:id="2979"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A comissão contará com a participação de representantes das CIPAs e do SESMT, podendo convidar profissionais especializados.</w:t>
      </w:r>
    </w:p>
    <w:p w14:paraId="2D70121E" w14:textId="77777777" w:rsidR="00454DC8" w:rsidRPr="009C5F65" w:rsidRDefault="00434EC5" w:rsidP="009C5F65">
      <w:pPr>
        <w:spacing w:after="80"/>
        <w:ind w:firstLine="709"/>
        <w:rPr>
          <w:rFonts w:ascii="Arial" w:hAnsi="Arial" w:cs="Arial"/>
          <w:lang w:val="pt-BR"/>
        </w:rPr>
        <w:pPrChange w:id="2980"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Os bancos informarão previamente, com antecedência mínima de 1 (um) ano, a existência de projetos que pretendem implantar em razão das mudanças tecnológicas, garantindo-se a realização de tratativas para resguardar o emprego, a </w:t>
      </w:r>
      <w:r w:rsidRPr="009C5F65">
        <w:rPr>
          <w:rFonts w:ascii="Arial" w:hAnsi="Arial" w:cs="Arial"/>
          <w:lang w:val="pt-BR"/>
        </w:rPr>
        <w:lastRenderedPageBreak/>
        <w:t>segurança, a saúde, o meio ambiente e a integridade físico-psíquica dos empregados e dos consumidores.</w:t>
      </w:r>
    </w:p>
    <w:p w14:paraId="1A050001" w14:textId="475D8B49" w:rsidR="00434EC5" w:rsidRPr="009C5F65" w:rsidRDefault="00BF4C77" w:rsidP="009C5F65">
      <w:pPr>
        <w:spacing w:after="80"/>
        <w:ind w:firstLine="709"/>
        <w:rPr>
          <w:rFonts w:ascii="Arial" w:hAnsi="Arial" w:cs="Arial"/>
          <w:lang w:val="pt-BR"/>
        </w:rPr>
        <w:pPrChange w:id="2981"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O banco que implementar projeto de mudança tecnológica sem observar o aviso prévio mínimo de 1 (um) ano previsto no § 2º estará sujeito: (a) à suspensão imediata da implementação até regularização perante a Comissão Bipartite e o Sindicato profissional; e (b) ao pagamento de multa de 1 (um) salário-base por empregado afetado, por mês de descumprimento, em favor do fundo organizado pela entidade sindical, sem prejuízo da multa geral prevista na Cláusula 12 deste instrumento.</w:t>
      </w:r>
    </w:p>
    <w:p w14:paraId="1BB15D71" w14:textId="4A0152FA" w:rsidR="00454DC8" w:rsidRPr="009C5F65" w:rsidRDefault="00434EC5" w:rsidP="009C5F65">
      <w:pPr>
        <w:spacing w:after="80"/>
        <w:ind w:firstLine="709"/>
        <w:rPr>
          <w:rFonts w:ascii="Arial" w:hAnsi="Arial" w:cs="Arial"/>
          <w:lang w:val="pt-BR"/>
        </w:rPr>
        <w:pPrChange w:id="2982"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Fica vedada a dispensa de empregados em razão da automação e da implementação de IA, </w:t>
      </w:r>
      <w:r w:rsidR="004B493D" w:rsidRPr="009C5F65">
        <w:rPr>
          <w:rFonts w:ascii="Arial" w:hAnsi="Arial" w:cs="Arial"/>
          <w:lang w:val="pt-BR"/>
        </w:rPr>
        <w:t>nos termos da cláusula 150 deste instrumento</w:t>
      </w:r>
    </w:p>
    <w:p w14:paraId="7E5A79FC" w14:textId="217704FA" w:rsidR="00454DC8" w:rsidRPr="009C5F65" w:rsidRDefault="00434EC5" w:rsidP="009C5F65">
      <w:pPr>
        <w:spacing w:after="80"/>
        <w:ind w:firstLine="709"/>
        <w:rPr>
          <w:rFonts w:ascii="Arial" w:hAnsi="Arial" w:cs="Arial"/>
          <w:lang w:val="pt-BR"/>
        </w:rPr>
        <w:pPrChange w:id="2983"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Aos empregados expostos a riscos digitais (incluindo </w:t>
      </w:r>
      <w:r w:rsidRPr="009C5F65">
        <w:rPr>
          <w:rFonts w:ascii="Arial" w:hAnsi="Arial" w:cs="Arial"/>
          <w:i/>
          <w:lang w:val="pt-BR"/>
        </w:rPr>
        <w:t>open finance</w:t>
      </w:r>
      <w:r w:rsidRPr="009C5F65">
        <w:rPr>
          <w:rFonts w:ascii="Arial" w:hAnsi="Arial" w:cs="Arial"/>
          <w:lang w:val="pt-BR"/>
        </w:rPr>
        <w:t>, ataques cibernéticos, fraudes e golpes de engenharia social) fica assegurada a isenção de responsabilização individual por falhas sistêmicas e a reparação por danos materiais e morais decorrentes de ocorrências que resultem em ameaças, judicialização ou vias de fato causadas por clientes.</w:t>
      </w:r>
    </w:p>
    <w:p w14:paraId="7006B2C1" w14:textId="0CEAE890" w:rsidR="00454DC8" w:rsidRPr="009C5F65" w:rsidRDefault="00434EC5" w:rsidP="009C5F65">
      <w:pPr>
        <w:spacing w:after="80"/>
        <w:ind w:firstLine="709"/>
        <w:rPr>
          <w:rFonts w:ascii="Arial" w:hAnsi="Arial" w:cs="Arial"/>
          <w:lang w:val="pt-BR"/>
        </w:rPr>
        <w:pPrChange w:id="2984" w:author="Gilberto Vieira" w:date="2026-06-21T23:35:00Z" w16du:dateUtc="2026-06-22T02:35:00Z">
          <w:pPr>
            <w:ind w:firstLine="709"/>
          </w:pPr>
        </w:pPrChange>
      </w:pPr>
      <w:r w:rsidRPr="009C5F65">
        <w:rPr>
          <w:rFonts w:ascii="Arial" w:hAnsi="Arial" w:cs="Arial"/>
          <w:b/>
          <w:lang w:val="pt-BR"/>
        </w:rPr>
        <w:t>§ 6º</w:t>
      </w:r>
      <w:r w:rsidRPr="009C5F65">
        <w:rPr>
          <w:rFonts w:ascii="Arial" w:hAnsi="Arial" w:cs="Arial"/>
          <w:lang w:val="pt-BR"/>
        </w:rPr>
        <w:t xml:space="preserve"> Anualmente o banco apresentará à Comissão balanço dos investimentos em capacitação tecnológica e dos resultados em proteção ao emprego.</w:t>
      </w:r>
    </w:p>
    <w:p w14:paraId="61739845" w14:textId="77777777" w:rsidR="00454DC8" w:rsidRPr="009C5F65" w:rsidRDefault="00434EC5" w:rsidP="009C5F65">
      <w:pPr>
        <w:pStyle w:val="Ttulo2"/>
        <w:spacing w:before="0" w:after="80"/>
        <w:jc w:val="both"/>
        <w:rPr>
          <w:rFonts w:ascii="Arial" w:hAnsi="Arial" w:cs="Arial"/>
          <w:lang w:val="pt-BR"/>
        </w:rPr>
        <w:pPrChange w:id="2985" w:author="Gilberto Vieira" w:date="2026-06-21T23:35:00Z" w16du:dateUtc="2026-06-22T02:35:00Z">
          <w:pPr>
            <w:pStyle w:val="Ttulo2"/>
          </w:pPr>
        </w:pPrChange>
      </w:pPr>
      <w:bookmarkStart w:id="2986" w:name="_Toc232957972"/>
      <w:r w:rsidRPr="009C5F65">
        <w:rPr>
          <w:rFonts w:ascii="Arial" w:hAnsi="Arial" w:cs="Arial"/>
          <w:lang w:val="pt-BR"/>
        </w:rPr>
        <w:t>EIXO 2 — REMUNERAÇÃO E POLÍTICA SALARIAL</w:t>
      </w:r>
      <w:bookmarkEnd w:id="2986"/>
    </w:p>
    <w:p w14:paraId="2AA57E30" w14:textId="4AC9579F" w:rsidR="00454DC8" w:rsidRPr="009C5F65" w:rsidRDefault="00434EC5" w:rsidP="009C5F65">
      <w:pPr>
        <w:pStyle w:val="Ttulo3"/>
        <w:spacing w:before="0"/>
        <w:jc w:val="both"/>
        <w:rPr>
          <w:rFonts w:ascii="Arial" w:hAnsi="Arial" w:cs="Arial"/>
          <w:lang w:val="pt-BR"/>
        </w:rPr>
        <w:pPrChange w:id="2987" w:author="Gilberto Vieira" w:date="2026-06-21T23:35:00Z" w16du:dateUtc="2026-06-22T02:35:00Z">
          <w:pPr>
            <w:pStyle w:val="Ttulo3"/>
          </w:pPr>
        </w:pPrChange>
      </w:pPr>
      <w:bookmarkStart w:id="2988" w:name="_Toc232957973"/>
      <w:r w:rsidRPr="009C5F65">
        <w:rPr>
          <w:rFonts w:ascii="Arial" w:hAnsi="Arial" w:cs="Arial"/>
          <w:lang w:val="pt-BR"/>
        </w:rPr>
        <w:t>Cláusula 8ª — Reajuste Salarial</w:t>
      </w:r>
      <w:bookmarkEnd w:id="2988"/>
    </w:p>
    <w:p w14:paraId="29E6B93A" w14:textId="77777777" w:rsidR="00454DC8" w:rsidRPr="009C5F65" w:rsidRDefault="00434EC5" w:rsidP="009C5F65">
      <w:pPr>
        <w:spacing w:after="80"/>
        <w:ind w:firstLine="709"/>
        <w:rPr>
          <w:rFonts w:ascii="Arial" w:hAnsi="Arial" w:cs="Arial"/>
          <w:lang w:val="pt-BR"/>
        </w:rPr>
        <w:pPrChange w:id="2989" w:author="Gilberto Vieira" w:date="2026-06-21T23:35:00Z" w16du:dateUtc="2026-06-22T02:35:00Z">
          <w:pPr>
            <w:ind w:firstLine="709"/>
          </w:pPr>
        </w:pPrChange>
      </w:pPr>
      <w:r w:rsidRPr="009C5F65">
        <w:rPr>
          <w:rFonts w:ascii="Arial" w:hAnsi="Arial" w:cs="Arial"/>
          <w:lang w:val="pt-BR"/>
        </w:rPr>
        <w:t>As partes estabelecem os seguintes parâmetros para reajuste de salários da categoria:</w:t>
      </w:r>
    </w:p>
    <w:p w14:paraId="135CABFB" w14:textId="4EB5F2C7" w:rsidR="00454DC8" w:rsidRPr="009C5F65" w:rsidRDefault="00434EC5" w:rsidP="009C5F65">
      <w:pPr>
        <w:spacing w:after="80"/>
        <w:ind w:firstLine="709"/>
        <w:rPr>
          <w:rFonts w:ascii="Arial" w:hAnsi="Arial" w:cs="Arial"/>
          <w:lang w:val="pt-BR"/>
        </w:rPr>
        <w:pPrChange w:id="2990"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Em </w:t>
      </w:r>
      <w:r w:rsidRPr="009C5F65">
        <w:rPr>
          <w:rFonts w:ascii="Arial" w:hAnsi="Arial" w:cs="Arial"/>
          <w:b/>
          <w:lang w:val="pt-BR"/>
        </w:rPr>
        <w:t>1º.09.2026</w:t>
      </w:r>
      <w:r w:rsidRPr="009C5F65">
        <w:rPr>
          <w:rFonts w:ascii="Arial" w:hAnsi="Arial" w:cs="Arial"/>
          <w:lang w:val="pt-BR"/>
        </w:rPr>
        <w:t xml:space="preserve">, os salários praticados em 31.08.2026 serão reajustados pelo INPC/IBGE acumulado de </w:t>
      </w:r>
      <w:r w:rsidRPr="009C5F65">
        <w:rPr>
          <w:rFonts w:ascii="Arial" w:hAnsi="Arial" w:cs="Arial"/>
          <w:b/>
          <w:lang w:val="pt-BR"/>
        </w:rPr>
        <w:t>01.09.2025 a 31.08.2026</w:t>
      </w:r>
      <w:r w:rsidRPr="009C5F65">
        <w:rPr>
          <w:rFonts w:ascii="Arial" w:hAnsi="Arial" w:cs="Arial"/>
          <w:lang w:val="pt-BR"/>
        </w:rPr>
        <w:t xml:space="preserve">, acrescido de </w:t>
      </w:r>
      <w:r w:rsidRPr="009C5F65">
        <w:rPr>
          <w:rFonts w:ascii="Arial" w:hAnsi="Arial" w:cs="Arial"/>
          <w:b/>
          <w:lang w:val="pt-BR"/>
        </w:rPr>
        <w:t>5% (cinco por cento) a título de ganho real</w:t>
      </w:r>
      <w:r w:rsidRPr="009C5F65">
        <w:rPr>
          <w:rFonts w:ascii="Arial" w:hAnsi="Arial" w:cs="Arial"/>
          <w:lang w:val="pt-BR"/>
        </w:rPr>
        <w:t>;</w:t>
      </w:r>
    </w:p>
    <w:p w14:paraId="653E81B7" w14:textId="77777777" w:rsidR="00454DC8" w:rsidRPr="009C5F65" w:rsidRDefault="00434EC5" w:rsidP="009C5F65">
      <w:pPr>
        <w:spacing w:after="80"/>
        <w:ind w:firstLine="709"/>
        <w:rPr>
          <w:rFonts w:ascii="Arial" w:hAnsi="Arial" w:cs="Arial"/>
          <w:lang w:val="pt-BR"/>
        </w:rPr>
        <w:pPrChange w:id="2991"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Em </w:t>
      </w:r>
      <w:r w:rsidRPr="009C5F65">
        <w:rPr>
          <w:rFonts w:ascii="Arial" w:hAnsi="Arial" w:cs="Arial"/>
          <w:b/>
          <w:lang w:val="pt-BR"/>
        </w:rPr>
        <w:t>1º.09.2027</w:t>
      </w:r>
      <w:r w:rsidRPr="009C5F65">
        <w:rPr>
          <w:rFonts w:ascii="Arial" w:hAnsi="Arial" w:cs="Arial"/>
          <w:lang w:val="pt-BR"/>
        </w:rPr>
        <w:t xml:space="preserve">, os salários praticados em 31.08.2027 serão reajustados pelo INPC/IBGE acumulado de setembro de 2026 a agosto de 2027, acrescido do aumento real de </w:t>
      </w:r>
      <w:r w:rsidRPr="009C5F65">
        <w:rPr>
          <w:rFonts w:ascii="Arial" w:hAnsi="Arial" w:cs="Arial"/>
          <w:b/>
          <w:lang w:val="pt-BR"/>
        </w:rPr>
        <w:t>5% (cinco por cento)</w:t>
      </w:r>
      <w:r w:rsidRPr="009C5F65">
        <w:rPr>
          <w:rFonts w:ascii="Arial" w:hAnsi="Arial" w:cs="Arial"/>
          <w:lang w:val="pt-BR"/>
        </w:rPr>
        <w:t>.</w:t>
      </w:r>
    </w:p>
    <w:p w14:paraId="2A0338E7" w14:textId="77777777" w:rsidR="00454DC8" w:rsidRPr="009C5F65" w:rsidRDefault="00434EC5" w:rsidP="009C5F65">
      <w:pPr>
        <w:spacing w:after="80"/>
        <w:ind w:firstLine="709"/>
        <w:rPr>
          <w:rFonts w:ascii="Arial" w:hAnsi="Arial" w:cs="Arial"/>
          <w:lang w:val="pt-BR"/>
        </w:rPr>
        <w:pPrChange w:id="2992" w:author="Gilberto Vieira" w:date="2026-06-21T23:35:00Z" w16du:dateUtc="2026-06-22T02:35:00Z">
          <w:pPr>
            <w:ind w:firstLine="709"/>
          </w:pPr>
        </w:pPrChange>
      </w:pPr>
      <w:r w:rsidRPr="009C5F65">
        <w:rPr>
          <w:rFonts w:ascii="Arial" w:hAnsi="Arial" w:cs="Arial"/>
          <w:b/>
          <w:lang w:val="pt-BR"/>
        </w:rPr>
        <w:lastRenderedPageBreak/>
        <w:t>§ 1º</w:t>
      </w:r>
      <w:r w:rsidRPr="009C5F65">
        <w:rPr>
          <w:rFonts w:ascii="Arial" w:hAnsi="Arial" w:cs="Arial"/>
          <w:lang w:val="pt-BR"/>
        </w:rPr>
        <w:t xml:space="preserve"> Os reajustes incidirão sobre a remuneração fixa mensal praticada em 31.08.2026 em cada banco, considerando-se como tal o somatório do salário-base e das verbas fixas mensais de natureza salarial.</w:t>
      </w:r>
    </w:p>
    <w:p w14:paraId="58AAAD37" w14:textId="77777777" w:rsidR="00454DC8" w:rsidRPr="009C5F65" w:rsidRDefault="00434EC5" w:rsidP="009C5F65">
      <w:pPr>
        <w:spacing w:after="80"/>
        <w:ind w:firstLine="709"/>
        <w:rPr>
          <w:rFonts w:ascii="Arial" w:hAnsi="Arial" w:cs="Arial"/>
          <w:lang w:val="pt-BR"/>
        </w:rPr>
        <w:pPrChange w:id="2993"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Na hipótese de empregados admitidos após 1º.09.2026 ou de banco constituído após esta data, o reajuste será proporcional à data de admissão, com preservação da hierarquia salarial.</w:t>
      </w:r>
    </w:p>
    <w:p w14:paraId="26C3F2C5" w14:textId="77777777" w:rsidR="00454DC8" w:rsidRPr="009C5F65" w:rsidRDefault="00434EC5" w:rsidP="009C5F65">
      <w:pPr>
        <w:spacing w:after="80"/>
        <w:ind w:firstLine="709"/>
        <w:rPr>
          <w:rFonts w:ascii="Arial" w:hAnsi="Arial" w:cs="Arial"/>
          <w:lang w:val="pt-BR"/>
        </w:rPr>
        <w:pPrChange w:id="2994"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Não serão consideradas, para efeito de aplicação dos reajustes, as verbas que tiverem regras próprias nesta Convenção.</w:t>
      </w:r>
    </w:p>
    <w:p w14:paraId="46453699" w14:textId="77777777" w:rsidR="00454DC8" w:rsidRPr="009C5F65" w:rsidRDefault="00434EC5" w:rsidP="009C5F65">
      <w:pPr>
        <w:spacing w:after="80"/>
        <w:ind w:firstLine="709"/>
        <w:rPr>
          <w:rFonts w:ascii="Arial" w:hAnsi="Arial" w:cs="Arial"/>
          <w:lang w:val="pt-BR"/>
        </w:rPr>
        <w:pPrChange w:id="2995"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Toda e qualquer cláusula econômica salarial será reajustada sempre pelo INPC/IBGE acrescido do percentual de ganho real fixado nesta Convenção.</w:t>
      </w:r>
    </w:p>
    <w:p w14:paraId="7BC647BC" w14:textId="29333EC9" w:rsidR="00454DC8" w:rsidRPr="009C5F65" w:rsidRDefault="00434EC5" w:rsidP="009C5F65">
      <w:pPr>
        <w:pStyle w:val="Ttulo3"/>
        <w:spacing w:before="0"/>
        <w:jc w:val="both"/>
        <w:rPr>
          <w:rFonts w:ascii="Arial" w:hAnsi="Arial" w:cs="Arial"/>
          <w:lang w:val="pt-BR"/>
        </w:rPr>
        <w:pPrChange w:id="2996" w:author="Gilberto Vieira" w:date="2026-06-21T23:35:00Z" w16du:dateUtc="2026-06-22T02:35:00Z">
          <w:pPr>
            <w:pStyle w:val="Ttulo3"/>
          </w:pPr>
        </w:pPrChange>
      </w:pPr>
      <w:bookmarkStart w:id="2997" w:name="_Toc232957974"/>
      <w:r w:rsidRPr="009C5F65">
        <w:rPr>
          <w:rFonts w:ascii="Arial" w:hAnsi="Arial" w:cs="Arial"/>
          <w:lang w:val="pt-BR"/>
        </w:rPr>
        <w:t>Cláusula 9 — Salários de Ingresso (Piso da Categoria)</w:t>
      </w:r>
      <w:bookmarkEnd w:id="2997"/>
    </w:p>
    <w:p w14:paraId="00BAEAFE" w14:textId="04B2CED6" w:rsidR="00454DC8" w:rsidRPr="009C5F65" w:rsidRDefault="00434EC5" w:rsidP="009C5F65">
      <w:pPr>
        <w:spacing w:after="80"/>
        <w:ind w:firstLine="709"/>
        <w:rPr>
          <w:rFonts w:ascii="Arial" w:hAnsi="Arial" w:cs="Arial"/>
          <w:lang w:val="pt-BR"/>
        </w:rPr>
        <w:pPrChange w:id="2998" w:author="Gilberto Vieira" w:date="2026-06-21T23:35:00Z" w16du:dateUtc="2026-06-22T02:35:00Z">
          <w:pPr>
            <w:ind w:firstLine="709"/>
          </w:pPr>
        </w:pPrChange>
      </w:pPr>
      <w:r w:rsidRPr="009C5F65">
        <w:rPr>
          <w:rFonts w:ascii="Arial" w:hAnsi="Arial" w:cs="Arial"/>
          <w:lang w:val="pt-BR"/>
        </w:rPr>
        <w:t>Para a jornada de 5 (cinco) horas, nenhum empregado poderá ser admitido com salário-base inferior:</w:t>
      </w:r>
    </w:p>
    <w:p w14:paraId="1DD5B0C6" w14:textId="715EE712" w:rsidR="00454DC8" w:rsidRPr="009C5F65" w:rsidRDefault="00434EC5" w:rsidP="009C5F65">
      <w:pPr>
        <w:spacing w:after="80"/>
        <w:ind w:firstLine="709"/>
        <w:rPr>
          <w:rFonts w:ascii="Arial" w:hAnsi="Arial" w:cs="Arial"/>
          <w:lang w:val="pt-BR"/>
        </w:rPr>
        <w:pPrChange w:id="2999"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A partir de </w:t>
      </w:r>
      <w:r w:rsidRPr="009C5F65">
        <w:rPr>
          <w:rFonts w:ascii="Arial" w:hAnsi="Arial" w:cs="Arial"/>
          <w:b/>
          <w:lang w:val="pt-BR"/>
        </w:rPr>
        <w:t>1º.09.2026</w:t>
      </w:r>
      <w:r w:rsidRPr="009C5F65">
        <w:rPr>
          <w:rFonts w:ascii="Arial" w:hAnsi="Arial" w:cs="Arial"/>
          <w:lang w:val="pt-BR"/>
        </w:rPr>
        <w:t xml:space="preserve">, em todo o território nacional, </w:t>
      </w:r>
      <w:r w:rsidRPr="009C5F65">
        <w:rPr>
          <w:rFonts w:ascii="Arial" w:hAnsi="Arial" w:cs="Arial"/>
          <w:b/>
          <w:lang w:val="pt-BR"/>
        </w:rPr>
        <w:t xml:space="preserve">R$ 7.999,44 </w:t>
      </w:r>
      <w:r w:rsidRPr="009C5F65">
        <w:rPr>
          <w:rFonts w:ascii="Arial" w:hAnsi="Arial" w:cs="Arial"/>
          <w:bCs/>
          <w:lang w:val="pt-BR"/>
        </w:rPr>
        <w:t>(sete mil, novecentos e noventa e nove reais e quarenta e quatro centavos)</w:t>
      </w:r>
      <w:r w:rsidRPr="009C5F65">
        <w:rPr>
          <w:rFonts w:ascii="Arial" w:hAnsi="Arial" w:cs="Arial"/>
          <w:lang w:val="pt-BR"/>
        </w:rPr>
        <w:t>;</w:t>
      </w:r>
    </w:p>
    <w:p w14:paraId="10E60A3A" w14:textId="77777777" w:rsidR="00BF4C77" w:rsidRPr="009C5F65" w:rsidRDefault="00434EC5" w:rsidP="009C5F65">
      <w:pPr>
        <w:spacing w:after="80"/>
        <w:ind w:firstLine="709"/>
        <w:rPr>
          <w:rFonts w:ascii="Arial" w:hAnsi="Arial" w:cs="Arial"/>
          <w:bCs/>
          <w:lang w:val="pt-BR"/>
        </w:rPr>
        <w:pPrChange w:id="3000"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A partir de </w:t>
      </w:r>
      <w:r w:rsidRPr="009C5F65">
        <w:rPr>
          <w:rFonts w:ascii="Arial" w:hAnsi="Arial" w:cs="Arial"/>
          <w:b/>
          <w:lang w:val="pt-BR"/>
        </w:rPr>
        <w:t>1º.09.2027</w:t>
      </w:r>
      <w:r w:rsidRPr="009C5F65">
        <w:rPr>
          <w:rFonts w:ascii="Arial" w:hAnsi="Arial" w:cs="Arial"/>
          <w:bCs/>
          <w:lang w:val="pt-BR"/>
        </w:rPr>
        <w:t>, o piso será reajustado pelo INPC/IBGE acumulado de setembro de 2026 a agosto de 2027, acrescido de 5% (cinco por cento) a título de ganho real, nos termos da Cláusula 8ª, alínea “b”, deste instrumento, que é expressamente incorporada por referência.</w:t>
      </w:r>
    </w:p>
    <w:p w14:paraId="6423124F" w14:textId="77777777" w:rsidR="00BF4C77" w:rsidRPr="009C5F65" w:rsidRDefault="00BF4C77" w:rsidP="009C5F65">
      <w:pPr>
        <w:spacing w:after="80"/>
        <w:ind w:firstLine="709"/>
        <w:rPr>
          <w:rFonts w:ascii="Arial" w:hAnsi="Arial" w:cs="Arial"/>
          <w:bCs/>
          <w:lang w:val="pt-BR"/>
        </w:rPr>
        <w:pPrChange w:id="3001" w:author="Gilberto Vieira" w:date="2026-06-21T23:35:00Z" w16du:dateUtc="2026-06-22T02:35:00Z">
          <w:pPr>
            <w:ind w:firstLine="709"/>
          </w:pPr>
        </w:pPrChange>
      </w:pPr>
      <w:r w:rsidRPr="009C5F65">
        <w:rPr>
          <w:rFonts w:ascii="Arial" w:hAnsi="Arial" w:cs="Arial"/>
          <w:bCs/>
          <w:lang w:val="pt-BR"/>
        </w:rPr>
        <w:t>Parágrafo 1º A redução da jornada de trabalho prevista na Cláusula 30 deste instrumento não implicará redução do piso salarial estabelecido no caput, que é garantido em sua integralidade independentemente da carga horária praticada.</w:t>
      </w:r>
    </w:p>
    <w:p w14:paraId="42E7CABD" w14:textId="16422A88" w:rsidR="00454DC8" w:rsidRPr="009C5F65" w:rsidRDefault="00434EC5" w:rsidP="009C5F65">
      <w:pPr>
        <w:spacing w:after="80"/>
        <w:ind w:firstLine="709"/>
        <w:rPr>
          <w:rFonts w:ascii="Arial" w:hAnsi="Arial" w:cs="Arial"/>
          <w:lang w:val="pt-BR"/>
        </w:rPr>
        <w:pPrChange w:id="3002" w:author="Gilberto Vieira" w:date="2026-06-21T23:35:00Z" w16du:dateUtc="2026-06-22T02:35:00Z">
          <w:pPr>
            <w:ind w:firstLine="709"/>
          </w:pPr>
        </w:pPrChange>
      </w:pPr>
      <w:r w:rsidRPr="009C5F65">
        <w:rPr>
          <w:rFonts w:ascii="Arial" w:hAnsi="Arial" w:cs="Arial"/>
          <w:b/>
          <w:lang w:val="pt-BR"/>
        </w:rPr>
        <w:t>Parágrafo 2º</w:t>
      </w:r>
      <w:r w:rsidRPr="009C5F65">
        <w:rPr>
          <w:rFonts w:ascii="Arial" w:hAnsi="Arial" w:cs="Arial"/>
          <w:lang w:val="pt-BR"/>
        </w:rPr>
        <w:t xml:space="preserve"> Os exercentes das funções de Tesoureiros, Caixas e demais empregados de Tesouraria receberão, mensalmente, além do salário efetivo mínimo, gratificação correspondente, no mínimo, a 100% (cem por cento) da sua remuneração efetiva, conforme cláusula específica deste instrumento.</w:t>
      </w:r>
    </w:p>
    <w:p w14:paraId="2C676103" w14:textId="2DFC7E8F" w:rsidR="00454DC8" w:rsidRPr="009C5F65" w:rsidRDefault="00434EC5" w:rsidP="009C5F65">
      <w:pPr>
        <w:pStyle w:val="Ttulo3"/>
        <w:spacing w:before="0"/>
        <w:jc w:val="both"/>
        <w:rPr>
          <w:rFonts w:ascii="Arial" w:hAnsi="Arial" w:cs="Arial"/>
          <w:lang w:val="pt-BR"/>
        </w:rPr>
        <w:pPrChange w:id="3003" w:author="Gilberto Vieira" w:date="2026-06-21T23:35:00Z" w16du:dateUtc="2026-06-22T02:35:00Z">
          <w:pPr>
            <w:pStyle w:val="Ttulo3"/>
          </w:pPr>
        </w:pPrChange>
      </w:pPr>
      <w:bookmarkStart w:id="3004" w:name="_Toc232957975"/>
      <w:r w:rsidRPr="009C5F65">
        <w:rPr>
          <w:rFonts w:ascii="Arial" w:hAnsi="Arial" w:cs="Arial"/>
          <w:lang w:val="pt-BR"/>
        </w:rPr>
        <w:t>Cláusula 10 — Adiantamento de 13º Salário</w:t>
      </w:r>
      <w:bookmarkEnd w:id="3004"/>
    </w:p>
    <w:p w14:paraId="150184D6" w14:textId="77777777" w:rsidR="00454DC8" w:rsidRPr="009C5F65" w:rsidRDefault="00434EC5" w:rsidP="009C5F65">
      <w:pPr>
        <w:spacing w:after="80"/>
        <w:ind w:firstLine="709"/>
        <w:rPr>
          <w:rFonts w:ascii="Arial" w:hAnsi="Arial" w:cs="Arial"/>
          <w:lang w:val="pt-BR"/>
        </w:rPr>
        <w:pPrChange w:id="3005" w:author="Gilberto Vieira" w:date="2026-06-21T23:35:00Z" w16du:dateUtc="2026-06-22T02:35:00Z">
          <w:pPr>
            <w:ind w:firstLine="709"/>
          </w:pPr>
        </w:pPrChange>
      </w:pPr>
      <w:r w:rsidRPr="009C5F65">
        <w:rPr>
          <w:rFonts w:ascii="Arial" w:hAnsi="Arial" w:cs="Arial"/>
          <w:lang w:val="pt-BR"/>
        </w:rPr>
        <w:t>Salvo se o empregado já tiver recebido por ocasião do gozo de férias, os bancos pagarão metade do salário do mês, a título de adiantamento da gratificação de Natal, nas seguintes datas:</w:t>
      </w:r>
    </w:p>
    <w:p w14:paraId="7651C9ED" w14:textId="03665649" w:rsidR="00454DC8" w:rsidRPr="009C5F65" w:rsidRDefault="00434EC5" w:rsidP="009C5F65">
      <w:pPr>
        <w:spacing w:after="80"/>
        <w:ind w:firstLine="709"/>
        <w:rPr>
          <w:rFonts w:ascii="Arial" w:hAnsi="Arial" w:cs="Arial"/>
          <w:lang w:val="pt-BR"/>
        </w:rPr>
        <w:pPrChange w:id="3006" w:author="Gilberto Vieira" w:date="2026-06-21T23:35:00Z" w16du:dateUtc="2026-06-22T02:35:00Z">
          <w:pPr>
            <w:ind w:firstLine="709"/>
          </w:pPr>
        </w:pPrChange>
      </w:pPr>
      <w:r w:rsidRPr="009C5F65">
        <w:rPr>
          <w:rFonts w:ascii="Arial" w:hAnsi="Arial" w:cs="Arial"/>
          <w:b/>
          <w:lang w:val="pt-BR"/>
        </w:rPr>
        <w:lastRenderedPageBreak/>
        <w:t>a)</w:t>
      </w:r>
      <w:r w:rsidRPr="009C5F65">
        <w:rPr>
          <w:rFonts w:ascii="Arial" w:hAnsi="Arial" w:cs="Arial"/>
          <w:lang w:val="pt-BR"/>
        </w:rPr>
        <w:t xml:space="preserve"> Até </w:t>
      </w:r>
      <w:r w:rsidRPr="009C5F65">
        <w:rPr>
          <w:rFonts w:ascii="Arial" w:hAnsi="Arial" w:cs="Arial"/>
          <w:b/>
          <w:lang w:val="pt-BR"/>
        </w:rPr>
        <w:t>28.02.2027</w:t>
      </w:r>
      <w:r w:rsidRPr="009C5F65">
        <w:rPr>
          <w:rFonts w:ascii="Arial" w:hAnsi="Arial" w:cs="Arial"/>
          <w:lang w:val="pt-BR"/>
        </w:rPr>
        <w:t>, relativamente ao ano de 2026, aos admitidos até 31.12.2025;</w:t>
      </w:r>
    </w:p>
    <w:p w14:paraId="3ABC6E2D" w14:textId="77777777" w:rsidR="00454DC8" w:rsidRPr="009C5F65" w:rsidRDefault="00434EC5" w:rsidP="009C5F65">
      <w:pPr>
        <w:spacing w:after="80"/>
        <w:ind w:firstLine="709"/>
        <w:rPr>
          <w:rFonts w:ascii="Arial" w:hAnsi="Arial" w:cs="Arial"/>
          <w:lang w:val="pt-BR"/>
        </w:rPr>
        <w:pPrChange w:id="3007"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Até </w:t>
      </w:r>
      <w:r w:rsidRPr="009C5F65">
        <w:rPr>
          <w:rFonts w:ascii="Arial" w:hAnsi="Arial" w:cs="Arial"/>
          <w:b/>
          <w:lang w:val="pt-BR"/>
        </w:rPr>
        <w:t>28.02.2028</w:t>
      </w:r>
      <w:r w:rsidRPr="009C5F65">
        <w:rPr>
          <w:rFonts w:ascii="Arial" w:hAnsi="Arial" w:cs="Arial"/>
          <w:lang w:val="pt-BR"/>
        </w:rPr>
        <w:t>, relativamente ao ano de 2027, aos admitidos até 31.12.2026.</w:t>
      </w:r>
    </w:p>
    <w:p w14:paraId="69DB8F88" w14:textId="77777777" w:rsidR="00454DC8" w:rsidRPr="009C5F65" w:rsidRDefault="00434EC5" w:rsidP="009C5F65">
      <w:pPr>
        <w:spacing w:after="80"/>
        <w:ind w:firstLine="709"/>
        <w:rPr>
          <w:rFonts w:ascii="Arial" w:hAnsi="Arial" w:cs="Arial"/>
          <w:lang w:val="pt-BR"/>
        </w:rPr>
        <w:pPrChange w:id="3008"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adiantamento previsto no § 2º do art. 2º da Lei nº 4.749/1965 e no art. 78 do Decreto nº 10.854/2021, aplica-se também ao empregado que requerer férias para os meses de janeiro de 2027 e 2028.</w:t>
      </w:r>
    </w:p>
    <w:p w14:paraId="271E56C9" w14:textId="77777777" w:rsidR="00454DC8" w:rsidRPr="009C5F65" w:rsidRDefault="00434EC5" w:rsidP="009C5F65">
      <w:pPr>
        <w:spacing w:after="80"/>
        <w:ind w:firstLine="709"/>
        <w:rPr>
          <w:rFonts w:ascii="Arial" w:hAnsi="Arial" w:cs="Arial"/>
          <w:lang w:val="pt-BR"/>
        </w:rPr>
        <w:pPrChange w:id="3009"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Aos empregados afastados por doença ou acidente de trabalho que estejam recebendo a complementação salarial será concedido o adiantamento na importância correspondente à metade da complementação devida.</w:t>
      </w:r>
    </w:p>
    <w:p w14:paraId="1B7A2631" w14:textId="4A90101C" w:rsidR="00454DC8" w:rsidRPr="009C5F65" w:rsidRDefault="00434EC5" w:rsidP="009C5F65">
      <w:pPr>
        <w:pStyle w:val="Ttulo3"/>
        <w:spacing w:before="0"/>
        <w:jc w:val="both"/>
        <w:rPr>
          <w:rFonts w:ascii="Arial" w:hAnsi="Arial" w:cs="Arial"/>
          <w:lang w:val="pt-BR"/>
        </w:rPr>
        <w:pPrChange w:id="3010" w:author="Gilberto Vieira" w:date="2026-06-21T23:35:00Z" w16du:dateUtc="2026-06-22T02:35:00Z">
          <w:pPr>
            <w:pStyle w:val="Ttulo3"/>
          </w:pPr>
        </w:pPrChange>
      </w:pPr>
      <w:bookmarkStart w:id="3011" w:name="_Toc232957976"/>
      <w:r w:rsidRPr="009C5F65">
        <w:rPr>
          <w:rFonts w:ascii="Arial" w:hAnsi="Arial" w:cs="Arial"/>
          <w:lang w:val="pt-BR"/>
        </w:rPr>
        <w:t>Cláusula 11 — Igualdade Salarial e Combate à Desigualdade Remuneratória</w:t>
      </w:r>
      <w:bookmarkEnd w:id="3011"/>
    </w:p>
    <w:p w14:paraId="3817D887" w14:textId="77777777" w:rsidR="00454DC8" w:rsidRPr="009C5F65" w:rsidRDefault="00434EC5" w:rsidP="009C5F65">
      <w:pPr>
        <w:spacing w:after="80"/>
        <w:ind w:firstLine="709"/>
        <w:rPr>
          <w:rFonts w:ascii="Arial" w:hAnsi="Arial" w:cs="Arial"/>
          <w:lang w:val="pt-BR"/>
        </w:rPr>
        <w:pPrChange w:id="3012" w:author="Gilberto Vieira" w:date="2026-06-21T23:35:00Z" w16du:dateUtc="2026-06-22T02:35:00Z">
          <w:pPr>
            <w:ind w:firstLine="709"/>
          </w:pPr>
        </w:pPrChange>
      </w:pPr>
      <w:r w:rsidRPr="009C5F65">
        <w:rPr>
          <w:rFonts w:ascii="Arial" w:hAnsi="Arial" w:cs="Arial"/>
          <w:lang w:val="pt-BR"/>
        </w:rPr>
        <w:t>É vedada toda e qualquer forma de discriminação salarial em razão de gênero, raça, cor, etnia, idade, orientação sexual, identidade de gênero, deficiência, religião, origem ou condição social, sendo garantida igualdade salarial entre mulheres e homens em mesma função.</w:t>
      </w:r>
    </w:p>
    <w:p w14:paraId="05DA8BC3" w14:textId="77777777" w:rsidR="00454DC8" w:rsidRPr="009C5F65" w:rsidRDefault="00434EC5" w:rsidP="009C5F65">
      <w:pPr>
        <w:spacing w:after="80"/>
        <w:ind w:firstLine="709"/>
        <w:rPr>
          <w:rFonts w:ascii="Arial" w:hAnsi="Arial" w:cs="Arial"/>
          <w:lang w:val="pt-BR"/>
        </w:rPr>
        <w:pPrChange w:id="3013"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Os bancos adotarão plano de ação para mitigação da desigualdade salarial e dos critérios remuneratórios entre mulheres e homens, com transparência e acompanhamento pela Comissão Bipartite de Diversidade.</w:t>
      </w:r>
    </w:p>
    <w:p w14:paraId="2C306DB7" w14:textId="77777777" w:rsidR="00454DC8" w:rsidRPr="009C5F65" w:rsidRDefault="00434EC5" w:rsidP="009C5F65">
      <w:pPr>
        <w:spacing w:after="80"/>
        <w:ind w:firstLine="709"/>
        <w:rPr>
          <w:rFonts w:ascii="Arial" w:hAnsi="Arial" w:cs="Arial"/>
          <w:lang w:val="pt-BR"/>
        </w:rPr>
        <w:pPrChange w:id="3014"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As iniciativas previstas nas cláusulas de prevenção à violência doméstica e familiar contra a mulher bancária integrarão o plano de ação mencionado no parágrafo anterior.</w:t>
      </w:r>
    </w:p>
    <w:p w14:paraId="58EDCFF5" w14:textId="77777777" w:rsidR="00454DC8" w:rsidRPr="009C5F65" w:rsidRDefault="00434EC5" w:rsidP="009C5F65">
      <w:pPr>
        <w:spacing w:after="80"/>
        <w:ind w:firstLine="709"/>
        <w:rPr>
          <w:rFonts w:ascii="Arial" w:hAnsi="Arial" w:cs="Arial"/>
          <w:lang w:val="pt-BR"/>
        </w:rPr>
        <w:pPrChange w:id="3015"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A inobservância da igualdade salarial sujeita o banco às sanções dos arts. 461 e 510-A da CLT e da Lei nº 14.611/2023.</w:t>
      </w:r>
    </w:p>
    <w:p w14:paraId="3043A2AC" w14:textId="13C6EC0C" w:rsidR="00454DC8" w:rsidRPr="009C5F65" w:rsidRDefault="00434EC5" w:rsidP="009C5F65">
      <w:pPr>
        <w:pStyle w:val="Ttulo3"/>
        <w:spacing w:before="0"/>
        <w:jc w:val="both"/>
        <w:rPr>
          <w:rFonts w:ascii="Arial" w:hAnsi="Arial" w:cs="Arial"/>
          <w:lang w:val="pt-BR"/>
        </w:rPr>
        <w:pPrChange w:id="3016" w:author="Gilberto Vieira" w:date="2026-06-21T23:35:00Z" w16du:dateUtc="2026-06-22T02:35:00Z">
          <w:pPr>
            <w:pStyle w:val="Ttulo3"/>
          </w:pPr>
        </w:pPrChange>
      </w:pPr>
      <w:bookmarkStart w:id="3017" w:name="_Toc232957977"/>
      <w:r w:rsidRPr="009C5F65">
        <w:rPr>
          <w:rFonts w:ascii="Arial" w:hAnsi="Arial" w:cs="Arial"/>
          <w:lang w:val="pt-BR"/>
        </w:rPr>
        <w:t>Cláusula 12 — Multa por Descumprimento da Convenção Coletiva</w:t>
      </w:r>
      <w:bookmarkEnd w:id="3017"/>
    </w:p>
    <w:p w14:paraId="2DC46EA3" w14:textId="77777777" w:rsidR="00454DC8" w:rsidRPr="009C5F65" w:rsidRDefault="00434EC5" w:rsidP="009C5F65">
      <w:pPr>
        <w:spacing w:after="80"/>
        <w:ind w:firstLine="709"/>
        <w:rPr>
          <w:rFonts w:ascii="Arial" w:hAnsi="Arial" w:cs="Arial"/>
          <w:lang w:val="pt-BR"/>
        </w:rPr>
        <w:pPrChange w:id="3018" w:author="Gilberto Vieira" w:date="2026-06-21T23:35:00Z" w16du:dateUtc="2026-06-22T02:35:00Z">
          <w:pPr>
            <w:ind w:firstLine="709"/>
          </w:pPr>
        </w:pPrChange>
      </w:pPr>
      <w:r w:rsidRPr="009C5F65">
        <w:rPr>
          <w:rFonts w:ascii="Arial" w:hAnsi="Arial" w:cs="Arial"/>
          <w:lang w:val="pt-BR"/>
        </w:rPr>
        <w:t xml:space="preserve">Se violado qualquer artigo desta Convenção, ficará o infrator obrigado a pagar multa no valor de </w:t>
      </w:r>
      <w:r w:rsidRPr="009C5F65">
        <w:rPr>
          <w:rFonts w:ascii="Arial" w:hAnsi="Arial" w:cs="Arial"/>
          <w:b/>
          <w:lang w:val="pt-BR"/>
        </w:rPr>
        <w:t>100% (cem por cento) das verbas salariais do respectivo mês</w:t>
      </w:r>
      <w:r w:rsidRPr="009C5F65">
        <w:rPr>
          <w:rFonts w:ascii="Arial" w:hAnsi="Arial" w:cs="Arial"/>
          <w:lang w:val="pt-BR"/>
        </w:rPr>
        <w:t>, em favor do empregado prejudicado, devida por infração desde que comprovada por fiscalização ou mediante ação judicial.</w:t>
      </w:r>
    </w:p>
    <w:p w14:paraId="036C581A" w14:textId="77777777" w:rsidR="00454DC8" w:rsidRPr="009C5F65" w:rsidRDefault="00434EC5" w:rsidP="009C5F65">
      <w:pPr>
        <w:pStyle w:val="Ttulo2"/>
        <w:spacing w:before="0" w:after="80"/>
        <w:jc w:val="both"/>
        <w:rPr>
          <w:rFonts w:ascii="Arial" w:hAnsi="Arial" w:cs="Arial"/>
          <w:lang w:val="pt-BR"/>
        </w:rPr>
        <w:pPrChange w:id="3019" w:author="Gilberto Vieira" w:date="2026-06-21T23:35:00Z" w16du:dateUtc="2026-06-22T02:35:00Z">
          <w:pPr>
            <w:pStyle w:val="Ttulo2"/>
          </w:pPr>
        </w:pPrChange>
      </w:pPr>
      <w:bookmarkStart w:id="3020" w:name="_Toc232957978"/>
      <w:r w:rsidRPr="009C5F65">
        <w:rPr>
          <w:rFonts w:ascii="Arial" w:hAnsi="Arial" w:cs="Arial"/>
          <w:lang w:val="pt-BR"/>
        </w:rPr>
        <w:lastRenderedPageBreak/>
        <w:t>EIXO 3 — PARTICIPAÇÃO NOS LUCROS E RESULTADOS (PLR)</w:t>
      </w:r>
      <w:bookmarkEnd w:id="3020"/>
    </w:p>
    <w:p w14:paraId="6E7C9796" w14:textId="515A5516" w:rsidR="00454DC8" w:rsidRPr="009C5F65" w:rsidRDefault="00434EC5" w:rsidP="009C5F65">
      <w:pPr>
        <w:pStyle w:val="Ttulo3"/>
        <w:spacing w:before="0"/>
        <w:jc w:val="both"/>
        <w:rPr>
          <w:rFonts w:ascii="Arial" w:hAnsi="Arial" w:cs="Arial"/>
          <w:lang w:val="pt-BR"/>
        </w:rPr>
        <w:pPrChange w:id="3021" w:author="Gilberto Vieira" w:date="2026-06-21T23:35:00Z" w16du:dateUtc="2026-06-22T02:35:00Z">
          <w:pPr>
            <w:pStyle w:val="Ttulo3"/>
          </w:pPr>
        </w:pPrChange>
      </w:pPr>
      <w:bookmarkStart w:id="3022" w:name="_Toc232957979"/>
      <w:r w:rsidRPr="009C5F65">
        <w:rPr>
          <w:rFonts w:ascii="Arial" w:hAnsi="Arial" w:cs="Arial"/>
          <w:lang w:val="pt-BR"/>
        </w:rPr>
        <w:t>Cláusula 13 — Participação nos Lucros ou Resultados (PLR) — Exercício 2026</w:t>
      </w:r>
      <w:bookmarkEnd w:id="3022"/>
    </w:p>
    <w:p w14:paraId="3CD053E6" w14:textId="159EBABF" w:rsidR="00454DC8" w:rsidRPr="009C5F65" w:rsidRDefault="00434EC5" w:rsidP="009C5F65">
      <w:pPr>
        <w:spacing w:after="80"/>
        <w:ind w:firstLine="709"/>
        <w:rPr>
          <w:rFonts w:ascii="Arial" w:hAnsi="Arial" w:cs="Arial"/>
          <w:lang w:val="pt-BR"/>
        </w:rPr>
        <w:pPrChange w:id="3023" w:author="Gilberto Vieira" w:date="2026-06-21T23:35:00Z" w16du:dateUtc="2026-06-22T02:35:00Z">
          <w:pPr>
            <w:ind w:firstLine="709"/>
          </w:pPr>
        </w:pPrChange>
      </w:pPr>
      <w:r w:rsidRPr="009C5F65">
        <w:rPr>
          <w:rFonts w:ascii="Arial" w:hAnsi="Arial" w:cs="Arial"/>
          <w:lang w:val="pt-BR"/>
        </w:rPr>
        <w:t xml:space="preserve">Ao empregado admitido até 31.12.2025 e em efetivo exercício em 31.12.2026, convenciona-se o pagamento pelo banco, até 01.03.2027, a título de PLR, de até </w:t>
      </w:r>
      <w:r w:rsidRPr="009C5F65">
        <w:rPr>
          <w:rFonts w:ascii="Arial" w:hAnsi="Arial" w:cs="Arial"/>
          <w:b/>
          <w:lang w:val="pt-BR"/>
        </w:rPr>
        <w:t>15% (quinze por cento) do lucro líquido do exercício de 2026</w:t>
      </w:r>
      <w:r w:rsidRPr="009C5F65">
        <w:rPr>
          <w:rFonts w:ascii="Arial" w:hAnsi="Arial" w:cs="Arial"/>
          <w:lang w:val="pt-BR"/>
        </w:rPr>
        <w:t>, composta de duas parcelas:</w:t>
      </w:r>
    </w:p>
    <w:p w14:paraId="1F2F6284" w14:textId="77777777" w:rsidR="00454DC8" w:rsidRPr="009C5F65" w:rsidRDefault="00434EC5" w:rsidP="009C5F65">
      <w:pPr>
        <w:spacing w:after="80"/>
        <w:ind w:firstLine="709"/>
        <w:rPr>
          <w:rFonts w:ascii="Arial" w:hAnsi="Arial" w:cs="Arial"/>
          <w:lang w:val="pt-BR"/>
        </w:rPr>
        <w:pPrChange w:id="3024" w:author="Gilberto Vieira" w:date="2026-06-21T23:35:00Z" w16du:dateUtc="2026-06-22T02:35:00Z">
          <w:pPr>
            <w:ind w:firstLine="709"/>
          </w:pPr>
        </w:pPrChange>
      </w:pPr>
      <w:r w:rsidRPr="009C5F65">
        <w:rPr>
          <w:rFonts w:ascii="Arial" w:hAnsi="Arial" w:cs="Arial"/>
          <w:b/>
          <w:lang w:val="pt-BR"/>
        </w:rPr>
        <w:t>a) Regra Básica</w:t>
      </w:r>
      <w:r w:rsidRPr="009C5F65">
        <w:rPr>
          <w:rFonts w:ascii="Arial" w:hAnsi="Arial" w:cs="Arial"/>
          <w:lang w:val="pt-BR"/>
        </w:rPr>
        <w:t xml:space="preserve">: 90% (noventa por cento) do salário-base acrescido das verbas fixas de natureza salarial, vigentes em 1º.09.2026, mais valor fixo de </w:t>
      </w:r>
      <w:r w:rsidRPr="009C5F65">
        <w:rPr>
          <w:rFonts w:ascii="Arial" w:hAnsi="Arial" w:cs="Arial"/>
          <w:b/>
          <w:lang w:val="pt-BR"/>
        </w:rPr>
        <w:t>R$ 4.239,50 (quatro mil, duzentos e trinta e nove reais e cinquenta centavos)</w:t>
      </w:r>
      <w:r w:rsidRPr="009C5F65">
        <w:rPr>
          <w:rFonts w:ascii="Arial" w:hAnsi="Arial" w:cs="Arial"/>
          <w:lang w:val="pt-BR"/>
        </w:rPr>
        <w:t xml:space="preserve">, limitada ao valor individual de </w:t>
      </w:r>
      <w:r w:rsidRPr="009C5F65">
        <w:rPr>
          <w:rFonts w:ascii="Arial" w:hAnsi="Arial" w:cs="Arial"/>
          <w:b/>
          <w:lang w:val="pt-BR"/>
        </w:rPr>
        <w:t>R$ 20.254,46 (vinte mil, duzentos e cinquenta e quatro reais e quarenta e seis centavos)</w:t>
      </w:r>
      <w:r w:rsidRPr="009C5F65">
        <w:rPr>
          <w:rFonts w:ascii="Arial" w:hAnsi="Arial" w:cs="Arial"/>
          <w:lang w:val="pt-BR"/>
        </w:rPr>
        <w:t>.</w:t>
      </w:r>
    </w:p>
    <w:p w14:paraId="77E33220" w14:textId="77777777" w:rsidR="00454DC8" w:rsidRPr="009C5F65" w:rsidRDefault="00434EC5" w:rsidP="009C5F65">
      <w:pPr>
        <w:spacing w:after="80"/>
        <w:ind w:firstLine="709"/>
        <w:rPr>
          <w:rFonts w:ascii="Arial" w:hAnsi="Arial" w:cs="Arial"/>
          <w:lang w:val="pt-BR"/>
        </w:rPr>
        <w:pPrChange w:id="3025" w:author="Gilberto Vieira" w:date="2026-06-21T23:35:00Z" w16du:dateUtc="2026-06-22T02:35:00Z">
          <w:pPr>
            <w:ind w:firstLine="709"/>
          </w:pPr>
        </w:pPrChange>
      </w:pPr>
      <w:r w:rsidRPr="009C5F65">
        <w:rPr>
          <w:rFonts w:ascii="Arial" w:hAnsi="Arial" w:cs="Arial"/>
          <w:i/>
          <w:lang w:val="pt-BR"/>
        </w:rPr>
        <w:t>Teto</w:t>
      </w:r>
      <w:r w:rsidRPr="009C5F65">
        <w:rPr>
          <w:rFonts w:ascii="Arial" w:hAnsi="Arial" w:cs="Arial"/>
          <w:lang w:val="pt-BR"/>
        </w:rPr>
        <w:t xml:space="preserve">: 15% do lucro líquido. </w:t>
      </w:r>
      <w:r w:rsidRPr="009C5F65">
        <w:rPr>
          <w:rFonts w:ascii="Arial" w:hAnsi="Arial" w:cs="Arial"/>
          <w:i/>
          <w:lang w:val="pt-BR"/>
        </w:rPr>
        <w:t>Piso</w:t>
      </w:r>
      <w:r w:rsidRPr="009C5F65">
        <w:rPr>
          <w:rFonts w:ascii="Arial" w:hAnsi="Arial" w:cs="Arial"/>
          <w:lang w:val="pt-BR"/>
        </w:rPr>
        <w:t xml:space="preserve">: 7% do lucro líquido. Se o valor total da Regra Básica for inferior a 7% do lucro líquido, o valor individual deverá ser majorado até alcançar </w:t>
      </w:r>
      <w:r w:rsidRPr="009C5F65">
        <w:rPr>
          <w:rFonts w:ascii="Arial" w:hAnsi="Arial" w:cs="Arial"/>
          <w:b/>
          <w:lang w:val="pt-BR"/>
        </w:rPr>
        <w:t>3 (três) salários do empregado</w:t>
      </w:r>
      <w:r w:rsidRPr="009C5F65">
        <w:rPr>
          <w:rFonts w:ascii="Arial" w:hAnsi="Arial" w:cs="Arial"/>
          <w:lang w:val="pt-BR"/>
        </w:rPr>
        <w:t xml:space="preserve">, limitado a </w:t>
      </w:r>
      <w:r w:rsidRPr="009C5F65">
        <w:rPr>
          <w:rFonts w:ascii="Arial" w:hAnsi="Arial" w:cs="Arial"/>
          <w:b/>
          <w:lang w:val="pt-BR"/>
        </w:rPr>
        <w:t>R$ 50.034,34 (cinquenta mil, trinta e quatro reais e trinta e quatro centavos)</w:t>
      </w:r>
      <w:r w:rsidRPr="009C5F65">
        <w:rPr>
          <w:rFonts w:ascii="Arial" w:hAnsi="Arial" w:cs="Arial"/>
          <w:lang w:val="pt-BR"/>
        </w:rPr>
        <w:t>, ou até que o valor total atinja 7%, o que ocorrer primeiro.</w:t>
      </w:r>
    </w:p>
    <w:p w14:paraId="6206DD19" w14:textId="77777777" w:rsidR="00454DC8" w:rsidRPr="009C5F65" w:rsidRDefault="00434EC5" w:rsidP="009C5F65">
      <w:pPr>
        <w:spacing w:after="80"/>
        <w:ind w:firstLine="709"/>
        <w:rPr>
          <w:rFonts w:ascii="Arial" w:hAnsi="Arial" w:cs="Arial"/>
          <w:lang w:val="pt-BR"/>
        </w:rPr>
        <w:pPrChange w:id="3026" w:author="Gilberto Vieira" w:date="2026-06-21T23:35:00Z" w16du:dateUtc="2026-06-22T02:35:00Z">
          <w:pPr>
            <w:ind w:firstLine="709"/>
          </w:pPr>
        </w:pPrChange>
      </w:pPr>
      <w:r w:rsidRPr="009C5F65">
        <w:rPr>
          <w:rFonts w:ascii="Arial" w:hAnsi="Arial" w:cs="Arial"/>
          <w:b/>
          <w:lang w:val="pt-BR"/>
        </w:rPr>
        <w:t>b) Parcela Adicional</w:t>
      </w:r>
      <w:r w:rsidRPr="009C5F65">
        <w:rPr>
          <w:rFonts w:ascii="Arial" w:hAnsi="Arial" w:cs="Arial"/>
          <w:lang w:val="pt-BR"/>
        </w:rPr>
        <w:t xml:space="preserve">: equivalente a </w:t>
      </w:r>
      <w:r w:rsidRPr="009C5F65">
        <w:rPr>
          <w:rFonts w:ascii="Arial" w:hAnsi="Arial" w:cs="Arial"/>
          <w:b/>
          <w:lang w:val="pt-BR"/>
        </w:rPr>
        <w:t>3% (três por cento) do lucro líquido</w:t>
      </w:r>
      <w:r w:rsidRPr="009C5F65">
        <w:rPr>
          <w:rFonts w:ascii="Arial" w:hAnsi="Arial" w:cs="Arial"/>
          <w:lang w:val="pt-BR"/>
        </w:rPr>
        <w:t xml:space="preserve">, dividida linearmente pelo número total de empregados elegíveis, em partes iguais, até o limite individual de </w:t>
      </w:r>
      <w:r w:rsidRPr="009C5F65">
        <w:rPr>
          <w:rFonts w:ascii="Arial" w:hAnsi="Arial" w:cs="Arial"/>
          <w:b/>
          <w:lang w:val="pt-BR"/>
        </w:rPr>
        <w:t>R$ 8.839,92 (oito mil, oitocentos e trinta e nove reais e noventa e dois centavos)</w:t>
      </w:r>
      <w:r w:rsidRPr="009C5F65">
        <w:rPr>
          <w:rFonts w:ascii="Arial" w:hAnsi="Arial" w:cs="Arial"/>
          <w:lang w:val="pt-BR"/>
        </w:rPr>
        <w:t>.</w:t>
      </w:r>
    </w:p>
    <w:p w14:paraId="3C5D0271" w14:textId="77777777" w:rsidR="00454DC8" w:rsidRPr="009C5F65" w:rsidRDefault="00434EC5" w:rsidP="009C5F65">
      <w:pPr>
        <w:spacing w:after="80"/>
        <w:ind w:firstLine="709"/>
        <w:rPr>
          <w:rFonts w:ascii="Arial" w:hAnsi="Arial" w:cs="Arial"/>
          <w:lang w:val="pt-BR"/>
        </w:rPr>
        <w:pPrChange w:id="3027"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empregado admitido até 31.12.2025 e afastado a partir de 01.01.2026 (doença, acidente, licença-maternidade) faz jus ao pagamento integral.</w:t>
      </w:r>
    </w:p>
    <w:p w14:paraId="57337447" w14:textId="77777777" w:rsidR="00454DC8" w:rsidRPr="009C5F65" w:rsidRDefault="00434EC5" w:rsidP="009C5F65">
      <w:pPr>
        <w:spacing w:after="80"/>
        <w:ind w:firstLine="709"/>
        <w:rPr>
          <w:rFonts w:ascii="Arial" w:hAnsi="Arial" w:cs="Arial"/>
          <w:lang w:val="pt-BR"/>
        </w:rPr>
        <w:pPrChange w:id="3028"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Ao empregado admitido após 01.01.2026, em exercício em 31.12.2026, faz jus a 1/12 por mês trabalhado ou fração ≥ 15 dias, vedada a dedução do período de afastamento.</w:t>
      </w:r>
    </w:p>
    <w:p w14:paraId="6C00AFB7" w14:textId="77777777" w:rsidR="00454DC8" w:rsidRPr="009C5F65" w:rsidRDefault="00434EC5" w:rsidP="009C5F65">
      <w:pPr>
        <w:spacing w:after="80"/>
        <w:ind w:firstLine="709"/>
        <w:rPr>
          <w:rFonts w:ascii="Arial" w:hAnsi="Arial" w:cs="Arial"/>
          <w:lang w:val="pt-BR"/>
        </w:rPr>
        <w:pPrChange w:id="3029"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Ao empregado dispensado sem justa causa entre 02.08.2026 e 31.12.2026, será devido pagamento proporcional na proporção de 1/12 por mês trabalhado, até 01.03.2027.</w:t>
      </w:r>
    </w:p>
    <w:p w14:paraId="7161FD35" w14:textId="77777777" w:rsidR="00454DC8" w:rsidRPr="009C5F65" w:rsidRDefault="00434EC5" w:rsidP="009C5F65">
      <w:pPr>
        <w:spacing w:after="80"/>
        <w:ind w:firstLine="709"/>
        <w:rPr>
          <w:rFonts w:ascii="Arial" w:hAnsi="Arial" w:cs="Arial"/>
          <w:lang w:val="pt-BR"/>
        </w:rPr>
        <w:pPrChange w:id="3030" w:author="Gilberto Vieira" w:date="2026-06-21T23:35:00Z" w16du:dateUtc="2026-06-22T02:35:00Z">
          <w:pPr>
            <w:ind w:firstLine="709"/>
          </w:pPr>
        </w:pPrChange>
      </w:pPr>
      <w:r w:rsidRPr="009C5F65">
        <w:rPr>
          <w:rFonts w:ascii="Arial" w:hAnsi="Arial" w:cs="Arial"/>
          <w:b/>
          <w:lang w:val="pt-BR"/>
        </w:rPr>
        <w:lastRenderedPageBreak/>
        <w:t>§ 4º</w:t>
      </w:r>
      <w:r w:rsidRPr="009C5F65">
        <w:rPr>
          <w:rFonts w:ascii="Arial" w:hAnsi="Arial" w:cs="Arial"/>
          <w:lang w:val="pt-BR"/>
        </w:rPr>
        <w:t xml:space="preserve"> A "Regra Básica" admite compensação dos valores já pagos a esse título em razão de planos próprios (§ 3º do art. 2º da Lei 10.101/2000). A Parcela Adicional não admite compensação.</w:t>
      </w:r>
    </w:p>
    <w:p w14:paraId="573BD283" w14:textId="77777777" w:rsidR="00454DC8" w:rsidRPr="009C5F65" w:rsidRDefault="00434EC5" w:rsidP="009C5F65">
      <w:pPr>
        <w:spacing w:after="80"/>
        <w:ind w:firstLine="709"/>
        <w:rPr>
          <w:rFonts w:ascii="Arial" w:hAnsi="Arial" w:cs="Arial"/>
          <w:lang w:val="pt-BR"/>
        </w:rPr>
        <w:pPrChange w:id="3031"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O banco que apresentar prejuízo no exercício de 2026 estará desobrigado do pagamento da PLR.</w:t>
      </w:r>
    </w:p>
    <w:p w14:paraId="2D07D9F6" w14:textId="77777777" w:rsidR="00454DC8" w:rsidRPr="009C5F65" w:rsidRDefault="00434EC5" w:rsidP="009C5F65">
      <w:pPr>
        <w:spacing w:after="80"/>
        <w:ind w:firstLine="709"/>
        <w:rPr>
          <w:rFonts w:ascii="Arial" w:hAnsi="Arial" w:cs="Arial"/>
          <w:lang w:val="pt-BR"/>
        </w:rPr>
        <w:pPrChange w:id="3032" w:author="Gilberto Vieira" w:date="2026-06-21T23:35:00Z" w16du:dateUtc="2026-06-22T02:35:00Z">
          <w:pPr>
            <w:ind w:firstLine="709"/>
          </w:pPr>
        </w:pPrChange>
      </w:pPr>
      <w:r w:rsidRPr="009C5F65">
        <w:rPr>
          <w:rFonts w:ascii="Arial" w:hAnsi="Arial" w:cs="Arial"/>
          <w:b/>
          <w:lang w:val="pt-BR"/>
        </w:rPr>
        <w:t>§ 6º</w:t>
      </w:r>
      <w:r w:rsidRPr="009C5F65">
        <w:rPr>
          <w:rFonts w:ascii="Arial" w:hAnsi="Arial" w:cs="Arial"/>
          <w:lang w:val="pt-BR"/>
        </w:rPr>
        <w:t xml:space="preserve"> Fica assegurada a </w:t>
      </w:r>
      <w:r w:rsidRPr="009C5F65">
        <w:rPr>
          <w:rFonts w:ascii="Arial" w:hAnsi="Arial" w:cs="Arial"/>
          <w:b/>
          <w:lang w:val="pt-BR"/>
        </w:rPr>
        <w:t>isenção de imposto de renda</w:t>
      </w:r>
      <w:r w:rsidRPr="009C5F65">
        <w:rPr>
          <w:rFonts w:ascii="Arial" w:hAnsi="Arial" w:cs="Arial"/>
          <w:lang w:val="pt-BR"/>
        </w:rPr>
        <w:t xml:space="preserve"> sobre os valores recebidos a título de PLR pelos empregados, observado o disposto na legislação em vigor.</w:t>
      </w:r>
    </w:p>
    <w:p w14:paraId="5EC22034" w14:textId="117F06D6" w:rsidR="00454DC8" w:rsidRPr="009C5F65" w:rsidRDefault="00434EC5" w:rsidP="009C5F65">
      <w:pPr>
        <w:pStyle w:val="Ttulo3"/>
        <w:spacing w:before="0"/>
        <w:jc w:val="both"/>
        <w:rPr>
          <w:rFonts w:ascii="Arial" w:hAnsi="Arial" w:cs="Arial"/>
          <w:lang w:val="pt-BR"/>
        </w:rPr>
        <w:pPrChange w:id="3033" w:author="Gilberto Vieira" w:date="2026-06-21T23:35:00Z" w16du:dateUtc="2026-06-22T02:35:00Z">
          <w:pPr>
            <w:pStyle w:val="Ttulo3"/>
          </w:pPr>
        </w:pPrChange>
      </w:pPr>
      <w:bookmarkStart w:id="3034" w:name="_Toc232957980"/>
      <w:r w:rsidRPr="009C5F65">
        <w:rPr>
          <w:rFonts w:ascii="Arial" w:hAnsi="Arial" w:cs="Arial"/>
          <w:lang w:val="pt-BR"/>
        </w:rPr>
        <w:t>Cláusula 14 — Antecipação da PLR — Exercício 2026</w:t>
      </w:r>
      <w:bookmarkEnd w:id="3034"/>
    </w:p>
    <w:p w14:paraId="585A5A4F" w14:textId="77777777" w:rsidR="00454DC8" w:rsidRPr="009C5F65" w:rsidRDefault="00434EC5" w:rsidP="009C5F65">
      <w:pPr>
        <w:spacing w:after="80"/>
        <w:ind w:firstLine="709"/>
        <w:rPr>
          <w:rFonts w:ascii="Arial" w:hAnsi="Arial" w:cs="Arial"/>
          <w:lang w:val="pt-BR"/>
        </w:rPr>
        <w:pPrChange w:id="3035" w:author="Gilberto Vieira" w:date="2026-06-21T23:35:00Z" w16du:dateUtc="2026-06-22T02:35:00Z">
          <w:pPr>
            <w:ind w:firstLine="709"/>
          </w:pPr>
        </w:pPrChange>
      </w:pPr>
      <w:r w:rsidRPr="009C5F65">
        <w:rPr>
          <w:rFonts w:ascii="Arial" w:hAnsi="Arial" w:cs="Arial"/>
          <w:lang w:val="pt-BR"/>
        </w:rPr>
        <w:t xml:space="preserve">Excepcionalmente, e respeitados os termos da Cláusula anterior, o banco efetuará, até </w:t>
      </w:r>
      <w:r w:rsidRPr="009C5F65">
        <w:rPr>
          <w:rFonts w:ascii="Arial" w:hAnsi="Arial" w:cs="Arial"/>
          <w:b/>
          <w:lang w:val="pt-BR"/>
        </w:rPr>
        <w:t>30.09.2026</w:t>
      </w:r>
      <w:r w:rsidRPr="009C5F65">
        <w:rPr>
          <w:rFonts w:ascii="Arial" w:hAnsi="Arial" w:cs="Arial"/>
          <w:lang w:val="pt-BR"/>
        </w:rPr>
        <w:t>, o pagamento de antecipação:</w:t>
      </w:r>
    </w:p>
    <w:p w14:paraId="1D47665D" w14:textId="77777777" w:rsidR="00454DC8" w:rsidRPr="009C5F65" w:rsidRDefault="00434EC5" w:rsidP="009C5F65">
      <w:pPr>
        <w:spacing w:after="80"/>
        <w:ind w:firstLine="709"/>
        <w:rPr>
          <w:rFonts w:ascii="Arial" w:hAnsi="Arial" w:cs="Arial"/>
          <w:lang w:val="pt-BR"/>
        </w:rPr>
        <w:pPrChange w:id="3036" w:author="Gilberto Vieira" w:date="2026-06-21T23:35:00Z" w16du:dateUtc="2026-06-22T02:35:00Z">
          <w:pPr>
            <w:ind w:firstLine="709"/>
          </w:pPr>
        </w:pPrChange>
      </w:pPr>
      <w:r w:rsidRPr="009C5F65">
        <w:rPr>
          <w:rFonts w:ascii="Arial" w:hAnsi="Arial" w:cs="Arial"/>
          <w:b/>
          <w:lang w:val="pt-BR"/>
        </w:rPr>
        <w:t>a) Regra Básica</w:t>
      </w:r>
      <w:r w:rsidRPr="009C5F65">
        <w:rPr>
          <w:rFonts w:ascii="Arial" w:hAnsi="Arial" w:cs="Arial"/>
          <w:lang w:val="pt-BR"/>
        </w:rPr>
        <w:t xml:space="preserve">: 54% (cinquenta e quatro por cento) do salário-base mais verbas fixas, vigentes em 1º.09.2026, acrescido do valor fixo de </w:t>
      </w:r>
      <w:r w:rsidRPr="009C5F65">
        <w:rPr>
          <w:rFonts w:ascii="Arial" w:hAnsi="Arial" w:cs="Arial"/>
          <w:b/>
          <w:lang w:val="pt-BR"/>
        </w:rPr>
        <w:t>R$ 3.000,00 (três mil reais)</w:t>
      </w:r>
      <w:r w:rsidRPr="009C5F65">
        <w:rPr>
          <w:rFonts w:ascii="Arial" w:hAnsi="Arial" w:cs="Arial"/>
          <w:lang w:val="pt-BR"/>
        </w:rPr>
        <w:t xml:space="preserve">, limitada ao valor individual de </w:t>
      </w:r>
      <w:r w:rsidRPr="009C5F65">
        <w:rPr>
          <w:rFonts w:ascii="Arial" w:hAnsi="Arial" w:cs="Arial"/>
          <w:b/>
          <w:lang w:val="pt-BR"/>
        </w:rPr>
        <w:t>R$ 15.000,00 (quinze mil reais)</w:t>
      </w:r>
      <w:r w:rsidRPr="009C5F65">
        <w:rPr>
          <w:rFonts w:ascii="Arial" w:hAnsi="Arial" w:cs="Arial"/>
          <w:lang w:val="pt-BR"/>
        </w:rPr>
        <w:t xml:space="preserve"> e ao teto de 15% do lucro líquido do banco apurado no 1º semestre de 2026, o que ocorrer primeiro.</w:t>
      </w:r>
    </w:p>
    <w:p w14:paraId="572EB335" w14:textId="77777777" w:rsidR="00454DC8" w:rsidRPr="009C5F65" w:rsidRDefault="00434EC5" w:rsidP="009C5F65">
      <w:pPr>
        <w:spacing w:after="80"/>
        <w:ind w:firstLine="709"/>
        <w:rPr>
          <w:rFonts w:ascii="Arial" w:hAnsi="Arial" w:cs="Arial"/>
          <w:lang w:val="pt-BR"/>
        </w:rPr>
        <w:pPrChange w:id="3037" w:author="Gilberto Vieira" w:date="2026-06-21T23:35:00Z" w16du:dateUtc="2026-06-22T02:35:00Z">
          <w:pPr>
            <w:ind w:firstLine="709"/>
          </w:pPr>
        </w:pPrChange>
      </w:pPr>
      <w:r w:rsidRPr="009C5F65">
        <w:rPr>
          <w:rFonts w:ascii="Arial" w:hAnsi="Arial" w:cs="Arial"/>
          <w:b/>
          <w:lang w:val="pt-BR"/>
        </w:rPr>
        <w:t>b) Parcela Adicional</w:t>
      </w:r>
      <w:r w:rsidRPr="009C5F65">
        <w:rPr>
          <w:rFonts w:ascii="Arial" w:hAnsi="Arial" w:cs="Arial"/>
          <w:lang w:val="pt-BR"/>
        </w:rPr>
        <w:t xml:space="preserve">: 3% do lucro líquido do 1º semestre, dividida linearmente pelo número de empregados elegíveis, em partes iguais, até o limite individual de </w:t>
      </w:r>
      <w:r w:rsidRPr="009C5F65">
        <w:rPr>
          <w:rFonts w:ascii="Arial" w:hAnsi="Arial" w:cs="Arial"/>
          <w:b/>
          <w:lang w:val="pt-BR"/>
        </w:rPr>
        <w:t>R$ 5.000,00 (cinco mil reais)</w:t>
      </w:r>
      <w:r w:rsidRPr="009C5F65">
        <w:rPr>
          <w:rFonts w:ascii="Arial" w:hAnsi="Arial" w:cs="Arial"/>
          <w:lang w:val="pt-BR"/>
        </w:rPr>
        <w:t>.</w:t>
      </w:r>
    </w:p>
    <w:p w14:paraId="359DE5A6" w14:textId="77777777" w:rsidR="00454DC8" w:rsidRPr="009C5F65" w:rsidRDefault="00434EC5" w:rsidP="009C5F65">
      <w:pPr>
        <w:spacing w:after="80"/>
        <w:ind w:firstLine="709"/>
        <w:rPr>
          <w:rFonts w:ascii="Arial" w:hAnsi="Arial" w:cs="Arial"/>
          <w:lang w:val="pt-BR"/>
        </w:rPr>
        <w:pPrChange w:id="3038" w:author="Gilberto Vieira" w:date="2026-06-21T23:35:00Z" w16du:dateUtc="2026-06-22T02:35:00Z">
          <w:pPr>
            <w:ind w:firstLine="709"/>
          </w:pPr>
        </w:pPrChange>
      </w:pPr>
      <w:r w:rsidRPr="009C5F65">
        <w:rPr>
          <w:rFonts w:ascii="Arial" w:hAnsi="Arial" w:cs="Arial"/>
          <w:b/>
          <w:lang w:val="pt-BR"/>
        </w:rPr>
        <w:t>§ Único</w:t>
      </w:r>
      <w:r w:rsidRPr="009C5F65">
        <w:rPr>
          <w:rFonts w:ascii="Arial" w:hAnsi="Arial" w:cs="Arial"/>
          <w:lang w:val="pt-BR"/>
        </w:rPr>
        <w:t xml:space="preserve"> O banco que apresentar prejuízo no 1º semestre de 2026 está isento da antecipação.</w:t>
      </w:r>
    </w:p>
    <w:p w14:paraId="188C2F2F" w14:textId="5135EB0D" w:rsidR="00454DC8" w:rsidRPr="009C5F65" w:rsidRDefault="00434EC5" w:rsidP="009C5F65">
      <w:pPr>
        <w:pStyle w:val="Ttulo3"/>
        <w:spacing w:before="0"/>
        <w:jc w:val="both"/>
        <w:rPr>
          <w:rFonts w:ascii="Arial" w:hAnsi="Arial" w:cs="Arial"/>
          <w:lang w:val="pt-BR"/>
        </w:rPr>
        <w:pPrChange w:id="3039" w:author="Gilberto Vieira" w:date="2026-06-21T23:35:00Z" w16du:dateUtc="2026-06-22T02:35:00Z">
          <w:pPr>
            <w:pStyle w:val="Ttulo3"/>
          </w:pPr>
        </w:pPrChange>
      </w:pPr>
      <w:bookmarkStart w:id="3040" w:name="_Toc232957981"/>
      <w:r w:rsidRPr="009C5F65">
        <w:rPr>
          <w:rFonts w:ascii="Arial" w:hAnsi="Arial" w:cs="Arial"/>
          <w:lang w:val="pt-BR"/>
        </w:rPr>
        <w:t>Cláusula 15 — PLR Exercício 2027 e Antecipação 2027</w:t>
      </w:r>
      <w:bookmarkEnd w:id="3040"/>
    </w:p>
    <w:p w14:paraId="54FADAFD" w14:textId="3750B206" w:rsidR="00454DC8" w:rsidRPr="009C5F65" w:rsidRDefault="00434EC5" w:rsidP="009C5F65">
      <w:pPr>
        <w:spacing w:after="80"/>
        <w:ind w:firstLine="709"/>
        <w:rPr>
          <w:rFonts w:ascii="Arial" w:hAnsi="Arial" w:cs="Arial"/>
          <w:lang w:val="pt-BR"/>
        </w:rPr>
        <w:pPrChange w:id="3041" w:author="Gilberto Vieira" w:date="2026-06-21T23:35:00Z" w16du:dateUtc="2026-06-22T02:35:00Z">
          <w:pPr>
            <w:ind w:firstLine="709"/>
          </w:pPr>
        </w:pPrChange>
      </w:pPr>
      <w:r w:rsidRPr="009C5F65">
        <w:rPr>
          <w:rFonts w:ascii="Arial" w:hAnsi="Arial" w:cs="Arial"/>
          <w:lang w:val="pt-BR"/>
        </w:rPr>
        <w:t>Para o exercício de 2027 (pagamento até 01.03.2028 e antecipação até 30.09.2027), aplicam-se os mesmos critérios e condições previstos nas Cláusulas 1</w:t>
      </w:r>
      <w:r w:rsidR="00962F68" w:rsidRPr="009C5F65">
        <w:rPr>
          <w:rFonts w:ascii="Arial" w:hAnsi="Arial" w:cs="Arial"/>
          <w:lang w:val="pt-BR"/>
        </w:rPr>
        <w:t>3 e 1</w:t>
      </w:r>
      <w:r w:rsidRPr="009C5F65">
        <w:rPr>
          <w:rFonts w:ascii="Arial" w:hAnsi="Arial" w:cs="Arial"/>
          <w:lang w:val="pt-BR"/>
        </w:rPr>
        <w:t>4, com as datas atualizadas e com a correção dos valores fixos e limites individuais em 1º.09.2027 pelo INPC/IBGE acumulado set/2026–ago/2027</w:t>
      </w:r>
      <w:r w:rsidR="00962F68" w:rsidRPr="009C5F65">
        <w:rPr>
          <w:rFonts w:ascii="Arial" w:hAnsi="Arial" w:cs="Arial"/>
          <w:lang w:val="pt-BR"/>
        </w:rPr>
        <w:t>,</w:t>
      </w:r>
      <w:r w:rsidRPr="009C5F65">
        <w:rPr>
          <w:rFonts w:ascii="Arial" w:hAnsi="Arial" w:cs="Arial"/>
          <w:lang w:val="pt-BR"/>
        </w:rPr>
        <w:t xml:space="preserve"> acrescido de </w:t>
      </w:r>
      <w:r w:rsidRPr="009C5F65">
        <w:rPr>
          <w:rFonts w:ascii="Arial" w:hAnsi="Arial" w:cs="Arial"/>
          <w:b/>
          <w:lang w:val="pt-BR"/>
        </w:rPr>
        <w:t>5% (cinco por cento) de aumento real</w:t>
      </w:r>
      <w:r w:rsidRPr="009C5F65">
        <w:rPr>
          <w:rFonts w:ascii="Arial" w:hAnsi="Arial" w:cs="Arial"/>
          <w:lang w:val="pt-BR"/>
        </w:rPr>
        <w:t>.</w:t>
      </w:r>
    </w:p>
    <w:p w14:paraId="476A36A6" w14:textId="77777777" w:rsidR="00BF4C77" w:rsidRPr="009C5F65" w:rsidRDefault="00BF4C77" w:rsidP="009C5F65">
      <w:pPr>
        <w:spacing w:after="80"/>
        <w:ind w:firstLine="709"/>
        <w:rPr>
          <w:rFonts w:ascii="Arial" w:hAnsi="Arial" w:cs="Arial"/>
          <w:lang w:val="pt-BR"/>
        </w:rPr>
        <w:pPrChange w:id="3042" w:author="Gilberto Vieira" w:date="2026-06-21T23:35:00Z" w16du:dateUtc="2026-06-22T02:35:00Z">
          <w:pPr>
            <w:ind w:firstLine="709"/>
          </w:pPr>
        </w:pPrChange>
      </w:pPr>
      <w:r w:rsidRPr="009C5F65">
        <w:rPr>
          <w:rFonts w:ascii="Arial" w:hAnsi="Arial" w:cs="Arial"/>
          <w:b/>
          <w:lang w:val="pt-BR"/>
        </w:rPr>
        <w:t>Parágrafo único — PLR do Exercício de 2028</w:t>
      </w:r>
      <w:r w:rsidRPr="009C5F65">
        <w:rPr>
          <w:rFonts w:ascii="Arial" w:hAnsi="Arial" w:cs="Arial"/>
          <w:lang w:val="pt-BR"/>
        </w:rPr>
        <w:t xml:space="preserve">: para o exercício de 2028, as partes comprometem-se a negociar nova CCT-PLR até 31 de março de 2028. Na ausência de acordo até essa data, aplicam-se os critérios e valores do exercício de </w:t>
      </w:r>
      <w:r w:rsidRPr="009C5F65">
        <w:rPr>
          <w:rFonts w:ascii="Arial" w:hAnsi="Arial" w:cs="Arial"/>
          <w:lang w:val="pt-BR"/>
        </w:rPr>
        <w:lastRenderedPageBreak/>
        <w:t>2027, corrigidos em 1º.09.2027 pelo INPC/IBGE acumulado set/2026–ago/2027 acrescido de 5% (cinco por cento) de aumento real, como medida subsidiária e provisória, até a celebração do novo instrumento.</w:t>
      </w:r>
    </w:p>
    <w:p w14:paraId="1B534BCF" w14:textId="1C872B1D" w:rsidR="00454DC8" w:rsidRPr="009C5F65" w:rsidRDefault="00434EC5" w:rsidP="009C5F65">
      <w:pPr>
        <w:pStyle w:val="Ttulo3"/>
        <w:spacing w:before="0"/>
        <w:jc w:val="both"/>
        <w:rPr>
          <w:rFonts w:ascii="Arial" w:hAnsi="Arial" w:cs="Arial"/>
          <w:lang w:val="pt-BR"/>
        </w:rPr>
        <w:pPrChange w:id="3043" w:author="Gilberto Vieira" w:date="2026-06-21T23:35:00Z" w16du:dateUtc="2026-06-22T02:35:00Z">
          <w:pPr>
            <w:pStyle w:val="Ttulo3"/>
          </w:pPr>
        </w:pPrChange>
      </w:pPr>
      <w:bookmarkStart w:id="3044" w:name="_Toc232957982"/>
      <w:r w:rsidRPr="009C5F65">
        <w:rPr>
          <w:rFonts w:ascii="Arial" w:hAnsi="Arial" w:cs="Arial"/>
          <w:lang w:val="pt-BR"/>
        </w:rPr>
        <w:t>Cláusula 16 — Contribuição Negocial sobre a PLR</w:t>
      </w:r>
      <w:bookmarkEnd w:id="3044"/>
    </w:p>
    <w:p w14:paraId="658FF4E7" w14:textId="77777777" w:rsidR="00454DC8" w:rsidRPr="009C5F65" w:rsidRDefault="00434EC5" w:rsidP="009C5F65">
      <w:pPr>
        <w:spacing w:after="80"/>
        <w:ind w:firstLine="709"/>
        <w:rPr>
          <w:rFonts w:ascii="Arial" w:hAnsi="Arial" w:cs="Arial"/>
          <w:lang w:val="pt-BR"/>
        </w:rPr>
        <w:pPrChange w:id="3045" w:author="Gilberto Vieira" w:date="2026-06-21T23:35:00Z" w16du:dateUtc="2026-06-22T02:35:00Z">
          <w:pPr>
            <w:ind w:firstLine="709"/>
          </w:pPr>
        </w:pPrChange>
      </w:pPr>
      <w:r w:rsidRPr="009C5F65">
        <w:rPr>
          <w:rFonts w:ascii="Arial" w:hAnsi="Arial" w:cs="Arial"/>
          <w:lang w:val="pt-BR"/>
        </w:rPr>
        <w:t>Fica instituída a contribuição negocial, com fundamento na Constituição Federal e aprovada em assembleias sindicais, a ser descontada pelos bancos a cada pagamento de PLR.</w:t>
      </w:r>
    </w:p>
    <w:p w14:paraId="5EB31E4E" w14:textId="77777777" w:rsidR="00454DC8" w:rsidRPr="009C5F65" w:rsidRDefault="00434EC5" w:rsidP="009C5F65">
      <w:pPr>
        <w:spacing w:after="80"/>
        <w:ind w:firstLine="709"/>
        <w:rPr>
          <w:rFonts w:ascii="Arial" w:hAnsi="Arial" w:cs="Arial"/>
          <w:lang w:val="pt-BR"/>
        </w:rPr>
        <w:pPrChange w:id="3046"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valor corresponde a </w:t>
      </w:r>
      <w:r w:rsidRPr="009C5F65">
        <w:rPr>
          <w:rFonts w:ascii="Arial" w:hAnsi="Arial" w:cs="Arial"/>
          <w:b/>
          <w:lang w:val="pt-BR"/>
        </w:rPr>
        <w:t>1,5% (uma vírgula cinco por cento) do valor devido</w:t>
      </w:r>
      <w:r w:rsidRPr="009C5F65">
        <w:rPr>
          <w:rFonts w:ascii="Arial" w:hAnsi="Arial" w:cs="Arial"/>
          <w:lang w:val="pt-BR"/>
        </w:rPr>
        <w:t xml:space="preserve">, com limite máximo de </w:t>
      </w:r>
      <w:r w:rsidRPr="009C5F65">
        <w:rPr>
          <w:rFonts w:ascii="Arial" w:hAnsi="Arial" w:cs="Arial"/>
          <w:b/>
          <w:lang w:val="pt-BR"/>
        </w:rPr>
        <w:t>R$ 249,48 (duzentos e quarenta e nove reais e quarenta e oito centavos)</w:t>
      </w:r>
      <w:r w:rsidRPr="009C5F65">
        <w:rPr>
          <w:rFonts w:ascii="Arial" w:hAnsi="Arial" w:cs="Arial"/>
          <w:lang w:val="pt-BR"/>
        </w:rPr>
        <w:t xml:space="preserve"> a cada pagamento.</w:t>
      </w:r>
    </w:p>
    <w:p w14:paraId="189E6EC1" w14:textId="77777777" w:rsidR="00454DC8" w:rsidRPr="009C5F65" w:rsidRDefault="00434EC5" w:rsidP="009C5F65">
      <w:pPr>
        <w:spacing w:after="80"/>
        <w:ind w:firstLine="709"/>
        <w:rPr>
          <w:rFonts w:ascii="Arial" w:hAnsi="Arial" w:cs="Arial"/>
          <w:lang w:val="pt-BR"/>
        </w:rPr>
        <w:pPrChange w:id="3047"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Distribuição:</w:t>
      </w:r>
    </w:p>
    <w:p w14:paraId="110BA27B" w14:textId="77777777" w:rsidR="00454DC8" w:rsidRPr="009C5F65" w:rsidRDefault="00434EC5" w:rsidP="009C5F65">
      <w:pPr>
        <w:spacing w:after="80"/>
        <w:ind w:firstLine="709"/>
        <w:rPr>
          <w:rFonts w:ascii="Arial" w:hAnsi="Arial" w:cs="Arial"/>
          <w:lang w:val="pt-BR"/>
        </w:rPr>
        <w:pPrChange w:id="3048"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70% para o Sindicato respectivo;</w:t>
      </w:r>
    </w:p>
    <w:p w14:paraId="0664FD49" w14:textId="77777777" w:rsidR="00454DC8" w:rsidRPr="009C5F65" w:rsidRDefault="00434EC5" w:rsidP="009C5F65">
      <w:pPr>
        <w:spacing w:after="80"/>
        <w:ind w:firstLine="709"/>
        <w:rPr>
          <w:rFonts w:ascii="Arial" w:hAnsi="Arial" w:cs="Arial"/>
          <w:lang w:val="pt-BR"/>
        </w:rPr>
        <w:pPrChange w:id="3049"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15% para a Federação respectiva;</w:t>
      </w:r>
    </w:p>
    <w:p w14:paraId="6B55A0A0" w14:textId="77777777" w:rsidR="00454DC8" w:rsidRPr="009C5F65" w:rsidRDefault="00434EC5" w:rsidP="009C5F65">
      <w:pPr>
        <w:spacing w:after="80"/>
        <w:ind w:firstLine="709"/>
        <w:rPr>
          <w:rFonts w:ascii="Arial" w:hAnsi="Arial" w:cs="Arial"/>
          <w:lang w:val="pt-BR"/>
        </w:rPr>
        <w:pPrChange w:id="3050"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15% para a Confederação respectiva, que permanecerá com 10% e repassará 5% à Central Sindical à qual o sindicato estiver filiado.</w:t>
      </w:r>
    </w:p>
    <w:p w14:paraId="4F00026D" w14:textId="77777777" w:rsidR="00454DC8" w:rsidRPr="009C5F65" w:rsidRDefault="00434EC5" w:rsidP="009C5F65">
      <w:pPr>
        <w:spacing w:after="80"/>
        <w:ind w:firstLine="709"/>
        <w:rPr>
          <w:rFonts w:ascii="Arial" w:hAnsi="Arial" w:cs="Arial"/>
          <w:lang w:val="pt-BR"/>
        </w:rPr>
        <w:pPrChange w:id="3051"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Não havendo indicação de filiação no Anexo I, o desconto será proporcional, sem redistribuição.</w:t>
      </w:r>
    </w:p>
    <w:p w14:paraId="4E69E371" w14:textId="77777777" w:rsidR="00454DC8" w:rsidRPr="009C5F65" w:rsidRDefault="00434EC5" w:rsidP="009C5F65">
      <w:pPr>
        <w:spacing w:after="80"/>
        <w:ind w:firstLine="709"/>
        <w:rPr>
          <w:rFonts w:ascii="Arial" w:hAnsi="Arial" w:cs="Arial"/>
          <w:lang w:val="pt-BR"/>
        </w:rPr>
        <w:pPrChange w:id="3052"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Não se aplica ao empregado aprendiz (art. 428 da CLT).</w:t>
      </w:r>
    </w:p>
    <w:p w14:paraId="4F4749B4" w14:textId="77777777" w:rsidR="00454DC8" w:rsidRPr="009C5F65" w:rsidRDefault="00434EC5" w:rsidP="009C5F65">
      <w:pPr>
        <w:spacing w:after="80"/>
        <w:ind w:firstLine="709"/>
        <w:rPr>
          <w:rFonts w:ascii="Arial" w:hAnsi="Arial" w:cs="Arial"/>
          <w:lang w:val="pt-BR"/>
        </w:rPr>
        <w:pPrChange w:id="3053"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O banco deverá creditar os valores em até 10 (dez) dias úteis após o desconto.</w:t>
      </w:r>
    </w:p>
    <w:p w14:paraId="7CE36E8E" w14:textId="77777777" w:rsidR="00454DC8" w:rsidRPr="009C5F65" w:rsidRDefault="00434EC5" w:rsidP="009C5F65">
      <w:pPr>
        <w:spacing w:after="80"/>
        <w:ind w:firstLine="709"/>
        <w:rPr>
          <w:rFonts w:ascii="Arial" w:hAnsi="Arial" w:cs="Arial"/>
          <w:lang w:val="pt-BR"/>
        </w:rPr>
        <w:pPrChange w:id="3054" w:author="Gilberto Vieira" w:date="2026-06-21T23:35:00Z" w16du:dateUtc="2026-06-22T02:35:00Z">
          <w:pPr>
            <w:ind w:firstLine="709"/>
          </w:pPr>
        </w:pPrChange>
      </w:pPr>
      <w:r w:rsidRPr="009C5F65">
        <w:rPr>
          <w:rFonts w:ascii="Arial" w:hAnsi="Arial" w:cs="Arial"/>
          <w:b/>
          <w:lang w:val="pt-BR"/>
        </w:rPr>
        <w:t>§ 6º</w:t>
      </w:r>
      <w:r w:rsidRPr="009C5F65">
        <w:rPr>
          <w:rFonts w:ascii="Arial" w:hAnsi="Arial" w:cs="Arial"/>
          <w:lang w:val="pt-BR"/>
        </w:rPr>
        <w:t xml:space="preserve"> As entidades sindicais profissionais declaram que se abstêm de pleitear o "imposto sindical" (art. 578 da CLT) nos exercícios de 2026 e 2027.</w:t>
      </w:r>
    </w:p>
    <w:p w14:paraId="3C153A91" w14:textId="0808EED0" w:rsidR="00454DC8" w:rsidRPr="009C5F65" w:rsidRDefault="00434EC5" w:rsidP="009C5F65">
      <w:pPr>
        <w:spacing w:after="80"/>
        <w:ind w:firstLine="709"/>
        <w:rPr>
          <w:rFonts w:ascii="Arial" w:hAnsi="Arial" w:cs="Arial"/>
          <w:lang w:val="pt-BR"/>
        </w:rPr>
        <w:pPrChange w:id="3055" w:author="Gilberto Vieira" w:date="2026-06-21T23:35:00Z" w16du:dateUtc="2026-06-22T02:35:00Z">
          <w:pPr>
            <w:ind w:firstLine="709"/>
          </w:pPr>
        </w:pPrChange>
      </w:pPr>
      <w:r w:rsidRPr="009C5F65">
        <w:rPr>
          <w:rFonts w:ascii="Arial" w:hAnsi="Arial" w:cs="Arial"/>
          <w:b/>
          <w:lang w:val="pt-BR"/>
        </w:rPr>
        <w:t>§ 7º</w:t>
      </w:r>
      <w:r w:rsidRPr="009C5F65">
        <w:rPr>
          <w:rFonts w:ascii="Arial" w:hAnsi="Arial" w:cs="Arial"/>
          <w:lang w:val="pt-BR"/>
        </w:rPr>
        <w:t xml:space="preserve"> O limite máximo previsto no § 1º será corrigido em 01.09.2027 pelo mesmo índice aplicado aos salários, de modo a manter proporcionalidade com o teto da contribuição negocial incidente sobre o salário mensal, previsto na Cláusula 132 deste instrumento. A diferença de teto entre esta cláusula (PLR) e a Cláusula 132 (salário mensal) decorre da diversidade das bases de cálculo: a PLR tem periodicidade anual e incidência eventual, enquanto o salário mensal é base de incidência recorrente.</w:t>
      </w:r>
    </w:p>
    <w:p w14:paraId="3702692E" w14:textId="77777777" w:rsidR="00454DC8" w:rsidRPr="009C5F65" w:rsidRDefault="00434EC5" w:rsidP="009C5F65">
      <w:pPr>
        <w:pStyle w:val="Ttulo2"/>
        <w:spacing w:before="0" w:after="80"/>
        <w:jc w:val="both"/>
        <w:rPr>
          <w:rFonts w:ascii="Arial" w:hAnsi="Arial" w:cs="Arial"/>
          <w:lang w:val="pt-BR"/>
        </w:rPr>
        <w:pPrChange w:id="3056" w:author="Gilberto Vieira" w:date="2026-06-21T23:35:00Z" w16du:dateUtc="2026-06-22T02:35:00Z">
          <w:pPr>
            <w:pStyle w:val="Ttulo2"/>
          </w:pPr>
        </w:pPrChange>
      </w:pPr>
      <w:bookmarkStart w:id="3057" w:name="_Toc232957983"/>
      <w:r w:rsidRPr="009C5F65">
        <w:rPr>
          <w:rFonts w:ascii="Arial" w:hAnsi="Arial" w:cs="Arial"/>
          <w:lang w:val="pt-BR"/>
        </w:rPr>
        <w:lastRenderedPageBreak/>
        <w:t>EIXO 4 — GRATIFICAÇÕES, ADICIONAIS E VERBAS ESPECIAIS</w:t>
      </w:r>
      <w:bookmarkEnd w:id="3057"/>
    </w:p>
    <w:p w14:paraId="7289C7D3" w14:textId="088DC5C4" w:rsidR="00454DC8" w:rsidRPr="009C5F65" w:rsidRDefault="00434EC5" w:rsidP="009C5F65">
      <w:pPr>
        <w:pStyle w:val="Ttulo3"/>
        <w:spacing w:before="0"/>
        <w:jc w:val="both"/>
        <w:rPr>
          <w:rFonts w:ascii="Arial" w:hAnsi="Arial" w:cs="Arial"/>
          <w:lang w:val="pt-BR"/>
        </w:rPr>
        <w:pPrChange w:id="3058" w:author="Gilberto Vieira" w:date="2026-06-21T23:35:00Z" w16du:dateUtc="2026-06-22T02:35:00Z">
          <w:pPr>
            <w:pStyle w:val="Ttulo3"/>
          </w:pPr>
        </w:pPrChange>
      </w:pPr>
      <w:bookmarkStart w:id="3059" w:name="_Toc232957984"/>
      <w:r w:rsidRPr="009C5F65">
        <w:rPr>
          <w:rFonts w:ascii="Arial" w:hAnsi="Arial" w:cs="Arial"/>
          <w:lang w:val="pt-BR"/>
        </w:rPr>
        <w:t>Cláusula 17 — Adicional por Tempo de Serviço (ATS)</w:t>
      </w:r>
      <w:bookmarkEnd w:id="3059"/>
    </w:p>
    <w:p w14:paraId="2AC3D9BF" w14:textId="28E0AD29" w:rsidR="00454DC8" w:rsidRPr="009C5F65" w:rsidRDefault="00434EC5" w:rsidP="009C5F65">
      <w:pPr>
        <w:spacing w:after="80"/>
        <w:ind w:firstLine="709"/>
        <w:rPr>
          <w:rFonts w:ascii="Arial" w:hAnsi="Arial" w:cs="Arial"/>
          <w:lang w:val="pt-BR"/>
        </w:rPr>
        <w:pPrChange w:id="3060" w:author="Gilberto Vieira" w:date="2026-06-21T23:35:00Z" w16du:dateUtc="2026-06-22T02:35:00Z">
          <w:pPr>
            <w:ind w:firstLine="709"/>
          </w:pPr>
        </w:pPrChange>
      </w:pPr>
      <w:r w:rsidRPr="009C5F65">
        <w:rPr>
          <w:rFonts w:ascii="Arial" w:hAnsi="Arial" w:cs="Arial"/>
          <w:lang w:val="pt-BR"/>
        </w:rPr>
        <w:t xml:space="preserve">O adicional por tempo de serviço, será corrigido pelo mesmo índice aplicado à </w:t>
      </w:r>
      <w:r w:rsidRPr="009C5F65">
        <w:rPr>
          <w:rFonts w:ascii="Arial" w:hAnsi="Arial" w:cs="Arial"/>
          <w:b/>
          <w:lang w:val="pt-BR"/>
        </w:rPr>
        <w:t>correção salarial</w:t>
      </w:r>
      <w:r w:rsidRPr="009C5F65">
        <w:rPr>
          <w:rFonts w:ascii="Arial" w:hAnsi="Arial" w:cs="Arial"/>
          <w:lang w:val="pt-BR"/>
        </w:rPr>
        <w:t>, respeitadas as condições mais vantajosas, será concedido nas seguintes condições:</w:t>
      </w:r>
    </w:p>
    <w:p w14:paraId="36854409" w14:textId="77777777" w:rsidR="00454DC8" w:rsidRPr="009C5F65" w:rsidRDefault="00434EC5" w:rsidP="009C5F65">
      <w:pPr>
        <w:spacing w:after="80"/>
        <w:ind w:firstLine="709"/>
        <w:rPr>
          <w:rFonts w:ascii="Arial" w:hAnsi="Arial" w:cs="Arial"/>
          <w:lang w:val="pt-BR"/>
        </w:rPr>
        <w:pPrChange w:id="3061"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Empregados admitidos até 22.11.2000 que não tenham exercido a opção por indenização (Cláusula 7ª da CCT 2000/2001) farão jus ao adicional por ano completo de serviço completado na vigência desta Convenção;</w:t>
      </w:r>
    </w:p>
    <w:p w14:paraId="318FEA55" w14:textId="77777777" w:rsidR="00454DC8" w:rsidRPr="009C5F65" w:rsidRDefault="00434EC5" w:rsidP="009C5F65">
      <w:pPr>
        <w:spacing w:after="80"/>
        <w:ind w:firstLine="709"/>
        <w:rPr>
          <w:rFonts w:ascii="Arial" w:hAnsi="Arial" w:cs="Arial"/>
          <w:lang w:val="pt-BR"/>
        </w:rPr>
        <w:pPrChange w:id="3062"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Empregados que tenham exercido a opção continuarão percebendo os adicionais adquiridos até a data da opção, no valor ora estabelecido.</w:t>
      </w:r>
    </w:p>
    <w:p w14:paraId="791D8948" w14:textId="77777777" w:rsidR="00454DC8" w:rsidRPr="009C5F65" w:rsidRDefault="00434EC5" w:rsidP="009C5F65">
      <w:pPr>
        <w:spacing w:after="80"/>
        <w:ind w:firstLine="709"/>
        <w:rPr>
          <w:rFonts w:ascii="Arial" w:hAnsi="Arial" w:cs="Arial"/>
          <w:lang w:val="pt-BR"/>
        </w:rPr>
        <w:pPrChange w:id="3063"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As condições previstas nas letras "a" e "b" não se aplicam aos bancos excluídos do plebiscito de dezembro de 2000.</w:t>
      </w:r>
    </w:p>
    <w:p w14:paraId="7D287727" w14:textId="77777777" w:rsidR="00454DC8" w:rsidRPr="009C5F65" w:rsidRDefault="00434EC5" w:rsidP="009C5F65">
      <w:pPr>
        <w:spacing w:after="80"/>
        <w:ind w:firstLine="709"/>
        <w:rPr>
          <w:rFonts w:ascii="Arial" w:hAnsi="Arial" w:cs="Arial"/>
          <w:lang w:val="pt-BR"/>
        </w:rPr>
        <w:pPrChange w:id="3064"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Aos empregados admitidos a partir de 23.11.2000, nos bancos submetidos à opção, não será concedido o ATS.</w:t>
      </w:r>
    </w:p>
    <w:p w14:paraId="147017DE" w14:textId="77777777" w:rsidR="00454DC8" w:rsidRPr="009C5F65" w:rsidRDefault="00434EC5" w:rsidP="009C5F65">
      <w:pPr>
        <w:spacing w:after="80"/>
        <w:ind w:firstLine="709"/>
        <w:rPr>
          <w:rFonts w:ascii="Arial" w:hAnsi="Arial" w:cs="Arial"/>
          <w:lang w:val="pt-BR"/>
        </w:rPr>
        <w:pPrChange w:id="3065"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O adicional será sempre pago destacadamente do salário mensal.</w:t>
      </w:r>
    </w:p>
    <w:p w14:paraId="2B506D80" w14:textId="77777777" w:rsidR="00454DC8" w:rsidRPr="009C5F65" w:rsidRDefault="00434EC5" w:rsidP="009C5F65">
      <w:pPr>
        <w:spacing w:after="80"/>
        <w:ind w:firstLine="709"/>
        <w:rPr>
          <w:rFonts w:ascii="Arial" w:hAnsi="Arial" w:cs="Arial"/>
          <w:lang w:val="pt-BR"/>
        </w:rPr>
        <w:pPrChange w:id="3066"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O valor será reajustado pelo mesmo índice salarial em 1º.09.2026 e em 1º.09.2027.</w:t>
      </w:r>
    </w:p>
    <w:p w14:paraId="6AF60A83" w14:textId="41E89598" w:rsidR="00454DC8" w:rsidRPr="009C5F65" w:rsidRDefault="00434EC5" w:rsidP="009C5F65">
      <w:pPr>
        <w:pStyle w:val="Ttulo3"/>
        <w:spacing w:before="0"/>
        <w:jc w:val="both"/>
        <w:rPr>
          <w:rFonts w:ascii="Arial" w:hAnsi="Arial" w:cs="Arial"/>
          <w:lang w:val="pt-BR"/>
        </w:rPr>
        <w:pPrChange w:id="3067" w:author="Gilberto Vieira" w:date="2026-06-21T23:35:00Z" w16du:dateUtc="2026-06-22T02:35:00Z">
          <w:pPr>
            <w:pStyle w:val="Ttulo3"/>
          </w:pPr>
        </w:pPrChange>
      </w:pPr>
      <w:bookmarkStart w:id="3068" w:name="_Toc232957985"/>
      <w:r w:rsidRPr="009C5F65">
        <w:rPr>
          <w:rFonts w:ascii="Arial" w:hAnsi="Arial" w:cs="Arial"/>
          <w:lang w:val="pt-BR"/>
        </w:rPr>
        <w:t>Cláusula 18 — Adicional de Horas Extraordinárias</w:t>
      </w:r>
      <w:bookmarkEnd w:id="3068"/>
    </w:p>
    <w:p w14:paraId="7BFE2298" w14:textId="77777777" w:rsidR="00454DC8" w:rsidRPr="009C5F65" w:rsidRDefault="00434EC5" w:rsidP="009C5F65">
      <w:pPr>
        <w:spacing w:after="80"/>
        <w:ind w:firstLine="709"/>
        <w:rPr>
          <w:rFonts w:ascii="Arial" w:hAnsi="Arial" w:cs="Arial"/>
          <w:lang w:val="pt-BR"/>
        </w:rPr>
        <w:pPrChange w:id="3069" w:author="Gilberto Vieira" w:date="2026-06-21T23:35:00Z" w16du:dateUtc="2026-06-22T02:35:00Z">
          <w:pPr>
            <w:ind w:firstLine="709"/>
          </w:pPr>
        </w:pPrChange>
      </w:pPr>
      <w:r w:rsidRPr="009C5F65">
        <w:rPr>
          <w:rFonts w:ascii="Arial" w:hAnsi="Arial" w:cs="Arial"/>
          <w:lang w:val="pt-BR"/>
        </w:rPr>
        <w:t xml:space="preserve">A prática habitual de horas extras é </w:t>
      </w:r>
      <w:r w:rsidRPr="009C5F65">
        <w:rPr>
          <w:rFonts w:ascii="Arial" w:hAnsi="Arial" w:cs="Arial"/>
          <w:b/>
          <w:lang w:val="pt-BR"/>
        </w:rPr>
        <w:t>vedada</w:t>
      </w:r>
      <w:r w:rsidRPr="009C5F65">
        <w:rPr>
          <w:rFonts w:ascii="Arial" w:hAnsi="Arial" w:cs="Arial"/>
          <w:lang w:val="pt-BR"/>
        </w:rPr>
        <w:t xml:space="preserve">. Quando, por necessidade imperiosa, vier a ser realizada, será paga com adicional de </w:t>
      </w:r>
      <w:r w:rsidRPr="009C5F65">
        <w:rPr>
          <w:rFonts w:ascii="Arial" w:hAnsi="Arial" w:cs="Arial"/>
          <w:b/>
          <w:lang w:val="pt-BR"/>
        </w:rPr>
        <w:t>100% (cem por cento)</w:t>
      </w:r>
      <w:r w:rsidRPr="009C5F65">
        <w:rPr>
          <w:rFonts w:ascii="Arial" w:hAnsi="Arial" w:cs="Arial"/>
          <w:lang w:val="pt-BR"/>
        </w:rPr>
        <w:t xml:space="preserve"> sobre o valor da hora normal.</w:t>
      </w:r>
    </w:p>
    <w:p w14:paraId="5F822DB5" w14:textId="77777777" w:rsidR="00454DC8" w:rsidRPr="009C5F65" w:rsidRDefault="00434EC5" w:rsidP="009C5F65">
      <w:pPr>
        <w:spacing w:after="80"/>
        <w:ind w:firstLine="709"/>
        <w:rPr>
          <w:rFonts w:ascii="Arial" w:hAnsi="Arial" w:cs="Arial"/>
          <w:lang w:val="pt-BR"/>
        </w:rPr>
        <w:pPrChange w:id="3070"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Quando prestadas durante toda a semana anterior, os bancos pagarão também o valor correspondente ao repouso semanal remunerado, inclusive sábados e feriados.</w:t>
      </w:r>
    </w:p>
    <w:p w14:paraId="202068C6" w14:textId="77777777" w:rsidR="00454DC8" w:rsidRPr="009C5F65" w:rsidRDefault="00434EC5" w:rsidP="009C5F65">
      <w:pPr>
        <w:spacing w:after="80"/>
        <w:ind w:firstLine="709"/>
        <w:rPr>
          <w:rFonts w:ascii="Arial" w:hAnsi="Arial" w:cs="Arial"/>
          <w:lang w:val="pt-BR"/>
        </w:rPr>
        <w:pPrChange w:id="3071"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 cálculo será feito tomando-se por base o somatório de todas as verbas salariais fixas.</w:t>
      </w:r>
    </w:p>
    <w:p w14:paraId="16603C9D" w14:textId="77777777" w:rsidR="00454DC8" w:rsidRPr="009C5F65" w:rsidRDefault="00434EC5" w:rsidP="009C5F65">
      <w:pPr>
        <w:spacing w:after="80"/>
        <w:ind w:firstLine="709"/>
        <w:rPr>
          <w:rFonts w:ascii="Arial" w:hAnsi="Arial" w:cs="Arial"/>
          <w:lang w:val="pt-BR"/>
        </w:rPr>
        <w:pPrChange w:id="3072"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As horas extraordinárias realizadas em um mês poderão ser pagas até o final do mês subsequente, com base no salário do mês de pagamento.</w:t>
      </w:r>
    </w:p>
    <w:p w14:paraId="05020DDC" w14:textId="77777777" w:rsidR="00454DC8" w:rsidRPr="009C5F65" w:rsidRDefault="00434EC5" w:rsidP="009C5F65">
      <w:pPr>
        <w:spacing w:after="80"/>
        <w:ind w:firstLine="709"/>
        <w:rPr>
          <w:rFonts w:ascii="Arial" w:hAnsi="Arial" w:cs="Arial"/>
          <w:lang w:val="pt-BR"/>
        </w:rPr>
        <w:pPrChange w:id="3073" w:author="Gilberto Vieira" w:date="2026-06-21T23:35:00Z" w16du:dateUtc="2026-06-22T02:35:00Z">
          <w:pPr>
            <w:ind w:firstLine="709"/>
          </w:pPr>
        </w:pPrChange>
      </w:pPr>
      <w:r w:rsidRPr="009C5F65">
        <w:rPr>
          <w:rFonts w:ascii="Arial" w:hAnsi="Arial" w:cs="Arial"/>
          <w:b/>
          <w:lang w:val="pt-BR"/>
        </w:rPr>
        <w:lastRenderedPageBreak/>
        <w:t>§ 4º</w:t>
      </w:r>
      <w:r w:rsidRPr="009C5F65">
        <w:rPr>
          <w:rFonts w:ascii="Arial" w:hAnsi="Arial" w:cs="Arial"/>
          <w:lang w:val="pt-BR"/>
        </w:rPr>
        <w:t xml:space="preserve"> Os bancos darão cumprimento às obrigações acessórias por meio do Sistema Simplificado de Escrituração Digital, sem que tal procedimento seja considerado irregular.</w:t>
      </w:r>
    </w:p>
    <w:p w14:paraId="497D6808" w14:textId="12BFB433" w:rsidR="00454DC8" w:rsidRPr="009C5F65" w:rsidRDefault="00434EC5" w:rsidP="009C5F65">
      <w:pPr>
        <w:pStyle w:val="Ttulo3"/>
        <w:spacing w:before="0"/>
        <w:jc w:val="both"/>
        <w:rPr>
          <w:rFonts w:ascii="Arial" w:hAnsi="Arial" w:cs="Arial"/>
          <w:lang w:val="pt-BR"/>
        </w:rPr>
        <w:pPrChange w:id="3074" w:author="Gilberto Vieira" w:date="2026-06-21T23:35:00Z" w16du:dateUtc="2026-06-22T02:35:00Z">
          <w:pPr>
            <w:pStyle w:val="Ttulo3"/>
          </w:pPr>
        </w:pPrChange>
      </w:pPr>
      <w:bookmarkStart w:id="3075" w:name="_Toc232957986"/>
      <w:r w:rsidRPr="009C5F65">
        <w:rPr>
          <w:rFonts w:ascii="Arial" w:hAnsi="Arial" w:cs="Arial"/>
          <w:lang w:val="pt-BR"/>
        </w:rPr>
        <w:t>Cláusula 19 — Adicional Noturno</w:t>
      </w:r>
      <w:bookmarkEnd w:id="3075"/>
    </w:p>
    <w:p w14:paraId="6B0CC6CE" w14:textId="77777777" w:rsidR="00454DC8" w:rsidRPr="009C5F65" w:rsidRDefault="00434EC5" w:rsidP="009C5F65">
      <w:pPr>
        <w:spacing w:after="80"/>
        <w:ind w:firstLine="709"/>
        <w:rPr>
          <w:rFonts w:ascii="Arial" w:hAnsi="Arial" w:cs="Arial"/>
          <w:lang w:val="pt-BR"/>
        </w:rPr>
        <w:pPrChange w:id="3076" w:author="Gilberto Vieira" w:date="2026-06-21T23:35:00Z" w16du:dateUtc="2026-06-22T02:35:00Z">
          <w:pPr>
            <w:ind w:firstLine="709"/>
          </w:pPr>
        </w:pPrChange>
      </w:pPr>
      <w:r w:rsidRPr="009C5F65">
        <w:rPr>
          <w:rFonts w:ascii="Arial" w:hAnsi="Arial" w:cs="Arial"/>
          <w:lang w:val="pt-BR"/>
        </w:rPr>
        <w:t xml:space="preserve">O trabalho noturno, considerado o prestado </w:t>
      </w:r>
      <w:r w:rsidRPr="009C5F65">
        <w:rPr>
          <w:rFonts w:ascii="Arial" w:hAnsi="Arial" w:cs="Arial"/>
          <w:b/>
          <w:lang w:val="pt-BR"/>
        </w:rPr>
        <w:t>entre 19h (dezenove horas) e 7h (sete horas)</w:t>
      </w:r>
      <w:r w:rsidRPr="009C5F65">
        <w:rPr>
          <w:rFonts w:ascii="Arial" w:hAnsi="Arial" w:cs="Arial"/>
          <w:lang w:val="pt-BR"/>
        </w:rPr>
        <w:t xml:space="preserve">, será remunerado com acréscimo de </w:t>
      </w:r>
      <w:r w:rsidRPr="009C5F65">
        <w:rPr>
          <w:rFonts w:ascii="Arial" w:hAnsi="Arial" w:cs="Arial"/>
          <w:b/>
          <w:lang w:val="pt-BR"/>
        </w:rPr>
        <w:t>60% (sessenta por cento)</w:t>
      </w:r>
      <w:r w:rsidRPr="009C5F65">
        <w:rPr>
          <w:rFonts w:ascii="Arial" w:hAnsi="Arial" w:cs="Arial"/>
          <w:lang w:val="pt-BR"/>
        </w:rPr>
        <w:t xml:space="preserve"> sobre o valor da hora diurna, ressalvadas as situações mais vantajosas.</w:t>
      </w:r>
    </w:p>
    <w:p w14:paraId="6433CD1C" w14:textId="77777777" w:rsidR="00454DC8" w:rsidRPr="009C5F65" w:rsidRDefault="00434EC5" w:rsidP="009C5F65">
      <w:pPr>
        <w:spacing w:after="80"/>
        <w:ind w:firstLine="709"/>
        <w:rPr>
          <w:rFonts w:ascii="Arial" w:hAnsi="Arial" w:cs="Arial"/>
          <w:lang w:val="pt-BR"/>
        </w:rPr>
        <w:pPrChange w:id="3077"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Considera-se exclusivamente noturna, inclusive em regime de teletrabalho, a jornada iniciada entre 19h e 02h30, independentemente de encerrar-se em horário diurno.</w:t>
      </w:r>
    </w:p>
    <w:p w14:paraId="3250AA2D" w14:textId="77777777" w:rsidR="00454DC8" w:rsidRPr="009C5F65" w:rsidRDefault="00434EC5" w:rsidP="009C5F65">
      <w:pPr>
        <w:spacing w:after="80"/>
        <w:ind w:firstLine="709"/>
        <w:rPr>
          <w:rFonts w:ascii="Arial" w:hAnsi="Arial" w:cs="Arial"/>
          <w:lang w:val="pt-BR"/>
        </w:rPr>
        <w:pPrChange w:id="3078"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Aos bancários que se sujeitarem a jornada noturna fica assegurada </w:t>
      </w:r>
      <w:r w:rsidRPr="009C5F65">
        <w:rPr>
          <w:rFonts w:ascii="Arial" w:hAnsi="Arial" w:cs="Arial"/>
          <w:b/>
          <w:lang w:val="pt-BR"/>
        </w:rPr>
        <w:t>Ajuda para Deslocamento Noturno</w:t>
      </w:r>
      <w:r w:rsidRPr="009C5F65">
        <w:rPr>
          <w:rFonts w:ascii="Arial" w:hAnsi="Arial" w:cs="Arial"/>
          <w:lang w:val="pt-BR"/>
        </w:rPr>
        <w:t xml:space="preserve"> no valor mínimo de </w:t>
      </w:r>
      <w:r w:rsidRPr="009C5F65">
        <w:rPr>
          <w:rFonts w:ascii="Arial" w:hAnsi="Arial" w:cs="Arial"/>
          <w:b/>
          <w:lang w:val="pt-BR"/>
        </w:rPr>
        <w:t>R$ 200,00 (duzentos reais)</w:t>
      </w:r>
      <w:r w:rsidRPr="009C5F65">
        <w:rPr>
          <w:rFonts w:ascii="Arial" w:hAnsi="Arial" w:cs="Arial"/>
          <w:lang w:val="pt-BR"/>
        </w:rPr>
        <w:t xml:space="preserve"> por jornada, mantida a benefícios já concedidos.</w:t>
      </w:r>
    </w:p>
    <w:p w14:paraId="62FE913B" w14:textId="5F70C30B" w:rsidR="00454DC8" w:rsidRPr="009C5F65" w:rsidRDefault="00434EC5" w:rsidP="009C5F65">
      <w:pPr>
        <w:pStyle w:val="Ttulo3"/>
        <w:spacing w:before="0"/>
        <w:jc w:val="both"/>
        <w:rPr>
          <w:rFonts w:ascii="Arial" w:hAnsi="Arial" w:cs="Arial"/>
          <w:lang w:val="pt-BR"/>
        </w:rPr>
        <w:pPrChange w:id="3079" w:author="Gilberto Vieira" w:date="2026-06-21T23:35:00Z" w16du:dateUtc="2026-06-22T02:35:00Z">
          <w:pPr>
            <w:pStyle w:val="Ttulo3"/>
          </w:pPr>
        </w:pPrChange>
      </w:pPr>
      <w:bookmarkStart w:id="3080" w:name="_Toc232957987"/>
      <w:r w:rsidRPr="009C5F65">
        <w:rPr>
          <w:rFonts w:ascii="Arial" w:hAnsi="Arial" w:cs="Arial"/>
          <w:lang w:val="pt-BR"/>
        </w:rPr>
        <w:t>Cláusula 20 — Adicional de Insalubridade e Periculosidade</w:t>
      </w:r>
      <w:bookmarkEnd w:id="3080"/>
    </w:p>
    <w:p w14:paraId="5B16622B" w14:textId="77777777" w:rsidR="00454DC8" w:rsidRPr="009C5F65" w:rsidRDefault="00434EC5" w:rsidP="009C5F65">
      <w:pPr>
        <w:spacing w:after="80"/>
        <w:ind w:firstLine="709"/>
        <w:rPr>
          <w:rFonts w:ascii="Arial" w:hAnsi="Arial" w:cs="Arial"/>
          <w:lang w:val="pt-BR"/>
        </w:rPr>
        <w:pPrChange w:id="3081" w:author="Gilberto Vieira" w:date="2026-06-21T23:35:00Z" w16du:dateUtc="2026-06-22T02:35:00Z">
          <w:pPr>
            <w:ind w:firstLine="709"/>
          </w:pPr>
        </w:pPrChange>
      </w:pPr>
      <w:r w:rsidRPr="009C5F65">
        <w:rPr>
          <w:rFonts w:ascii="Arial" w:hAnsi="Arial" w:cs="Arial"/>
          <w:lang w:val="pt-BR"/>
        </w:rPr>
        <w:t>Os bancos efetuarão o pagamento de adicional de insalubridade ou de periculosidade, sempre que na prestação de serviços se verificar o enquadramento nas atividades ou operações insalubres ou perigosas, mediante perícia por perito do Ministério do Trabalho e Emprego ou equipe de saúde do banco, no local de trabalho.</w:t>
      </w:r>
    </w:p>
    <w:p w14:paraId="04C0EE61" w14:textId="77777777" w:rsidR="00454DC8" w:rsidRPr="009C5F65" w:rsidRDefault="00434EC5" w:rsidP="009C5F65">
      <w:pPr>
        <w:spacing w:after="80"/>
        <w:ind w:firstLine="709"/>
        <w:rPr>
          <w:rFonts w:ascii="Arial" w:hAnsi="Arial" w:cs="Arial"/>
          <w:lang w:val="pt-BR"/>
        </w:rPr>
        <w:pPrChange w:id="3082"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O pagamento deste adicional não eximirá o empregador da melhoria das condições de trabalho até a eliminação do risco ou perigo.</w:t>
      </w:r>
    </w:p>
    <w:p w14:paraId="3E760D83" w14:textId="03F777E2" w:rsidR="00454DC8" w:rsidRPr="009C5F65" w:rsidRDefault="00434EC5" w:rsidP="009C5F65">
      <w:pPr>
        <w:pStyle w:val="Ttulo3"/>
        <w:spacing w:before="0"/>
        <w:jc w:val="both"/>
        <w:rPr>
          <w:rFonts w:ascii="Arial" w:hAnsi="Arial" w:cs="Arial"/>
          <w:lang w:val="pt-BR"/>
        </w:rPr>
        <w:pPrChange w:id="3083" w:author="Gilberto Vieira" w:date="2026-06-21T23:35:00Z" w16du:dateUtc="2026-06-22T02:35:00Z">
          <w:pPr>
            <w:pStyle w:val="Ttulo3"/>
          </w:pPr>
        </w:pPrChange>
      </w:pPr>
      <w:bookmarkStart w:id="3084" w:name="_Toc232957988"/>
      <w:r w:rsidRPr="009C5F65">
        <w:rPr>
          <w:rFonts w:ascii="Arial" w:hAnsi="Arial" w:cs="Arial"/>
          <w:lang w:val="pt-BR"/>
        </w:rPr>
        <w:t>Cláusula 21 — Gratificação de Função</w:t>
      </w:r>
      <w:bookmarkEnd w:id="3084"/>
    </w:p>
    <w:p w14:paraId="51F12F09" w14:textId="77777777" w:rsidR="00454DC8" w:rsidRPr="009C5F65" w:rsidRDefault="00434EC5" w:rsidP="009C5F65">
      <w:pPr>
        <w:spacing w:after="80"/>
        <w:ind w:firstLine="709"/>
        <w:rPr>
          <w:rFonts w:ascii="Arial" w:hAnsi="Arial" w:cs="Arial"/>
          <w:lang w:val="pt-BR"/>
        </w:rPr>
        <w:pPrChange w:id="3085" w:author="Gilberto Vieira" w:date="2026-06-21T23:35:00Z" w16du:dateUtc="2026-06-22T02:35:00Z">
          <w:pPr>
            <w:ind w:firstLine="709"/>
          </w:pPr>
        </w:pPrChange>
      </w:pPr>
      <w:r w:rsidRPr="009C5F65">
        <w:rPr>
          <w:rFonts w:ascii="Arial" w:hAnsi="Arial" w:cs="Arial"/>
          <w:lang w:val="pt-BR"/>
        </w:rPr>
        <w:t xml:space="preserve">O valor da gratificação de função, de que trata o § 2º do art. 224 da CLT, não será inferior a </w:t>
      </w:r>
      <w:r w:rsidRPr="009C5F65">
        <w:rPr>
          <w:rFonts w:ascii="Arial" w:hAnsi="Arial" w:cs="Arial"/>
          <w:b/>
          <w:lang w:val="pt-BR"/>
        </w:rPr>
        <w:t>100% (cem por cento)</w:t>
      </w:r>
      <w:r w:rsidRPr="009C5F65">
        <w:rPr>
          <w:rFonts w:ascii="Arial" w:hAnsi="Arial" w:cs="Arial"/>
          <w:lang w:val="pt-BR"/>
        </w:rPr>
        <w:t xml:space="preserve"> da remuneração do empregado.</w:t>
      </w:r>
    </w:p>
    <w:p w14:paraId="0030251E" w14:textId="47BEC862" w:rsidR="00454DC8" w:rsidRPr="009C5F65" w:rsidRDefault="00434EC5" w:rsidP="009C5F65">
      <w:pPr>
        <w:pStyle w:val="Ttulo3"/>
        <w:spacing w:before="0"/>
        <w:jc w:val="both"/>
        <w:rPr>
          <w:rFonts w:ascii="Arial" w:hAnsi="Arial" w:cs="Arial"/>
          <w:lang w:val="pt-BR"/>
        </w:rPr>
        <w:pPrChange w:id="3086" w:author="Gilberto Vieira" w:date="2026-06-21T23:35:00Z" w16du:dateUtc="2026-06-22T02:35:00Z">
          <w:pPr>
            <w:pStyle w:val="Ttulo3"/>
          </w:pPr>
        </w:pPrChange>
      </w:pPr>
      <w:bookmarkStart w:id="3087" w:name="_Toc232957989"/>
      <w:r w:rsidRPr="009C5F65">
        <w:rPr>
          <w:rFonts w:ascii="Arial" w:hAnsi="Arial" w:cs="Arial"/>
          <w:lang w:val="pt-BR"/>
        </w:rPr>
        <w:t>Cláusula 22 — Gratificação de Caixa e Tesoureiro</w:t>
      </w:r>
      <w:bookmarkEnd w:id="3087"/>
    </w:p>
    <w:p w14:paraId="520CA326" w14:textId="77777777" w:rsidR="00454DC8" w:rsidRPr="009C5F65" w:rsidRDefault="00434EC5" w:rsidP="009C5F65">
      <w:pPr>
        <w:spacing w:after="80"/>
        <w:ind w:firstLine="709"/>
        <w:rPr>
          <w:rFonts w:ascii="Arial" w:hAnsi="Arial" w:cs="Arial"/>
          <w:lang w:val="pt-BR"/>
        </w:rPr>
        <w:pPrChange w:id="3088" w:author="Gilberto Vieira" w:date="2026-06-21T23:35:00Z" w16du:dateUtc="2026-06-22T02:35:00Z">
          <w:pPr>
            <w:ind w:firstLine="709"/>
          </w:pPr>
        </w:pPrChange>
      </w:pPr>
      <w:r w:rsidRPr="009C5F65">
        <w:rPr>
          <w:rFonts w:ascii="Arial" w:hAnsi="Arial" w:cs="Arial"/>
          <w:lang w:val="pt-BR"/>
        </w:rPr>
        <w:t xml:space="preserve">Fica assegurado aos empregados que efetivamente exerçam, e aos que venham a exercer, as funções de Caixa e Tesoureiro o direito à percepção de </w:t>
      </w:r>
      <w:r w:rsidRPr="009C5F65">
        <w:rPr>
          <w:rFonts w:ascii="Arial" w:hAnsi="Arial" w:cs="Arial"/>
          <w:b/>
          <w:lang w:val="pt-BR"/>
        </w:rPr>
        <w:t>80% (oitenta por cento) da remuneração</w:t>
      </w:r>
      <w:r w:rsidRPr="009C5F65">
        <w:rPr>
          <w:rFonts w:ascii="Arial" w:hAnsi="Arial" w:cs="Arial"/>
          <w:lang w:val="pt-BR"/>
        </w:rPr>
        <w:t xml:space="preserve"> do empregado.</w:t>
      </w:r>
    </w:p>
    <w:p w14:paraId="49DBCBF0" w14:textId="59BE4F31" w:rsidR="00454DC8" w:rsidRPr="009C5F65" w:rsidRDefault="00434EC5" w:rsidP="009C5F65">
      <w:pPr>
        <w:spacing w:after="80"/>
        <w:ind w:firstLine="709"/>
        <w:rPr>
          <w:rFonts w:ascii="Arial" w:hAnsi="Arial" w:cs="Arial"/>
          <w:lang w:val="pt-BR"/>
        </w:rPr>
        <w:pPrChange w:id="3089"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A gratificação prevista nesta cláusula não é cumulativa com a gratificação de função estabelecida na Cláusula 21, devendo ser paga sempre a de </w:t>
      </w:r>
      <w:r w:rsidRPr="009C5F65">
        <w:rPr>
          <w:rFonts w:ascii="Arial" w:hAnsi="Arial" w:cs="Arial"/>
          <w:lang w:val="pt-BR"/>
        </w:rPr>
        <w:lastRenderedPageBreak/>
        <w:t>maior valor. Ao Caixa ou Tesoureiro comissionado, aplica-se automaticamente a Cláusula 21, sendo o percentual de 80% o patamar mínimo garantido aos não comissionados.</w:t>
      </w:r>
    </w:p>
    <w:p w14:paraId="70726309" w14:textId="7D1A22AD" w:rsidR="00454DC8" w:rsidRPr="009C5F65" w:rsidRDefault="00434EC5" w:rsidP="009C5F65">
      <w:pPr>
        <w:pStyle w:val="Ttulo3"/>
        <w:spacing w:before="0"/>
        <w:jc w:val="both"/>
        <w:rPr>
          <w:rFonts w:ascii="Arial" w:hAnsi="Arial" w:cs="Arial"/>
          <w:lang w:val="pt-BR"/>
        </w:rPr>
        <w:pPrChange w:id="3090" w:author="Gilberto Vieira" w:date="2026-06-21T23:35:00Z" w16du:dateUtc="2026-06-22T02:35:00Z">
          <w:pPr>
            <w:pStyle w:val="Ttulo3"/>
          </w:pPr>
        </w:pPrChange>
      </w:pPr>
      <w:bookmarkStart w:id="3091" w:name="_Toc232957990"/>
      <w:r w:rsidRPr="009C5F65">
        <w:rPr>
          <w:rFonts w:ascii="Arial" w:hAnsi="Arial" w:cs="Arial"/>
          <w:lang w:val="pt-BR"/>
        </w:rPr>
        <w:t>Cláusula 23 — Gratificação de Quebra de Caixa e Risco Operacional Digital</w:t>
      </w:r>
      <w:bookmarkEnd w:id="3091"/>
    </w:p>
    <w:p w14:paraId="6F4E34F8" w14:textId="77777777" w:rsidR="00454DC8" w:rsidRPr="009C5F65" w:rsidRDefault="00434EC5" w:rsidP="009C5F65">
      <w:pPr>
        <w:spacing w:after="80"/>
        <w:ind w:firstLine="709"/>
        <w:rPr>
          <w:rFonts w:ascii="Arial" w:hAnsi="Arial" w:cs="Arial"/>
          <w:lang w:val="pt-BR"/>
        </w:rPr>
        <w:pPrChange w:id="3092" w:author="Gilberto Vieira" w:date="2026-06-21T23:35:00Z" w16du:dateUtc="2026-06-22T02:35:00Z">
          <w:pPr>
            <w:ind w:firstLine="709"/>
          </w:pPr>
        </w:pPrChange>
      </w:pPr>
      <w:r w:rsidRPr="009C5F65">
        <w:rPr>
          <w:rFonts w:ascii="Arial" w:hAnsi="Arial" w:cs="Arial"/>
          <w:lang w:val="pt-BR"/>
        </w:rPr>
        <w:t xml:space="preserve">Aos empregados que exerçam funções de Caixa, Tesoureiro ou que operem sistemas de pagamento e transferência será paga, mensalmente, a gratificação de "Quebra de Caixa" no valor de </w:t>
      </w:r>
      <w:r w:rsidRPr="009C5F65">
        <w:rPr>
          <w:rFonts w:ascii="Arial" w:hAnsi="Arial" w:cs="Arial"/>
          <w:b/>
          <w:lang w:val="pt-BR"/>
        </w:rPr>
        <w:t>R$ 810,00 (oitocentos e dez reais)</w:t>
      </w:r>
      <w:r w:rsidRPr="009C5F65">
        <w:rPr>
          <w:rFonts w:ascii="Arial" w:hAnsi="Arial" w:cs="Arial"/>
          <w:lang w:val="pt-BR"/>
        </w:rPr>
        <w:t>, destinada a compensar o risco financeiro inerente tanto ao manuseio de numerário físico quanto à execução de operações e transações em ambiente digital.</w:t>
      </w:r>
    </w:p>
    <w:p w14:paraId="26531318" w14:textId="77777777" w:rsidR="00454DC8" w:rsidRPr="009C5F65" w:rsidRDefault="00434EC5" w:rsidP="009C5F65">
      <w:pPr>
        <w:spacing w:after="80"/>
        <w:ind w:firstLine="709"/>
        <w:rPr>
          <w:rFonts w:ascii="Arial" w:hAnsi="Arial" w:cs="Arial"/>
          <w:lang w:val="pt-BR"/>
        </w:rPr>
        <w:pPrChange w:id="3093" w:author="Gilberto Vieira" w:date="2026-06-21T23:35:00Z" w16du:dateUtc="2026-06-22T02:35:00Z">
          <w:pPr>
            <w:ind w:firstLine="709"/>
          </w:pPr>
        </w:pPrChange>
      </w:pPr>
      <w:r w:rsidRPr="009C5F65">
        <w:rPr>
          <w:rFonts w:ascii="Arial" w:hAnsi="Arial" w:cs="Arial"/>
          <w:b/>
          <w:lang w:val="pt-BR"/>
        </w:rPr>
        <w:t>§ 1º — Abrangência Digital</w:t>
      </w:r>
      <w:r w:rsidRPr="009C5F65">
        <w:rPr>
          <w:rFonts w:ascii="Arial" w:hAnsi="Arial" w:cs="Arial"/>
          <w:lang w:val="pt-BR"/>
        </w:rPr>
        <w:t>: para fins desta cláusula, considera-se risco de caixa a responsabilidade sobre:</w:t>
      </w:r>
    </w:p>
    <w:p w14:paraId="5C104314" w14:textId="77777777" w:rsidR="00454DC8" w:rsidRPr="009C5F65" w:rsidRDefault="00434EC5" w:rsidP="009C5F65">
      <w:pPr>
        <w:spacing w:after="80"/>
        <w:ind w:firstLine="709"/>
        <w:rPr>
          <w:rFonts w:ascii="Arial" w:hAnsi="Arial" w:cs="Arial"/>
          <w:lang w:val="pt-BR"/>
        </w:rPr>
        <w:pPrChange w:id="3094"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Transações Digitais (processamento de transferências, PIX, TED, DOC), liquidação de títulos, estornos e lançamentos manuais em sistemas bancários;</w:t>
      </w:r>
    </w:p>
    <w:p w14:paraId="76EA3B6A" w14:textId="77777777" w:rsidR="00454DC8" w:rsidRPr="009C5F65" w:rsidRDefault="00434EC5" w:rsidP="009C5F65">
      <w:pPr>
        <w:spacing w:after="80"/>
        <w:ind w:firstLine="709"/>
        <w:rPr>
          <w:rFonts w:ascii="Arial" w:hAnsi="Arial" w:cs="Arial"/>
          <w:lang w:val="pt-BR"/>
        </w:rPr>
        <w:pPrChange w:id="3095"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Operações sem numerário: abertura e fechamento de terminais eletrônicos, custódia de chaves digitais e validação de documentos com impacto financeiro.</w:t>
      </w:r>
    </w:p>
    <w:p w14:paraId="12F659F5" w14:textId="77777777" w:rsidR="00454DC8" w:rsidRPr="009C5F65" w:rsidRDefault="00434EC5" w:rsidP="009C5F65">
      <w:pPr>
        <w:spacing w:after="80"/>
        <w:ind w:firstLine="709"/>
        <w:rPr>
          <w:rFonts w:ascii="Arial" w:hAnsi="Arial" w:cs="Arial"/>
          <w:lang w:val="pt-BR"/>
        </w:rPr>
        <w:pPrChange w:id="3096" w:author="Gilberto Vieira" w:date="2026-06-21T23:35:00Z" w16du:dateUtc="2026-06-22T02:35:00Z">
          <w:pPr>
            <w:ind w:firstLine="709"/>
          </w:pPr>
        </w:pPrChange>
      </w:pPr>
      <w:r w:rsidRPr="009C5F65">
        <w:rPr>
          <w:rFonts w:ascii="Arial" w:hAnsi="Arial" w:cs="Arial"/>
          <w:b/>
          <w:lang w:val="pt-BR"/>
        </w:rPr>
        <w:t>§ 2º — Natureza Jurídica</w:t>
      </w:r>
      <w:r w:rsidRPr="009C5F65">
        <w:rPr>
          <w:rFonts w:ascii="Arial" w:hAnsi="Arial" w:cs="Arial"/>
          <w:lang w:val="pt-BR"/>
        </w:rPr>
        <w:t>: a gratificação possui natureza salarial (Súmula 247 do TST), integrando a remuneração para fins de DSR, Férias + 1/3, 13º Salário e FGTS.</w:t>
      </w:r>
    </w:p>
    <w:p w14:paraId="0FE5B6A4" w14:textId="77777777" w:rsidR="00454DC8" w:rsidRPr="009C5F65" w:rsidRDefault="00434EC5" w:rsidP="009C5F65">
      <w:pPr>
        <w:spacing w:after="80"/>
        <w:ind w:firstLine="709"/>
        <w:rPr>
          <w:rFonts w:ascii="Arial" w:hAnsi="Arial" w:cs="Arial"/>
          <w:lang w:val="pt-BR"/>
        </w:rPr>
        <w:pPrChange w:id="3097" w:author="Gilberto Vieira" w:date="2026-06-21T23:35:00Z" w16du:dateUtc="2026-06-22T02:35:00Z">
          <w:pPr>
            <w:ind w:firstLine="709"/>
          </w:pPr>
        </w:pPrChange>
      </w:pPr>
      <w:r w:rsidRPr="009C5F65">
        <w:rPr>
          <w:rFonts w:ascii="Arial" w:hAnsi="Arial" w:cs="Arial"/>
          <w:b/>
          <w:lang w:val="pt-BR"/>
        </w:rPr>
        <w:t>§ 3º — Proteção contra Erros de Sistema</w:t>
      </w:r>
      <w:r w:rsidRPr="009C5F65">
        <w:rPr>
          <w:rFonts w:ascii="Arial" w:hAnsi="Arial" w:cs="Arial"/>
          <w:lang w:val="pt-BR"/>
        </w:rPr>
        <w:t>: fica vedado qualquer desconto no salário do empregado decorrente de diferenças em transações digitais quando estas forem originadas por:</w:t>
      </w:r>
    </w:p>
    <w:p w14:paraId="7A9C729D" w14:textId="77777777" w:rsidR="00454DC8" w:rsidRPr="009C5F65" w:rsidRDefault="00434EC5" w:rsidP="009C5F65">
      <w:pPr>
        <w:spacing w:after="80"/>
        <w:ind w:firstLine="709"/>
        <w:rPr>
          <w:rFonts w:ascii="Arial" w:hAnsi="Arial" w:cs="Arial"/>
          <w:lang w:val="pt-BR"/>
        </w:rPr>
        <w:pPrChange w:id="3098"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Instabilidade ou falhas intermitentes nos sistemas de rede do banco;</w:t>
      </w:r>
    </w:p>
    <w:p w14:paraId="5EE5E459" w14:textId="77777777" w:rsidR="00454DC8" w:rsidRPr="009C5F65" w:rsidRDefault="00434EC5" w:rsidP="009C5F65">
      <w:pPr>
        <w:spacing w:after="80"/>
        <w:ind w:firstLine="709"/>
        <w:rPr>
          <w:rFonts w:ascii="Arial" w:hAnsi="Arial" w:cs="Arial"/>
          <w:lang w:val="pt-BR"/>
        </w:rPr>
        <w:pPrChange w:id="3099"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Fraudes eletrônicas cometidas por terceiros sem participação comprovada do empregado;</w:t>
      </w:r>
    </w:p>
    <w:p w14:paraId="34761927" w14:textId="77777777" w:rsidR="00454DC8" w:rsidRPr="009C5F65" w:rsidRDefault="00434EC5" w:rsidP="009C5F65">
      <w:pPr>
        <w:spacing w:after="80"/>
        <w:ind w:firstLine="709"/>
        <w:rPr>
          <w:rFonts w:ascii="Arial" w:hAnsi="Arial" w:cs="Arial"/>
          <w:lang w:val="pt-BR"/>
        </w:rPr>
        <w:pPrChange w:id="3100"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Erros de processamento </w:t>
      </w:r>
      <w:r w:rsidRPr="009C5F65">
        <w:rPr>
          <w:rFonts w:ascii="Arial" w:hAnsi="Arial" w:cs="Arial"/>
          <w:i/>
          <w:lang w:val="pt-BR"/>
        </w:rPr>
        <w:t>batch</w:t>
      </w:r>
      <w:r w:rsidRPr="009C5F65">
        <w:rPr>
          <w:rFonts w:ascii="Arial" w:hAnsi="Arial" w:cs="Arial"/>
          <w:lang w:val="pt-BR"/>
        </w:rPr>
        <w:t xml:space="preserve"> ou de compensação fora do controle direto do operador.</w:t>
      </w:r>
    </w:p>
    <w:p w14:paraId="31AFB972" w14:textId="77777777" w:rsidR="00454DC8" w:rsidRPr="009C5F65" w:rsidRDefault="00434EC5" w:rsidP="009C5F65">
      <w:pPr>
        <w:spacing w:after="80"/>
        <w:ind w:firstLine="709"/>
        <w:rPr>
          <w:rFonts w:ascii="Arial" w:hAnsi="Arial" w:cs="Arial"/>
          <w:lang w:val="pt-BR"/>
        </w:rPr>
        <w:pPrChange w:id="3101" w:author="Gilberto Vieira" w:date="2026-06-21T23:35:00Z" w16du:dateUtc="2026-06-22T02:35:00Z">
          <w:pPr>
            <w:ind w:firstLine="709"/>
          </w:pPr>
        </w:pPrChange>
      </w:pPr>
      <w:r w:rsidRPr="009C5F65">
        <w:rPr>
          <w:rFonts w:ascii="Arial" w:hAnsi="Arial" w:cs="Arial"/>
          <w:b/>
          <w:lang w:val="pt-BR"/>
        </w:rPr>
        <w:t>§ 4º — Condições para Desconto</w:t>
      </w:r>
      <w:r w:rsidRPr="009C5F65">
        <w:rPr>
          <w:rFonts w:ascii="Arial" w:hAnsi="Arial" w:cs="Arial"/>
          <w:lang w:val="pt-BR"/>
        </w:rPr>
        <w:t>: o desconto de diferenças (físicas ou digitais) só ocorrerá se houver comprovação de culpa grave, mediante conferência realizada na presença do empregado e limitada ao valor mensal da gratificação.</w:t>
      </w:r>
    </w:p>
    <w:p w14:paraId="3D6A20CF" w14:textId="77777777" w:rsidR="00454DC8" w:rsidRPr="009C5F65" w:rsidRDefault="00434EC5" w:rsidP="009C5F65">
      <w:pPr>
        <w:spacing w:after="80"/>
        <w:ind w:firstLine="709"/>
        <w:rPr>
          <w:rFonts w:ascii="Arial" w:hAnsi="Arial" w:cs="Arial"/>
          <w:lang w:val="pt-BR"/>
        </w:rPr>
        <w:pPrChange w:id="3102" w:author="Gilberto Vieira" w:date="2026-06-21T23:35:00Z" w16du:dateUtc="2026-06-22T02:35:00Z">
          <w:pPr>
            <w:ind w:firstLine="709"/>
          </w:pPr>
        </w:pPrChange>
      </w:pPr>
      <w:r w:rsidRPr="009C5F65">
        <w:rPr>
          <w:rFonts w:ascii="Arial" w:hAnsi="Arial" w:cs="Arial"/>
          <w:b/>
          <w:lang w:val="pt-BR"/>
        </w:rPr>
        <w:lastRenderedPageBreak/>
        <w:t>§ 5º — Acumulatividade e Substituição</w:t>
      </w:r>
      <w:r w:rsidRPr="009C5F65">
        <w:rPr>
          <w:rFonts w:ascii="Arial" w:hAnsi="Arial" w:cs="Arial"/>
          <w:lang w:val="pt-BR"/>
        </w:rPr>
        <w:t>: a verba é cumulativa com a gratificação de função e devida integralmente em casos de substituição, inclusive eventual ou por períodos inferiores a um mês.</w:t>
      </w:r>
    </w:p>
    <w:p w14:paraId="4B6F4F8B" w14:textId="6EB14733" w:rsidR="00454DC8" w:rsidRPr="009C5F65" w:rsidRDefault="00434EC5" w:rsidP="009C5F65">
      <w:pPr>
        <w:pStyle w:val="Ttulo3"/>
        <w:spacing w:before="0"/>
        <w:jc w:val="both"/>
        <w:rPr>
          <w:rFonts w:ascii="Arial" w:hAnsi="Arial" w:cs="Arial"/>
          <w:lang w:val="pt-BR"/>
        </w:rPr>
        <w:pPrChange w:id="3103" w:author="Gilberto Vieira" w:date="2026-06-21T23:35:00Z" w16du:dateUtc="2026-06-22T02:35:00Z">
          <w:pPr>
            <w:pStyle w:val="Ttulo3"/>
          </w:pPr>
        </w:pPrChange>
      </w:pPr>
      <w:bookmarkStart w:id="3104" w:name="_Toc232957991"/>
      <w:r w:rsidRPr="009C5F65">
        <w:rPr>
          <w:rFonts w:ascii="Arial" w:hAnsi="Arial" w:cs="Arial"/>
          <w:lang w:val="pt-BR"/>
        </w:rPr>
        <w:t>Cláusula 24 — Gratificação de Compensador de Cheques</w:t>
      </w:r>
      <w:bookmarkEnd w:id="3104"/>
    </w:p>
    <w:p w14:paraId="084B5BCB" w14:textId="77777777" w:rsidR="00454DC8" w:rsidRPr="009C5F65" w:rsidRDefault="00434EC5" w:rsidP="009C5F65">
      <w:pPr>
        <w:spacing w:after="80"/>
        <w:ind w:firstLine="709"/>
        <w:rPr>
          <w:rFonts w:ascii="Arial" w:hAnsi="Arial" w:cs="Arial"/>
          <w:lang w:val="pt-BR"/>
        </w:rPr>
        <w:pPrChange w:id="3105" w:author="Gilberto Vieira" w:date="2026-06-21T23:35:00Z" w16du:dateUtc="2026-06-22T02:35:00Z">
          <w:pPr>
            <w:ind w:firstLine="709"/>
          </w:pPr>
        </w:pPrChange>
      </w:pPr>
      <w:r w:rsidRPr="009C5F65">
        <w:rPr>
          <w:rFonts w:ascii="Arial" w:hAnsi="Arial" w:cs="Arial"/>
          <w:lang w:val="pt-BR"/>
        </w:rPr>
        <w:t>Fica assegurado aos empregados que já recebem gratificação por compensador de cheques a manutenção desta gratificação, corrigida pelos valores de correção salarial fixados nesta Convenção, para todos os efeitos legais.</w:t>
      </w:r>
    </w:p>
    <w:p w14:paraId="6CAFDB7C" w14:textId="22054F37" w:rsidR="00454DC8" w:rsidRPr="009C5F65" w:rsidRDefault="00434EC5" w:rsidP="009C5F65">
      <w:pPr>
        <w:pStyle w:val="Ttulo3"/>
        <w:spacing w:before="0"/>
        <w:jc w:val="both"/>
        <w:rPr>
          <w:rFonts w:ascii="Arial" w:hAnsi="Arial" w:cs="Arial"/>
          <w:lang w:val="pt-BR"/>
        </w:rPr>
        <w:pPrChange w:id="3106" w:author="Gilberto Vieira" w:date="2026-06-21T23:35:00Z" w16du:dateUtc="2026-06-22T02:35:00Z">
          <w:pPr>
            <w:pStyle w:val="Ttulo3"/>
          </w:pPr>
        </w:pPrChange>
      </w:pPr>
      <w:bookmarkStart w:id="3107" w:name="_Toc232957992"/>
      <w:r w:rsidRPr="009C5F65">
        <w:rPr>
          <w:rFonts w:ascii="Arial" w:hAnsi="Arial" w:cs="Arial"/>
          <w:lang w:val="pt-BR"/>
        </w:rPr>
        <w:t>Cláusula 25 — Gratificação Semestral</w:t>
      </w:r>
      <w:bookmarkEnd w:id="3107"/>
    </w:p>
    <w:p w14:paraId="31842347" w14:textId="77777777" w:rsidR="00454DC8" w:rsidRPr="009C5F65" w:rsidRDefault="00434EC5" w:rsidP="009C5F65">
      <w:pPr>
        <w:spacing w:after="80"/>
        <w:ind w:firstLine="709"/>
        <w:rPr>
          <w:rFonts w:ascii="Arial" w:hAnsi="Arial" w:cs="Arial"/>
          <w:lang w:val="pt-BR"/>
        </w:rPr>
        <w:pPrChange w:id="3108" w:author="Gilberto Vieira" w:date="2026-06-21T23:35:00Z" w16du:dateUtc="2026-06-22T02:35:00Z">
          <w:pPr>
            <w:ind w:firstLine="709"/>
          </w:pPr>
        </w:pPrChange>
      </w:pPr>
      <w:r w:rsidRPr="009C5F65">
        <w:rPr>
          <w:rFonts w:ascii="Arial" w:hAnsi="Arial" w:cs="Arial"/>
          <w:lang w:val="pt-BR"/>
        </w:rPr>
        <w:t xml:space="preserve">Os bancos pagarão a todos os empregados, inclusive nos afastamentos por doença de qualquer natureza ou por acidente de trabalho, e independentemente de função e tempo de serviço, </w:t>
      </w:r>
      <w:r w:rsidRPr="009C5F65">
        <w:rPr>
          <w:rFonts w:ascii="Arial" w:hAnsi="Arial" w:cs="Arial"/>
          <w:b/>
          <w:lang w:val="pt-BR"/>
        </w:rPr>
        <w:t>gratificação semestral correspondente a 1,5 (uma vírgula cinco) vezes a somatória de todas as verbas de natureza salarial</w:t>
      </w:r>
      <w:r w:rsidRPr="009C5F65">
        <w:rPr>
          <w:rFonts w:ascii="Arial" w:hAnsi="Arial" w:cs="Arial"/>
          <w:lang w:val="pt-BR"/>
        </w:rPr>
        <w:t>, nos meses de janeiro e julho, ressalvando-se as condições mais benéficas praticadas.</w:t>
      </w:r>
    </w:p>
    <w:p w14:paraId="3FF3DE37" w14:textId="40BCA2CF" w:rsidR="00454DC8" w:rsidRPr="009C5F65" w:rsidRDefault="00434EC5" w:rsidP="009C5F65">
      <w:pPr>
        <w:pStyle w:val="Ttulo3"/>
        <w:spacing w:before="0"/>
        <w:jc w:val="both"/>
        <w:rPr>
          <w:rFonts w:ascii="Arial" w:hAnsi="Arial" w:cs="Arial"/>
          <w:lang w:val="pt-BR"/>
        </w:rPr>
        <w:pPrChange w:id="3109" w:author="Gilberto Vieira" w:date="2026-06-21T23:35:00Z" w16du:dateUtc="2026-06-22T02:35:00Z">
          <w:pPr>
            <w:pStyle w:val="Ttulo3"/>
          </w:pPr>
        </w:pPrChange>
      </w:pPr>
      <w:bookmarkStart w:id="3110" w:name="_Toc232957993"/>
      <w:r w:rsidRPr="009C5F65">
        <w:rPr>
          <w:rFonts w:ascii="Arial" w:hAnsi="Arial" w:cs="Arial"/>
          <w:lang w:val="pt-BR"/>
        </w:rPr>
        <w:t>Cláusula 26 — Adicional de Qualificação Profissional (AQP)</w:t>
      </w:r>
      <w:bookmarkEnd w:id="3110"/>
    </w:p>
    <w:p w14:paraId="09A0B73B" w14:textId="77777777" w:rsidR="00454DC8" w:rsidRPr="009C5F65" w:rsidRDefault="00434EC5" w:rsidP="009C5F65">
      <w:pPr>
        <w:spacing w:after="80"/>
        <w:ind w:firstLine="709"/>
        <w:rPr>
          <w:rFonts w:ascii="Arial" w:hAnsi="Arial" w:cs="Arial"/>
          <w:lang w:val="pt-BR"/>
        </w:rPr>
        <w:pPrChange w:id="3111" w:author="Gilberto Vieira" w:date="2026-06-21T23:35:00Z" w16du:dateUtc="2026-06-22T02:35:00Z">
          <w:pPr>
            <w:ind w:firstLine="709"/>
          </w:pPr>
        </w:pPrChange>
      </w:pPr>
      <w:r w:rsidRPr="009C5F65">
        <w:rPr>
          <w:rFonts w:ascii="Arial" w:hAnsi="Arial" w:cs="Arial"/>
          <w:lang w:val="pt-BR"/>
        </w:rPr>
        <w:t xml:space="preserve">O banco concederá aos seus empregados o </w:t>
      </w:r>
      <w:r w:rsidRPr="009C5F65">
        <w:rPr>
          <w:rFonts w:ascii="Arial" w:hAnsi="Arial" w:cs="Arial"/>
          <w:b/>
          <w:lang w:val="pt-BR"/>
        </w:rPr>
        <w:t>Adicional de Qualificação Profissional (AQP)</w:t>
      </w:r>
      <w:r w:rsidRPr="009C5F65">
        <w:rPr>
          <w:rFonts w:ascii="Arial" w:hAnsi="Arial" w:cs="Arial"/>
          <w:lang w:val="pt-BR"/>
        </w:rPr>
        <w:t xml:space="preserve"> como forma de incentivo à elevação do nível de escolaridade e ao aprimoramento técnico, observadas as seguintes condições:</w:t>
      </w:r>
    </w:p>
    <w:p w14:paraId="75A1FE57" w14:textId="77777777" w:rsidR="00454DC8" w:rsidRPr="009C5F65" w:rsidRDefault="00434EC5" w:rsidP="009C5F65">
      <w:pPr>
        <w:spacing w:after="80"/>
        <w:ind w:firstLine="709"/>
        <w:rPr>
          <w:rFonts w:ascii="Arial" w:hAnsi="Arial" w:cs="Arial"/>
          <w:lang w:val="pt-BR"/>
        </w:rPr>
        <w:pPrChange w:id="3112" w:author="Gilberto Vieira" w:date="2026-06-21T23:35:00Z" w16du:dateUtc="2026-06-22T02:35:00Z">
          <w:pPr>
            <w:ind w:firstLine="709"/>
          </w:pPr>
        </w:pPrChange>
      </w:pPr>
      <w:r w:rsidRPr="009C5F65">
        <w:rPr>
          <w:rFonts w:ascii="Arial" w:hAnsi="Arial" w:cs="Arial"/>
          <w:b/>
          <w:lang w:val="pt-BR"/>
        </w:rPr>
        <w:t>Parágrafo Único — Percentuais</w:t>
      </w:r>
      <w:r w:rsidRPr="009C5F65">
        <w:rPr>
          <w:rFonts w:ascii="Arial" w:hAnsi="Arial" w:cs="Arial"/>
          <w:lang w:val="pt-BR"/>
        </w:rPr>
        <w:t>: o adicional incidirá sobre o salário-padrão (vencimento básico) do empregado, de forma não cumulativa, nos seguintes percentuais:</w:t>
      </w:r>
    </w:p>
    <w:p w14:paraId="62A73A60" w14:textId="2FDA59F8" w:rsidR="00454DC8" w:rsidRPr="009C5F65" w:rsidRDefault="00434EC5" w:rsidP="009C5F65">
      <w:pPr>
        <w:pStyle w:val="PargrafodaLista"/>
        <w:numPr>
          <w:ilvl w:val="0"/>
          <w:numId w:val="10"/>
        </w:numPr>
        <w:spacing w:after="80"/>
        <w:ind w:left="0" w:firstLine="709"/>
        <w:rPr>
          <w:rFonts w:ascii="Arial" w:hAnsi="Arial" w:cs="Arial"/>
          <w:lang w:val="pt-BR"/>
        </w:rPr>
        <w:pPrChange w:id="3113" w:author="Gilberto Vieira" w:date="2026-06-21T23:35:00Z" w16du:dateUtc="2026-06-22T02:35:00Z">
          <w:pPr>
            <w:pStyle w:val="PargrafodaLista"/>
            <w:numPr>
              <w:numId w:val="10"/>
            </w:numPr>
            <w:ind w:left="0" w:firstLine="709"/>
          </w:pPr>
        </w:pPrChange>
      </w:pPr>
      <w:r w:rsidRPr="009C5F65">
        <w:rPr>
          <w:rFonts w:ascii="Arial" w:hAnsi="Arial" w:cs="Arial"/>
          <w:b/>
          <w:lang w:val="pt-BR"/>
        </w:rPr>
        <w:t>Especialização / MBA</w:t>
      </w:r>
      <w:r w:rsidRPr="009C5F65">
        <w:rPr>
          <w:rFonts w:ascii="Arial" w:hAnsi="Arial" w:cs="Arial"/>
          <w:lang w:val="pt-BR"/>
        </w:rPr>
        <w:t>: 10% (dez por cento) para empregados para portadores de certificado de Especialização / MBA, em áreas de interesse estratégico da instituição ou ocupantes de cargos que usem os conhecimentos do curso ou que exijam, no mínimo, nível médio, desde que a graduação tenha correlação com as atividades do banco;</w:t>
      </w:r>
    </w:p>
    <w:p w14:paraId="44776EEF" w14:textId="77777777" w:rsidR="00454DC8" w:rsidRPr="009C5F65" w:rsidRDefault="00434EC5" w:rsidP="009C5F65">
      <w:pPr>
        <w:spacing w:after="80"/>
        <w:ind w:firstLine="709"/>
        <w:rPr>
          <w:rFonts w:ascii="Arial" w:hAnsi="Arial" w:cs="Arial"/>
          <w:lang w:val="pt-BR"/>
        </w:rPr>
        <w:pPrChange w:id="3114" w:author="Gilberto Vieira" w:date="2026-06-21T23:35:00Z" w16du:dateUtc="2026-06-22T02:35:00Z">
          <w:pPr>
            <w:ind w:firstLine="709"/>
          </w:pPr>
        </w:pPrChange>
      </w:pPr>
      <w:r w:rsidRPr="009C5F65">
        <w:rPr>
          <w:rFonts w:ascii="Arial" w:hAnsi="Arial" w:cs="Arial"/>
          <w:b/>
          <w:lang w:val="pt-BR"/>
        </w:rPr>
        <w:t>II.</w:t>
      </w:r>
      <w:r w:rsidRPr="009C5F65">
        <w:rPr>
          <w:rFonts w:ascii="Arial" w:hAnsi="Arial" w:cs="Arial"/>
          <w:lang w:val="pt-BR"/>
        </w:rPr>
        <w:t xml:space="preserve"> </w:t>
      </w:r>
      <w:r w:rsidRPr="009C5F65">
        <w:rPr>
          <w:rFonts w:ascii="Arial" w:hAnsi="Arial" w:cs="Arial"/>
          <w:b/>
          <w:lang w:val="pt-BR"/>
        </w:rPr>
        <w:t>Mestrado</w:t>
      </w:r>
      <w:r w:rsidRPr="009C5F65">
        <w:rPr>
          <w:rFonts w:ascii="Arial" w:hAnsi="Arial" w:cs="Arial"/>
          <w:lang w:val="pt-BR"/>
        </w:rPr>
        <w:t>: 20% (vinte por cento) para portadores de título de Mestre em áreas de interesse estratégico da instituição;</w:t>
      </w:r>
    </w:p>
    <w:p w14:paraId="34E79C8B" w14:textId="77777777" w:rsidR="00454DC8" w:rsidRPr="009C5F65" w:rsidRDefault="00434EC5" w:rsidP="009C5F65">
      <w:pPr>
        <w:spacing w:after="80"/>
        <w:ind w:firstLine="709"/>
        <w:rPr>
          <w:rFonts w:ascii="Arial" w:hAnsi="Arial" w:cs="Arial"/>
          <w:lang w:val="pt-BR"/>
        </w:rPr>
        <w:pPrChange w:id="3115" w:author="Gilberto Vieira" w:date="2026-06-21T23:35:00Z" w16du:dateUtc="2026-06-22T02:35:00Z">
          <w:pPr>
            <w:ind w:firstLine="709"/>
          </w:pPr>
        </w:pPrChange>
      </w:pPr>
      <w:r w:rsidRPr="009C5F65">
        <w:rPr>
          <w:rFonts w:ascii="Arial" w:hAnsi="Arial" w:cs="Arial"/>
          <w:b/>
          <w:lang w:val="pt-BR"/>
        </w:rPr>
        <w:t>III.</w:t>
      </w:r>
      <w:r w:rsidRPr="009C5F65">
        <w:rPr>
          <w:rFonts w:ascii="Arial" w:hAnsi="Arial" w:cs="Arial"/>
          <w:lang w:val="pt-BR"/>
        </w:rPr>
        <w:t xml:space="preserve"> </w:t>
      </w:r>
      <w:r w:rsidRPr="009C5F65">
        <w:rPr>
          <w:rFonts w:ascii="Arial" w:hAnsi="Arial" w:cs="Arial"/>
          <w:b/>
          <w:lang w:val="pt-BR"/>
        </w:rPr>
        <w:t>Doutorado</w:t>
      </w:r>
      <w:r w:rsidRPr="009C5F65">
        <w:rPr>
          <w:rFonts w:ascii="Arial" w:hAnsi="Arial" w:cs="Arial"/>
          <w:lang w:val="pt-BR"/>
        </w:rPr>
        <w:t>: 30% (trinta por cento) para portadores de título de Doutor em áreas de interesse estratégico da instituição.</w:t>
      </w:r>
    </w:p>
    <w:p w14:paraId="02F0F3C6" w14:textId="1FBEB106" w:rsidR="00454DC8" w:rsidRPr="009C5F65" w:rsidRDefault="00434EC5" w:rsidP="009C5F65">
      <w:pPr>
        <w:pStyle w:val="Ttulo3"/>
        <w:spacing w:before="0"/>
        <w:jc w:val="both"/>
        <w:rPr>
          <w:rFonts w:ascii="Arial" w:hAnsi="Arial" w:cs="Arial"/>
          <w:lang w:val="pt-BR"/>
        </w:rPr>
        <w:pPrChange w:id="3116" w:author="Gilberto Vieira" w:date="2026-06-21T23:35:00Z" w16du:dateUtc="2026-06-22T02:35:00Z">
          <w:pPr>
            <w:pStyle w:val="Ttulo3"/>
          </w:pPr>
        </w:pPrChange>
      </w:pPr>
      <w:bookmarkStart w:id="3117" w:name="_Toc232957994"/>
      <w:r w:rsidRPr="009C5F65">
        <w:rPr>
          <w:rFonts w:ascii="Arial" w:hAnsi="Arial" w:cs="Arial"/>
          <w:lang w:val="pt-BR"/>
        </w:rPr>
        <w:lastRenderedPageBreak/>
        <w:t>Cláusula 27 — Adicional de Fronteira</w:t>
      </w:r>
      <w:bookmarkEnd w:id="3117"/>
    </w:p>
    <w:p w14:paraId="70C49A31" w14:textId="77777777" w:rsidR="00454DC8" w:rsidRPr="009C5F65" w:rsidRDefault="00434EC5" w:rsidP="009C5F65">
      <w:pPr>
        <w:spacing w:after="80"/>
        <w:ind w:firstLine="709"/>
        <w:rPr>
          <w:rFonts w:ascii="Arial" w:hAnsi="Arial" w:cs="Arial"/>
          <w:lang w:val="pt-BR"/>
        </w:rPr>
        <w:pPrChange w:id="3118" w:author="Gilberto Vieira" w:date="2026-06-21T23:35:00Z" w16du:dateUtc="2026-06-22T02:35:00Z">
          <w:pPr>
            <w:ind w:firstLine="709"/>
          </w:pPr>
        </w:pPrChange>
      </w:pPr>
      <w:r w:rsidRPr="009C5F65">
        <w:rPr>
          <w:rFonts w:ascii="Arial" w:hAnsi="Arial" w:cs="Arial"/>
          <w:lang w:val="pt-BR"/>
        </w:rPr>
        <w:t xml:space="preserve">O banco concederá ao empregado lotado em unidades situadas em municípios de fronteira o </w:t>
      </w:r>
      <w:r w:rsidRPr="009C5F65">
        <w:rPr>
          <w:rFonts w:ascii="Arial" w:hAnsi="Arial" w:cs="Arial"/>
          <w:b/>
          <w:lang w:val="pt-BR"/>
        </w:rPr>
        <w:t>Adicional de Fronteira</w:t>
      </w:r>
      <w:r w:rsidRPr="009C5F65">
        <w:rPr>
          <w:rFonts w:ascii="Arial" w:hAnsi="Arial" w:cs="Arial"/>
          <w:lang w:val="pt-BR"/>
        </w:rPr>
        <w:t>, observando as seguintes condições:</w:t>
      </w:r>
    </w:p>
    <w:p w14:paraId="415C2A89" w14:textId="77777777" w:rsidR="00454DC8" w:rsidRPr="009C5F65" w:rsidRDefault="00434EC5" w:rsidP="009C5F65">
      <w:pPr>
        <w:spacing w:after="80"/>
        <w:ind w:firstLine="709"/>
        <w:rPr>
          <w:rFonts w:ascii="Arial" w:hAnsi="Arial" w:cs="Arial"/>
          <w:lang w:val="pt-BR"/>
        </w:rPr>
        <w:pPrChange w:id="3119"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adicional será pago para compensar a deficiência de logística e assistência à saúde, além dos riscos inerentes às atividades bancárias em região fronteiriça.</w:t>
      </w:r>
    </w:p>
    <w:p w14:paraId="07D8A75C" w14:textId="77777777" w:rsidR="00454DC8" w:rsidRPr="009C5F65" w:rsidRDefault="00434EC5" w:rsidP="009C5F65">
      <w:pPr>
        <w:spacing w:after="80"/>
        <w:ind w:firstLine="709"/>
        <w:rPr>
          <w:rFonts w:ascii="Arial" w:hAnsi="Arial" w:cs="Arial"/>
          <w:lang w:val="pt-BR"/>
        </w:rPr>
        <w:pPrChange w:id="3120"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 adicional terá Equivalência Legal, sendo devido nas mesmas hipóteses e critérios estabelecidos para os Servidores Públicos Federais, conforme </w:t>
      </w:r>
      <w:r w:rsidRPr="009C5F65">
        <w:rPr>
          <w:rFonts w:ascii="Arial" w:hAnsi="Arial" w:cs="Arial"/>
          <w:b/>
          <w:lang w:val="pt-BR"/>
        </w:rPr>
        <w:t>Lei nº 12.855/2013</w:t>
      </w:r>
      <w:r w:rsidRPr="009C5F65">
        <w:rPr>
          <w:rFonts w:ascii="Arial" w:hAnsi="Arial" w:cs="Arial"/>
          <w:lang w:val="pt-BR"/>
        </w:rPr>
        <w:t xml:space="preserve"> e o </w:t>
      </w:r>
      <w:r w:rsidRPr="009C5F65">
        <w:rPr>
          <w:rFonts w:ascii="Arial" w:hAnsi="Arial" w:cs="Arial"/>
          <w:b/>
          <w:lang w:val="pt-BR"/>
        </w:rPr>
        <w:t>Decreto nº 9.228/2017</w:t>
      </w:r>
      <w:r w:rsidRPr="009C5F65">
        <w:rPr>
          <w:rFonts w:ascii="Arial" w:hAnsi="Arial" w:cs="Arial"/>
          <w:lang w:val="pt-BR"/>
        </w:rPr>
        <w:t>, ou normas que vierem a substituí-los.</w:t>
      </w:r>
    </w:p>
    <w:p w14:paraId="1D9922E1" w14:textId="77777777" w:rsidR="00454DC8" w:rsidRPr="009C5F65" w:rsidRDefault="00434EC5" w:rsidP="009C5F65">
      <w:pPr>
        <w:spacing w:after="80"/>
        <w:ind w:firstLine="709"/>
        <w:rPr>
          <w:rFonts w:ascii="Arial" w:hAnsi="Arial" w:cs="Arial"/>
          <w:lang w:val="pt-BR"/>
        </w:rPr>
        <w:pPrChange w:id="3121"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O adicional terá </w:t>
      </w:r>
      <w:r w:rsidRPr="009C5F65">
        <w:rPr>
          <w:rFonts w:ascii="Arial" w:hAnsi="Arial" w:cs="Arial"/>
          <w:b/>
          <w:lang w:val="pt-BR"/>
        </w:rPr>
        <w:t>natureza salarial</w:t>
      </w:r>
      <w:r w:rsidRPr="009C5F65">
        <w:rPr>
          <w:rFonts w:ascii="Arial" w:hAnsi="Arial" w:cs="Arial"/>
          <w:lang w:val="pt-BR"/>
        </w:rPr>
        <w:t>, incidindo todos os reflexos legais, diferentemente do caráter indenizatório da lei federal.</w:t>
      </w:r>
    </w:p>
    <w:p w14:paraId="16DBDCE5" w14:textId="77777777" w:rsidR="00454DC8" w:rsidRPr="009C5F65" w:rsidRDefault="00434EC5" w:rsidP="009C5F65">
      <w:pPr>
        <w:spacing w:after="80"/>
        <w:ind w:firstLine="709"/>
        <w:rPr>
          <w:rFonts w:ascii="Arial" w:hAnsi="Arial" w:cs="Arial"/>
          <w:lang w:val="pt-BR"/>
        </w:rPr>
        <w:pPrChange w:id="3122"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Em adição ao previsto neste artigo, aos empregados deslocados pelo banco para locais fronteiriços e/ou de difícil acesso será concedido adicional de </w:t>
      </w:r>
      <w:r w:rsidRPr="009C5F65">
        <w:rPr>
          <w:rFonts w:ascii="Arial" w:hAnsi="Arial" w:cs="Arial"/>
          <w:b/>
          <w:lang w:val="pt-BR"/>
        </w:rPr>
        <w:t>25% (vinte e cinco por cento)</w:t>
      </w:r>
      <w:r w:rsidRPr="009C5F65">
        <w:rPr>
          <w:rFonts w:ascii="Arial" w:hAnsi="Arial" w:cs="Arial"/>
          <w:lang w:val="pt-BR"/>
        </w:rPr>
        <w:t xml:space="preserve"> sobre a remuneração, nos termos da cláusula de Auxílio Transferência.</w:t>
      </w:r>
    </w:p>
    <w:p w14:paraId="2D130DC0" w14:textId="7199F424" w:rsidR="00454DC8" w:rsidRPr="009C5F65" w:rsidRDefault="00434EC5" w:rsidP="009C5F65">
      <w:pPr>
        <w:pStyle w:val="Ttulo3"/>
        <w:spacing w:before="0"/>
        <w:jc w:val="both"/>
        <w:rPr>
          <w:rFonts w:ascii="Arial" w:hAnsi="Arial" w:cs="Arial"/>
          <w:lang w:val="pt-BR"/>
        </w:rPr>
        <w:pPrChange w:id="3123" w:author="Gilberto Vieira" w:date="2026-06-21T23:35:00Z" w16du:dateUtc="2026-06-22T02:35:00Z">
          <w:pPr>
            <w:pStyle w:val="Ttulo3"/>
          </w:pPr>
        </w:pPrChange>
      </w:pPr>
      <w:bookmarkStart w:id="3124" w:name="_Toc232957995"/>
      <w:r w:rsidRPr="009C5F65">
        <w:rPr>
          <w:rFonts w:ascii="Arial" w:hAnsi="Arial" w:cs="Arial"/>
          <w:lang w:val="pt-BR"/>
        </w:rPr>
        <w:t>Cláusula 28 — Auxílio Transferência</w:t>
      </w:r>
      <w:bookmarkEnd w:id="3124"/>
    </w:p>
    <w:p w14:paraId="4F034A34" w14:textId="77777777" w:rsidR="00454DC8" w:rsidRPr="009C5F65" w:rsidRDefault="00434EC5" w:rsidP="009C5F65">
      <w:pPr>
        <w:spacing w:after="80"/>
        <w:ind w:firstLine="709"/>
        <w:rPr>
          <w:rFonts w:ascii="Arial" w:hAnsi="Arial" w:cs="Arial"/>
          <w:lang w:val="pt-BR"/>
        </w:rPr>
        <w:pPrChange w:id="3125" w:author="Gilberto Vieira" w:date="2026-06-21T23:35:00Z" w16du:dateUtc="2026-06-22T02:35:00Z">
          <w:pPr>
            <w:ind w:firstLine="709"/>
          </w:pPr>
        </w:pPrChange>
      </w:pPr>
      <w:r w:rsidRPr="009C5F65">
        <w:rPr>
          <w:rFonts w:ascii="Arial" w:hAnsi="Arial" w:cs="Arial"/>
          <w:lang w:val="pt-BR"/>
        </w:rPr>
        <w:t>Nas transferências de empregados para outros municípios que importem em mudança de domicílio e desde que ocorram com a concordância do empregado, o banco garantirá as seguintes vantagens:</w:t>
      </w:r>
    </w:p>
    <w:p w14:paraId="4C42835C" w14:textId="12935BD3" w:rsidR="00454DC8" w:rsidRPr="009C5F65" w:rsidRDefault="00434EC5" w:rsidP="009C5F65">
      <w:pPr>
        <w:spacing w:after="80"/>
        <w:ind w:firstLine="709"/>
        <w:rPr>
          <w:rFonts w:ascii="Arial" w:hAnsi="Arial" w:cs="Arial"/>
          <w:lang w:val="pt-BR"/>
        </w:rPr>
        <w:pPrChange w:id="3126" w:author="Gilberto Vieira" w:date="2026-06-21T23:35:00Z" w16du:dateUtc="2026-06-22T02:35:00Z">
          <w:pPr>
            <w:ind w:firstLine="709"/>
          </w:pPr>
        </w:pPrChange>
      </w:pPr>
      <w:r w:rsidRPr="009C5F65">
        <w:rPr>
          <w:rFonts w:ascii="Arial" w:hAnsi="Arial" w:cs="Arial"/>
          <w:b/>
          <w:lang w:val="pt-BR"/>
        </w:rPr>
        <w:t>I.</w:t>
      </w:r>
      <w:r w:rsidRPr="009C5F65">
        <w:rPr>
          <w:rFonts w:ascii="Arial" w:hAnsi="Arial" w:cs="Arial"/>
          <w:lang w:val="pt-BR"/>
        </w:rPr>
        <w:t xml:space="preserve"> Ajuda de custo para o empregado arcar com despesas da mudança, no valor de </w:t>
      </w:r>
      <w:r w:rsidRPr="009C5F65">
        <w:rPr>
          <w:rFonts w:ascii="Arial" w:hAnsi="Arial" w:cs="Arial"/>
          <w:b/>
          <w:lang w:val="pt-BR"/>
        </w:rPr>
        <w:t>uma remuneração;</w:t>
      </w:r>
    </w:p>
    <w:p w14:paraId="2EB62B6D" w14:textId="77777777" w:rsidR="00454DC8" w:rsidRPr="009C5F65" w:rsidRDefault="00434EC5" w:rsidP="009C5F65">
      <w:pPr>
        <w:spacing w:after="80"/>
        <w:ind w:firstLine="709"/>
        <w:rPr>
          <w:rFonts w:ascii="Arial" w:hAnsi="Arial" w:cs="Arial"/>
          <w:lang w:val="pt-BR"/>
        </w:rPr>
        <w:pPrChange w:id="3127" w:author="Gilberto Vieira" w:date="2026-06-21T23:35:00Z" w16du:dateUtc="2026-06-22T02:35:00Z">
          <w:pPr>
            <w:ind w:firstLine="709"/>
          </w:pPr>
        </w:pPrChange>
      </w:pPr>
      <w:r w:rsidRPr="009C5F65">
        <w:rPr>
          <w:rFonts w:ascii="Arial" w:hAnsi="Arial" w:cs="Arial"/>
          <w:b/>
          <w:lang w:val="pt-BR"/>
        </w:rPr>
        <w:t>II.</w:t>
      </w:r>
      <w:r w:rsidRPr="009C5F65">
        <w:rPr>
          <w:rFonts w:ascii="Arial" w:hAnsi="Arial" w:cs="Arial"/>
          <w:lang w:val="pt-BR"/>
        </w:rPr>
        <w:t xml:space="preserve"> Pagamento das despesas com transporte do empregado e seus familiares;</w:t>
      </w:r>
    </w:p>
    <w:p w14:paraId="1DACC79F" w14:textId="77777777" w:rsidR="00454DC8" w:rsidRPr="009C5F65" w:rsidRDefault="00434EC5" w:rsidP="009C5F65">
      <w:pPr>
        <w:spacing w:after="80"/>
        <w:ind w:firstLine="709"/>
        <w:rPr>
          <w:rFonts w:ascii="Arial" w:hAnsi="Arial" w:cs="Arial"/>
          <w:lang w:val="pt-BR"/>
        </w:rPr>
        <w:pPrChange w:id="3128" w:author="Gilberto Vieira" w:date="2026-06-21T23:35:00Z" w16du:dateUtc="2026-06-22T02:35:00Z">
          <w:pPr>
            <w:ind w:firstLine="709"/>
          </w:pPr>
        </w:pPrChange>
      </w:pPr>
      <w:r w:rsidRPr="009C5F65">
        <w:rPr>
          <w:rFonts w:ascii="Arial" w:hAnsi="Arial" w:cs="Arial"/>
          <w:b/>
          <w:lang w:val="pt-BR"/>
        </w:rPr>
        <w:t>III.</w:t>
      </w:r>
      <w:r w:rsidRPr="009C5F65">
        <w:rPr>
          <w:rFonts w:ascii="Arial" w:hAnsi="Arial" w:cs="Arial"/>
          <w:lang w:val="pt-BR"/>
        </w:rPr>
        <w:t xml:space="preserve"> Ajuda no custeio de moradia, enquanto o empregado permanecer no local para o qual foi transferido, correspondente a </w:t>
      </w:r>
      <w:r w:rsidRPr="009C5F65">
        <w:rPr>
          <w:rFonts w:ascii="Arial" w:hAnsi="Arial" w:cs="Arial"/>
          <w:b/>
          <w:lang w:val="pt-BR"/>
        </w:rPr>
        <w:t>100% (cem por cento) do valor do aluguel</w:t>
      </w:r>
      <w:r w:rsidRPr="009C5F65">
        <w:rPr>
          <w:rFonts w:ascii="Arial" w:hAnsi="Arial" w:cs="Arial"/>
          <w:lang w:val="pt-BR"/>
        </w:rPr>
        <w:t xml:space="preserve"> pelo período de </w:t>
      </w:r>
      <w:r w:rsidRPr="009C5F65">
        <w:rPr>
          <w:rFonts w:ascii="Arial" w:hAnsi="Arial" w:cs="Arial"/>
          <w:b/>
          <w:lang w:val="pt-BR"/>
        </w:rPr>
        <w:t>12 (doze) meses</w:t>
      </w:r>
      <w:r w:rsidRPr="009C5F65">
        <w:rPr>
          <w:rFonts w:ascii="Arial" w:hAnsi="Arial" w:cs="Arial"/>
          <w:lang w:val="pt-BR"/>
        </w:rPr>
        <w:t xml:space="preserve">, e a </w:t>
      </w:r>
      <w:r w:rsidRPr="009C5F65">
        <w:rPr>
          <w:rFonts w:ascii="Arial" w:hAnsi="Arial" w:cs="Arial"/>
          <w:b/>
          <w:lang w:val="pt-BR"/>
        </w:rPr>
        <w:t>50% (cinquenta por cento)</w:t>
      </w:r>
      <w:r w:rsidRPr="009C5F65">
        <w:rPr>
          <w:rFonts w:ascii="Arial" w:hAnsi="Arial" w:cs="Arial"/>
          <w:lang w:val="pt-BR"/>
        </w:rPr>
        <w:t xml:space="preserve"> nos </w:t>
      </w:r>
      <w:r w:rsidRPr="009C5F65">
        <w:rPr>
          <w:rFonts w:ascii="Arial" w:hAnsi="Arial" w:cs="Arial"/>
          <w:b/>
          <w:lang w:val="pt-BR"/>
        </w:rPr>
        <w:t>12 (doze) meses subsequentes</w:t>
      </w:r>
      <w:r w:rsidRPr="009C5F65">
        <w:rPr>
          <w:rFonts w:ascii="Arial" w:hAnsi="Arial" w:cs="Arial"/>
          <w:lang w:val="pt-BR"/>
        </w:rPr>
        <w:t>;</w:t>
      </w:r>
    </w:p>
    <w:p w14:paraId="0872DC22" w14:textId="6861A8CF" w:rsidR="00454DC8" w:rsidRPr="009C5F65" w:rsidRDefault="00434EC5" w:rsidP="009C5F65">
      <w:pPr>
        <w:spacing w:after="80"/>
        <w:ind w:firstLine="709"/>
        <w:rPr>
          <w:rFonts w:ascii="Arial" w:hAnsi="Arial" w:cs="Arial"/>
          <w:lang w:val="pt-BR"/>
        </w:rPr>
        <w:pPrChange w:id="3129" w:author="Gilberto Vieira" w:date="2026-06-21T23:35:00Z" w16du:dateUtc="2026-06-22T02:35:00Z">
          <w:pPr>
            <w:ind w:firstLine="709"/>
          </w:pPr>
        </w:pPrChange>
      </w:pPr>
      <w:r w:rsidRPr="009C5F65">
        <w:rPr>
          <w:rFonts w:ascii="Arial" w:hAnsi="Arial" w:cs="Arial"/>
          <w:b/>
          <w:lang w:val="pt-BR"/>
        </w:rPr>
        <w:t>IV.</w:t>
      </w:r>
      <w:r w:rsidRPr="009C5F65">
        <w:rPr>
          <w:rFonts w:ascii="Arial" w:hAnsi="Arial" w:cs="Arial"/>
          <w:lang w:val="pt-BR"/>
        </w:rPr>
        <w:t xml:space="preserve"> Adicional de </w:t>
      </w:r>
      <w:r w:rsidRPr="009C5F65">
        <w:rPr>
          <w:rFonts w:ascii="Arial" w:hAnsi="Arial" w:cs="Arial"/>
          <w:b/>
          <w:lang w:val="pt-BR"/>
        </w:rPr>
        <w:t>25% (vinte e cinco por cento)</w:t>
      </w:r>
      <w:r w:rsidRPr="009C5F65">
        <w:rPr>
          <w:rFonts w:ascii="Arial" w:hAnsi="Arial" w:cs="Arial"/>
          <w:lang w:val="pt-BR"/>
        </w:rPr>
        <w:t xml:space="preserve"> sobre a remuneração.</w:t>
      </w:r>
    </w:p>
    <w:p w14:paraId="3973AEC3" w14:textId="77777777" w:rsidR="00454DC8" w:rsidRPr="009C5F65" w:rsidRDefault="00434EC5" w:rsidP="009C5F65">
      <w:pPr>
        <w:spacing w:after="80"/>
        <w:ind w:firstLine="709"/>
        <w:rPr>
          <w:rFonts w:ascii="Arial" w:hAnsi="Arial" w:cs="Arial"/>
          <w:lang w:val="pt-BR"/>
        </w:rPr>
        <w:pPrChange w:id="3130" w:author="Gilberto Vieira" w:date="2026-06-21T23:35:00Z" w16du:dateUtc="2026-06-22T02:35:00Z">
          <w:pPr>
            <w:ind w:firstLine="709"/>
          </w:pPr>
        </w:pPrChange>
      </w:pPr>
      <w:r w:rsidRPr="009C5F65">
        <w:rPr>
          <w:rFonts w:ascii="Arial" w:hAnsi="Arial" w:cs="Arial"/>
          <w:b/>
          <w:lang w:val="pt-BR"/>
        </w:rPr>
        <w:t>V.</w:t>
      </w:r>
      <w:r w:rsidRPr="009C5F65">
        <w:rPr>
          <w:rFonts w:ascii="Arial" w:hAnsi="Arial" w:cs="Arial"/>
          <w:lang w:val="pt-BR"/>
        </w:rPr>
        <w:t xml:space="preserve"> Prioridade de transferência para regiões em que residam os pais idosos.</w:t>
      </w:r>
    </w:p>
    <w:p w14:paraId="0C4B598F" w14:textId="3A37F56D" w:rsidR="00454DC8" w:rsidRPr="009C5F65" w:rsidRDefault="00434EC5" w:rsidP="009C5F65">
      <w:pPr>
        <w:pStyle w:val="Ttulo3"/>
        <w:spacing w:before="0"/>
        <w:jc w:val="both"/>
        <w:rPr>
          <w:rFonts w:ascii="Arial" w:hAnsi="Arial" w:cs="Arial"/>
          <w:lang w:val="pt-BR"/>
        </w:rPr>
        <w:pPrChange w:id="3131" w:author="Gilberto Vieira" w:date="2026-06-21T23:35:00Z" w16du:dateUtc="2026-06-22T02:35:00Z">
          <w:pPr>
            <w:pStyle w:val="Ttulo3"/>
          </w:pPr>
        </w:pPrChange>
      </w:pPr>
      <w:bookmarkStart w:id="3132" w:name="_Toc232957996"/>
      <w:r w:rsidRPr="009C5F65">
        <w:rPr>
          <w:rFonts w:ascii="Arial" w:hAnsi="Arial" w:cs="Arial"/>
          <w:lang w:val="pt-BR"/>
        </w:rPr>
        <w:lastRenderedPageBreak/>
        <w:t>Cláusula 29 — Auxílio Permanência</w:t>
      </w:r>
      <w:bookmarkEnd w:id="3132"/>
    </w:p>
    <w:p w14:paraId="41B78A35" w14:textId="77777777" w:rsidR="00454DC8" w:rsidRPr="009C5F65" w:rsidRDefault="00434EC5" w:rsidP="009C5F65">
      <w:pPr>
        <w:spacing w:after="80"/>
        <w:ind w:firstLine="709"/>
        <w:rPr>
          <w:rFonts w:ascii="Arial" w:hAnsi="Arial" w:cs="Arial"/>
          <w:lang w:val="pt-BR"/>
        </w:rPr>
        <w:pPrChange w:id="3133" w:author="Gilberto Vieira" w:date="2026-06-21T23:35:00Z" w16du:dateUtc="2026-06-22T02:35:00Z">
          <w:pPr>
            <w:ind w:firstLine="709"/>
          </w:pPr>
        </w:pPrChange>
      </w:pPr>
      <w:r w:rsidRPr="009C5F65">
        <w:rPr>
          <w:rFonts w:ascii="Arial" w:hAnsi="Arial" w:cs="Arial"/>
          <w:lang w:val="pt-BR"/>
        </w:rPr>
        <w:t>Os bancos arcarão integralmente com as despesas com hospedagem e transporte, em decorrência de trabalho provisório realizado em outra localidade.</w:t>
      </w:r>
    </w:p>
    <w:p w14:paraId="163F3498" w14:textId="77777777" w:rsidR="00454DC8" w:rsidRPr="009C5F65" w:rsidRDefault="00434EC5" w:rsidP="009C5F65">
      <w:pPr>
        <w:pStyle w:val="Ttulo2"/>
        <w:spacing w:before="0" w:after="80"/>
        <w:jc w:val="both"/>
        <w:rPr>
          <w:rFonts w:ascii="Arial" w:hAnsi="Arial" w:cs="Arial"/>
          <w:lang w:val="pt-BR"/>
        </w:rPr>
        <w:pPrChange w:id="3134" w:author="Gilberto Vieira" w:date="2026-06-21T23:35:00Z" w16du:dateUtc="2026-06-22T02:35:00Z">
          <w:pPr>
            <w:pStyle w:val="Ttulo2"/>
          </w:pPr>
        </w:pPrChange>
      </w:pPr>
      <w:bookmarkStart w:id="3135" w:name="_Toc232957997"/>
      <w:r w:rsidRPr="009C5F65">
        <w:rPr>
          <w:rFonts w:ascii="Arial" w:hAnsi="Arial" w:cs="Arial"/>
          <w:lang w:val="pt-BR"/>
        </w:rPr>
        <w:t>EIXO 5 — JORNADA DE TRABALHO</w:t>
      </w:r>
      <w:bookmarkEnd w:id="3135"/>
    </w:p>
    <w:p w14:paraId="11D16943" w14:textId="0FCF231A" w:rsidR="00454DC8" w:rsidRPr="009C5F65" w:rsidRDefault="00434EC5" w:rsidP="009C5F65">
      <w:pPr>
        <w:pStyle w:val="Ttulo3"/>
        <w:spacing w:before="0"/>
        <w:jc w:val="both"/>
        <w:rPr>
          <w:rFonts w:ascii="Arial" w:hAnsi="Arial" w:cs="Arial"/>
          <w:lang w:val="pt-BR"/>
        </w:rPr>
        <w:pPrChange w:id="3136" w:author="Gilberto Vieira" w:date="2026-06-21T23:35:00Z" w16du:dateUtc="2026-06-22T02:35:00Z">
          <w:pPr>
            <w:pStyle w:val="Ttulo3"/>
          </w:pPr>
        </w:pPrChange>
      </w:pPr>
      <w:bookmarkStart w:id="3137" w:name="_Toc232957998"/>
      <w:r w:rsidRPr="009C5F65">
        <w:rPr>
          <w:rFonts w:ascii="Arial" w:hAnsi="Arial" w:cs="Arial"/>
          <w:lang w:val="pt-BR"/>
        </w:rPr>
        <w:t>Cláusula 30 — Jornada de Trabalho — Redução Sem Redução Salarial</w:t>
      </w:r>
      <w:bookmarkEnd w:id="3137"/>
    </w:p>
    <w:p w14:paraId="29BFF21A" w14:textId="2E427A72" w:rsidR="00454DC8" w:rsidRPr="009C5F65" w:rsidRDefault="00434EC5" w:rsidP="009C5F65">
      <w:pPr>
        <w:spacing w:after="80"/>
        <w:ind w:firstLine="709"/>
        <w:rPr>
          <w:rFonts w:ascii="Arial" w:hAnsi="Arial" w:cs="Arial"/>
          <w:lang w:val="pt-BR"/>
        </w:rPr>
        <w:pPrChange w:id="3138" w:author="Gilberto Vieira" w:date="2026-06-21T23:35:00Z" w16du:dateUtc="2026-06-22T02:35:00Z">
          <w:pPr>
            <w:ind w:firstLine="709"/>
          </w:pPr>
        </w:pPrChange>
      </w:pPr>
      <w:r w:rsidRPr="009C5F65">
        <w:rPr>
          <w:rFonts w:ascii="Arial" w:hAnsi="Arial" w:cs="Arial"/>
          <w:lang w:val="pt-BR"/>
        </w:rPr>
        <w:t xml:space="preserve">A jornada de trabalho dos bancários, prevista no art. 224 da CLT, será reduzida para </w:t>
      </w:r>
      <w:r w:rsidRPr="009C5F65">
        <w:rPr>
          <w:rFonts w:ascii="Arial" w:hAnsi="Arial" w:cs="Arial"/>
          <w:b/>
          <w:lang w:val="pt-BR"/>
        </w:rPr>
        <w:t>5 (cinco) horas diárias</w:t>
      </w:r>
      <w:r w:rsidRPr="009C5F65">
        <w:rPr>
          <w:rFonts w:ascii="Arial" w:hAnsi="Arial" w:cs="Arial"/>
          <w:lang w:val="pt-BR"/>
        </w:rPr>
        <w:t xml:space="preserve">, cumpridas em </w:t>
      </w:r>
      <w:r w:rsidRPr="009C5F65">
        <w:rPr>
          <w:rFonts w:ascii="Arial" w:hAnsi="Arial" w:cs="Arial"/>
          <w:b/>
          <w:lang w:val="pt-BR"/>
        </w:rPr>
        <w:t>5 (cinco) dias por semana</w:t>
      </w:r>
      <w:r w:rsidRPr="009C5F65">
        <w:rPr>
          <w:rFonts w:ascii="Arial" w:hAnsi="Arial" w:cs="Arial"/>
          <w:lang w:val="pt-BR"/>
        </w:rPr>
        <w:t xml:space="preserve">, no total de </w:t>
      </w:r>
      <w:r w:rsidRPr="009C5F65">
        <w:rPr>
          <w:rFonts w:ascii="Arial" w:hAnsi="Arial" w:cs="Arial"/>
          <w:b/>
          <w:lang w:val="pt-BR"/>
        </w:rPr>
        <w:t>25 (vinte e cinco) horas semanais</w:t>
      </w:r>
      <w:r w:rsidRPr="009C5F65">
        <w:rPr>
          <w:rFonts w:ascii="Arial" w:hAnsi="Arial" w:cs="Arial"/>
          <w:lang w:val="pt-BR"/>
        </w:rPr>
        <w:t>, exercida entre segunda e sexta-feira, com intervalo de 20 (vinte) minutos diários para refeição ou descanso incluído na jornada, ficando a critério exclusivo do empregado o melhor horário. Para os bancários enquadrados no § 2º do art. 224 a jornada máxima será de 30 horas semanais.</w:t>
      </w:r>
    </w:p>
    <w:p w14:paraId="43B7A337" w14:textId="77777777" w:rsidR="00454DC8" w:rsidRPr="009C5F65" w:rsidRDefault="00434EC5" w:rsidP="009C5F65">
      <w:pPr>
        <w:spacing w:after="80"/>
        <w:ind w:firstLine="709"/>
        <w:rPr>
          <w:rFonts w:ascii="Arial" w:hAnsi="Arial" w:cs="Arial"/>
          <w:lang w:val="pt-BR"/>
        </w:rPr>
        <w:pPrChange w:id="3139"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Para assegurar o cumprimento da jornada de 5 horas contínuas para todos os empregados, os bancos organizarão 2 (dois) turnos de trabalho no período diurno e, quando necessário, 2 (dois) turnos no período noturno. O primeiro turno diurno não se iniciará antes das 9h, e o segundo turno não terá início antes das 13h, respeitado o intervalo mínimo de 11 (onze) horas entre as jornadas.</w:t>
      </w:r>
    </w:p>
    <w:p w14:paraId="76FD51AA" w14:textId="77777777" w:rsidR="00454DC8" w:rsidRPr="009C5F65" w:rsidRDefault="00434EC5" w:rsidP="009C5F65">
      <w:pPr>
        <w:spacing w:after="80"/>
        <w:ind w:firstLine="709"/>
        <w:rPr>
          <w:rFonts w:ascii="Arial" w:hAnsi="Arial" w:cs="Arial"/>
          <w:lang w:val="pt-BR"/>
        </w:rPr>
        <w:pPrChange w:id="3140"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Será considerado tempo à disposição do empregador (e remunerado nos termos do </w:t>
      </w:r>
      <w:r w:rsidRPr="009C5F65">
        <w:rPr>
          <w:rFonts w:ascii="Arial" w:hAnsi="Arial" w:cs="Arial"/>
          <w:i/>
          <w:lang w:val="pt-BR"/>
        </w:rPr>
        <w:t>caput</w:t>
      </w:r>
      <w:r w:rsidRPr="009C5F65">
        <w:rPr>
          <w:rFonts w:ascii="Arial" w:hAnsi="Arial" w:cs="Arial"/>
          <w:lang w:val="pt-BR"/>
        </w:rPr>
        <w:t xml:space="preserve">) o período em cursos de treinamento, reuniões internas e externas, viagens convocadas pelo banco e trajeto </w:t>
      </w:r>
      <w:r w:rsidRPr="009C5F65">
        <w:rPr>
          <w:rFonts w:ascii="Arial" w:hAnsi="Arial" w:cs="Arial"/>
          <w:i/>
          <w:lang w:val="pt-BR"/>
        </w:rPr>
        <w:t>in itinere</w:t>
      </w:r>
      <w:r w:rsidRPr="009C5F65">
        <w:rPr>
          <w:rFonts w:ascii="Arial" w:hAnsi="Arial" w:cs="Arial"/>
          <w:lang w:val="pt-BR"/>
        </w:rPr>
        <w:t>.</w:t>
      </w:r>
    </w:p>
    <w:p w14:paraId="6F32DB0B" w14:textId="77777777" w:rsidR="00454DC8" w:rsidRPr="009C5F65" w:rsidRDefault="00434EC5" w:rsidP="009C5F65">
      <w:pPr>
        <w:spacing w:after="80"/>
        <w:ind w:firstLine="709"/>
        <w:rPr>
          <w:rFonts w:ascii="Arial" w:hAnsi="Arial" w:cs="Arial"/>
          <w:lang w:val="pt-BR"/>
        </w:rPr>
        <w:pPrChange w:id="3141"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Será também considerado tempo à disposição do empregador o uso de celular corporativo ou de quaisquer outros meios telemáticos e informatizados pelos empregados.</w:t>
      </w:r>
    </w:p>
    <w:p w14:paraId="0D0A319B" w14:textId="77777777" w:rsidR="00454DC8" w:rsidRPr="009C5F65" w:rsidRDefault="00434EC5" w:rsidP="009C5F65">
      <w:pPr>
        <w:spacing w:after="80"/>
        <w:ind w:firstLine="709"/>
        <w:rPr>
          <w:rFonts w:ascii="Arial" w:hAnsi="Arial" w:cs="Arial"/>
          <w:lang w:val="pt-BR"/>
        </w:rPr>
        <w:pPrChange w:id="3142"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Os Sindicatos profissionais convenentes poderão fiscalizar o cumprimento da jornada de trabalho nos locais de trabalho, independentemente de pré-aviso, lavrando termo de autuação diante de eventuais irregularidades.</w:t>
      </w:r>
    </w:p>
    <w:p w14:paraId="5B1DBD7B" w14:textId="77777777" w:rsidR="00454DC8" w:rsidRPr="009C5F65" w:rsidRDefault="00434EC5" w:rsidP="009C5F65">
      <w:pPr>
        <w:spacing w:after="80"/>
        <w:ind w:firstLine="709"/>
        <w:rPr>
          <w:rFonts w:ascii="Arial" w:hAnsi="Arial" w:cs="Arial"/>
          <w:lang w:val="pt-BR"/>
        </w:rPr>
        <w:pPrChange w:id="3143"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A inobservância da jornada acarretará multa equivalente a </w:t>
      </w:r>
      <w:r w:rsidRPr="009C5F65">
        <w:rPr>
          <w:rFonts w:ascii="Arial" w:hAnsi="Arial" w:cs="Arial"/>
          <w:b/>
          <w:lang w:val="pt-BR"/>
        </w:rPr>
        <w:t>50% (cinquenta por cento) do piso do maior cargo existente</w:t>
      </w:r>
      <w:r w:rsidRPr="009C5F65">
        <w:rPr>
          <w:rFonts w:ascii="Arial" w:hAnsi="Arial" w:cs="Arial"/>
          <w:lang w:val="pt-BR"/>
        </w:rPr>
        <w:t xml:space="preserve"> na unidade, por empregado e por irregularidade, em favor de fundo organizado pela entidade sindical.</w:t>
      </w:r>
    </w:p>
    <w:p w14:paraId="1EFAFE0A" w14:textId="77777777" w:rsidR="00454DC8" w:rsidRPr="009C5F65" w:rsidRDefault="00434EC5" w:rsidP="009C5F65">
      <w:pPr>
        <w:spacing w:after="80"/>
        <w:ind w:firstLine="709"/>
        <w:rPr>
          <w:rFonts w:ascii="Arial" w:hAnsi="Arial" w:cs="Arial"/>
          <w:lang w:val="pt-BR"/>
        </w:rPr>
        <w:pPrChange w:id="3144" w:author="Gilberto Vieira" w:date="2026-06-21T23:35:00Z" w16du:dateUtc="2026-06-22T02:35:00Z">
          <w:pPr>
            <w:ind w:firstLine="709"/>
          </w:pPr>
        </w:pPrChange>
      </w:pPr>
      <w:r w:rsidRPr="009C5F65">
        <w:rPr>
          <w:rFonts w:ascii="Arial" w:hAnsi="Arial" w:cs="Arial"/>
          <w:b/>
          <w:lang w:val="pt-BR"/>
        </w:rPr>
        <w:lastRenderedPageBreak/>
        <w:t>§ 6º</w:t>
      </w:r>
      <w:r w:rsidRPr="009C5F65">
        <w:rPr>
          <w:rFonts w:ascii="Arial" w:hAnsi="Arial" w:cs="Arial"/>
          <w:lang w:val="pt-BR"/>
        </w:rPr>
        <w:t xml:space="preserve"> Havendo prestação de serviço em regime extraordinário, será garantido intervalo mínimo de </w:t>
      </w:r>
      <w:r w:rsidRPr="009C5F65">
        <w:rPr>
          <w:rFonts w:ascii="Arial" w:hAnsi="Arial" w:cs="Arial"/>
          <w:b/>
          <w:lang w:val="pt-BR"/>
        </w:rPr>
        <w:t>1 (uma) hora</w:t>
      </w:r>
      <w:r w:rsidRPr="009C5F65">
        <w:rPr>
          <w:rFonts w:ascii="Arial" w:hAnsi="Arial" w:cs="Arial"/>
          <w:lang w:val="pt-BR"/>
        </w:rPr>
        <w:t xml:space="preserve"> para descanso e refeição.</w:t>
      </w:r>
    </w:p>
    <w:p w14:paraId="1DF07DC2" w14:textId="77777777" w:rsidR="00454DC8" w:rsidRPr="009C5F65" w:rsidRDefault="00434EC5" w:rsidP="009C5F65">
      <w:pPr>
        <w:spacing w:after="80"/>
        <w:ind w:firstLine="709"/>
        <w:rPr>
          <w:rFonts w:ascii="Arial" w:hAnsi="Arial" w:cs="Arial"/>
          <w:lang w:val="pt-BR"/>
        </w:rPr>
        <w:pPrChange w:id="3145" w:author="Gilberto Vieira" w:date="2026-06-21T23:35:00Z" w16du:dateUtc="2026-06-22T02:35:00Z">
          <w:pPr>
            <w:ind w:firstLine="709"/>
          </w:pPr>
        </w:pPrChange>
      </w:pPr>
      <w:r w:rsidRPr="009C5F65">
        <w:rPr>
          <w:rFonts w:ascii="Arial" w:hAnsi="Arial" w:cs="Arial"/>
          <w:b/>
          <w:lang w:val="pt-BR"/>
        </w:rPr>
        <w:t>§ 7º</w:t>
      </w:r>
      <w:r w:rsidRPr="009C5F65">
        <w:rPr>
          <w:rFonts w:ascii="Arial" w:hAnsi="Arial" w:cs="Arial"/>
          <w:lang w:val="pt-BR"/>
        </w:rPr>
        <w:t xml:space="preserve"> A duração da jornada e os intervalos são considerados normas de saúde, higiene e segurança do trabalho.</w:t>
      </w:r>
    </w:p>
    <w:p w14:paraId="2E1530D4" w14:textId="77777777" w:rsidR="00454DC8" w:rsidRPr="009C5F65" w:rsidRDefault="00434EC5" w:rsidP="009C5F65">
      <w:pPr>
        <w:spacing w:after="80"/>
        <w:ind w:firstLine="709"/>
        <w:rPr>
          <w:rFonts w:ascii="Arial" w:hAnsi="Arial" w:cs="Arial"/>
          <w:lang w:val="pt-BR"/>
        </w:rPr>
        <w:pPrChange w:id="3146" w:author="Gilberto Vieira" w:date="2026-06-21T23:35:00Z" w16du:dateUtc="2026-06-22T02:35:00Z">
          <w:pPr>
            <w:ind w:firstLine="709"/>
          </w:pPr>
        </w:pPrChange>
      </w:pPr>
      <w:r w:rsidRPr="009C5F65">
        <w:rPr>
          <w:rFonts w:ascii="Arial" w:hAnsi="Arial" w:cs="Arial"/>
          <w:b/>
          <w:lang w:val="pt-BR"/>
        </w:rPr>
        <w:t>§ 8º</w:t>
      </w:r>
      <w:r w:rsidRPr="009C5F65">
        <w:rPr>
          <w:rFonts w:ascii="Arial" w:hAnsi="Arial" w:cs="Arial"/>
          <w:lang w:val="pt-BR"/>
        </w:rPr>
        <w:t xml:space="preserve"> Somente será permitida a contratação por tempo parcial, intermitente ou de trabalhadores autônomos mediante prévia negociação com o Sindicato profissional.</w:t>
      </w:r>
    </w:p>
    <w:p w14:paraId="7DFEF513" w14:textId="77777777" w:rsidR="00454DC8" w:rsidRPr="009C5F65" w:rsidRDefault="00434EC5" w:rsidP="009C5F65">
      <w:pPr>
        <w:spacing w:after="80"/>
        <w:ind w:firstLine="709"/>
        <w:rPr>
          <w:rFonts w:ascii="Arial" w:hAnsi="Arial" w:cs="Arial"/>
          <w:lang w:val="pt-BR"/>
        </w:rPr>
        <w:pPrChange w:id="3147" w:author="Gilberto Vieira" w:date="2026-06-21T23:35:00Z" w16du:dateUtc="2026-06-22T02:35:00Z">
          <w:pPr>
            <w:ind w:firstLine="709"/>
          </w:pPr>
        </w:pPrChange>
      </w:pPr>
      <w:r w:rsidRPr="009C5F65">
        <w:rPr>
          <w:rFonts w:ascii="Arial" w:hAnsi="Arial" w:cs="Arial"/>
          <w:b/>
          <w:lang w:val="pt-BR"/>
        </w:rPr>
        <w:t>§ 9º</w:t>
      </w:r>
      <w:r w:rsidRPr="009C5F65">
        <w:rPr>
          <w:rFonts w:ascii="Arial" w:hAnsi="Arial" w:cs="Arial"/>
          <w:lang w:val="pt-BR"/>
        </w:rPr>
        <w:t xml:space="preserve"> A jornada 12×36, o contrato intermitente, o contrato por tempo parcial e o de autônomos somente poderão ser realizados quando houver previsão em acordo coletivo de trabalho.</w:t>
      </w:r>
    </w:p>
    <w:p w14:paraId="390CE5B8" w14:textId="0E6DE111" w:rsidR="00454DC8" w:rsidRPr="009C5F65" w:rsidRDefault="00434EC5" w:rsidP="009C5F65">
      <w:pPr>
        <w:spacing w:after="80"/>
        <w:ind w:firstLine="709"/>
        <w:rPr>
          <w:rFonts w:ascii="Arial" w:hAnsi="Arial" w:cs="Arial"/>
          <w:lang w:val="pt-BR"/>
        </w:rPr>
        <w:pPrChange w:id="3148" w:author="Gilberto Vieira" w:date="2026-06-21T23:35:00Z" w16du:dateUtc="2026-06-22T02:35:00Z">
          <w:pPr>
            <w:ind w:firstLine="709"/>
          </w:pPr>
        </w:pPrChange>
      </w:pPr>
      <w:r w:rsidRPr="009C5F65">
        <w:rPr>
          <w:rFonts w:ascii="Arial" w:hAnsi="Arial" w:cs="Arial"/>
          <w:b/>
          <w:lang w:val="pt-BR"/>
        </w:rPr>
        <w:t>§ 10</w:t>
      </w:r>
      <w:r w:rsidRPr="009C5F65">
        <w:rPr>
          <w:rFonts w:ascii="Arial" w:hAnsi="Arial" w:cs="Arial"/>
          <w:lang w:val="pt-BR"/>
        </w:rPr>
        <w:t xml:space="preserve"> Durante o período de transição de até 12 (doze) meses após a assinatura desta CCT, e até a efetiva implementação da jornada reduzida em cada banco, observar-se-á a jornada contratual de 6 (seis) horas, hipótese em que o empregado fará jus a intervalo para repouso ou refeição de 30 (trinta) minutos, dos quais 15 (quinze) computados na jornada normal e o excedente fora da jornada contratual, conforme art. 224 da CLT. Findo o prazo de transição, a jornada de 5 (cinco) horas × 5 (cinco) dias será de observância obrigatória, sujeitando-se o banco ao pagamento da multa prevista no § 5º desta cláusula por empregado e por mês de descumprimento. Ficam ressalvados os empregados de agências bancárias digitais, para os quais a jornada de 5 (cinco) horas diárias em </w:t>
      </w:r>
      <w:r w:rsidR="00962F68" w:rsidRPr="009C5F65">
        <w:rPr>
          <w:rFonts w:ascii="Arial" w:hAnsi="Arial" w:cs="Arial"/>
          <w:lang w:val="pt-BR"/>
        </w:rPr>
        <w:t>5</w:t>
      </w:r>
      <w:r w:rsidRPr="009C5F65">
        <w:rPr>
          <w:rFonts w:ascii="Arial" w:hAnsi="Arial" w:cs="Arial"/>
          <w:lang w:val="pt-BR"/>
        </w:rPr>
        <w:t xml:space="preserve"> (</w:t>
      </w:r>
      <w:r w:rsidR="00962F68" w:rsidRPr="009C5F65">
        <w:rPr>
          <w:rFonts w:ascii="Arial" w:hAnsi="Arial" w:cs="Arial"/>
          <w:lang w:val="pt-BR"/>
        </w:rPr>
        <w:t>cinco</w:t>
      </w:r>
      <w:r w:rsidRPr="009C5F65">
        <w:rPr>
          <w:rFonts w:ascii="Arial" w:hAnsi="Arial" w:cs="Arial"/>
          <w:lang w:val="pt-BR"/>
        </w:rPr>
        <w:t>) dias semanais é aplicável de imediato, nos termos da Cláusula 6ª deste instrumento, independentemente do período de transição previsto neste parágrafo.</w:t>
      </w:r>
    </w:p>
    <w:p w14:paraId="0548258F" w14:textId="18826162" w:rsidR="00454DC8" w:rsidRPr="009C5F65" w:rsidRDefault="00434EC5" w:rsidP="009C5F65">
      <w:pPr>
        <w:pStyle w:val="Ttulo3"/>
        <w:spacing w:before="0"/>
        <w:jc w:val="both"/>
        <w:rPr>
          <w:rFonts w:ascii="Arial" w:hAnsi="Arial" w:cs="Arial"/>
          <w:lang w:val="pt-BR"/>
        </w:rPr>
        <w:pPrChange w:id="3149" w:author="Gilberto Vieira" w:date="2026-06-21T23:35:00Z" w16du:dateUtc="2026-06-22T02:35:00Z">
          <w:pPr>
            <w:pStyle w:val="Ttulo3"/>
          </w:pPr>
        </w:pPrChange>
      </w:pPr>
      <w:bookmarkStart w:id="3150" w:name="_Toc232957999"/>
      <w:r w:rsidRPr="009C5F65">
        <w:rPr>
          <w:rFonts w:ascii="Arial" w:hAnsi="Arial" w:cs="Arial"/>
          <w:lang w:val="pt-BR"/>
        </w:rPr>
        <w:t>Cláusula 31 — Direito à Desconexão Digital</w:t>
      </w:r>
      <w:bookmarkEnd w:id="3150"/>
    </w:p>
    <w:p w14:paraId="3BD5A1F0" w14:textId="77777777" w:rsidR="00454DC8" w:rsidRPr="009C5F65" w:rsidRDefault="00434EC5" w:rsidP="009C5F65">
      <w:pPr>
        <w:spacing w:after="80"/>
        <w:ind w:firstLine="709"/>
        <w:rPr>
          <w:rFonts w:ascii="Arial" w:hAnsi="Arial" w:cs="Arial"/>
          <w:lang w:val="pt-BR"/>
        </w:rPr>
        <w:pPrChange w:id="3151" w:author="Gilberto Vieira" w:date="2026-06-21T23:35:00Z" w16du:dateUtc="2026-06-22T02:35:00Z">
          <w:pPr>
            <w:ind w:firstLine="709"/>
          </w:pPr>
        </w:pPrChange>
      </w:pPr>
      <w:r w:rsidRPr="009C5F65">
        <w:rPr>
          <w:rFonts w:ascii="Arial" w:hAnsi="Arial" w:cs="Arial"/>
          <w:lang w:val="pt-BR"/>
        </w:rPr>
        <w:t xml:space="preserve">Fica assegurado ao empregado o </w:t>
      </w:r>
      <w:r w:rsidRPr="009C5F65">
        <w:rPr>
          <w:rFonts w:ascii="Arial" w:hAnsi="Arial" w:cs="Arial"/>
          <w:b/>
          <w:lang w:val="pt-BR"/>
        </w:rPr>
        <w:t>direito à desconexão</w:t>
      </w:r>
      <w:r w:rsidRPr="009C5F65">
        <w:rPr>
          <w:rFonts w:ascii="Arial" w:hAnsi="Arial" w:cs="Arial"/>
          <w:lang w:val="pt-BR"/>
        </w:rPr>
        <w:t>, especialmente:</w:t>
      </w:r>
    </w:p>
    <w:p w14:paraId="0DB23681" w14:textId="77777777" w:rsidR="00454DC8" w:rsidRPr="009C5F65" w:rsidRDefault="00434EC5" w:rsidP="009C5F65">
      <w:pPr>
        <w:spacing w:after="80"/>
        <w:ind w:firstLine="709"/>
        <w:rPr>
          <w:rFonts w:ascii="Arial" w:hAnsi="Arial" w:cs="Arial"/>
          <w:lang w:val="pt-BR"/>
        </w:rPr>
        <w:pPrChange w:id="3152"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É vedado ao gestor exigir o cumprimento de metas e resultados por mensagens em dispositivos particulares do empregado, seja durante o expediente bancário ou fora da jornada de trabalho. A proibição estende-se ao uso de aparelho corporativo fora do horário laboral;</w:t>
      </w:r>
    </w:p>
    <w:p w14:paraId="08E19CD4" w14:textId="77777777" w:rsidR="00454DC8" w:rsidRPr="009C5F65" w:rsidRDefault="00434EC5" w:rsidP="009C5F65">
      <w:pPr>
        <w:spacing w:after="80"/>
        <w:ind w:firstLine="709"/>
        <w:rPr>
          <w:rFonts w:ascii="Arial" w:hAnsi="Arial" w:cs="Arial"/>
          <w:lang w:val="pt-BR"/>
        </w:rPr>
        <w:pPrChange w:id="3153"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É vedada a cobrança fora da jornada normal de trabalho, independentemente do meio utilizado (ligações de áudio/vídeo, mensagens escritas, aplicativos de mensagens instantâneas);</w:t>
      </w:r>
    </w:p>
    <w:p w14:paraId="524A19B3" w14:textId="77777777" w:rsidR="00454DC8" w:rsidRPr="009C5F65" w:rsidRDefault="00434EC5" w:rsidP="009C5F65">
      <w:pPr>
        <w:spacing w:after="80"/>
        <w:ind w:firstLine="709"/>
        <w:rPr>
          <w:rFonts w:ascii="Arial" w:hAnsi="Arial" w:cs="Arial"/>
          <w:lang w:val="pt-BR"/>
        </w:rPr>
        <w:pPrChange w:id="3154" w:author="Gilberto Vieira" w:date="2026-06-21T23:35:00Z" w16du:dateUtc="2026-06-22T02:35:00Z">
          <w:pPr>
            <w:ind w:firstLine="709"/>
          </w:pPr>
        </w:pPrChange>
      </w:pPr>
      <w:r w:rsidRPr="009C5F65">
        <w:rPr>
          <w:rFonts w:ascii="Arial" w:hAnsi="Arial" w:cs="Arial"/>
          <w:b/>
          <w:lang w:val="pt-BR"/>
        </w:rPr>
        <w:lastRenderedPageBreak/>
        <w:t>c)</w:t>
      </w:r>
      <w:r w:rsidRPr="009C5F65">
        <w:rPr>
          <w:rFonts w:ascii="Arial" w:hAnsi="Arial" w:cs="Arial"/>
          <w:lang w:val="pt-BR"/>
        </w:rPr>
        <w:t xml:space="preserve"> O empregado não está obrigado a atender demanda do empregador durante os intervalos para refeição, períodos de descanso ou férias;</w:t>
      </w:r>
    </w:p>
    <w:p w14:paraId="7FC8DA11" w14:textId="77777777" w:rsidR="00454DC8" w:rsidRPr="009C5F65" w:rsidRDefault="00434EC5" w:rsidP="009C5F65">
      <w:pPr>
        <w:spacing w:after="80"/>
        <w:ind w:firstLine="709"/>
        <w:rPr>
          <w:rFonts w:ascii="Arial" w:hAnsi="Arial" w:cs="Arial"/>
          <w:lang w:val="pt-BR"/>
        </w:rPr>
        <w:pPrChange w:id="3155" w:author="Gilberto Vieira" w:date="2026-06-21T23:35:00Z" w16du:dateUtc="2026-06-22T02:35:00Z">
          <w:pPr>
            <w:ind w:firstLine="709"/>
          </w:pPr>
        </w:pPrChange>
      </w:pPr>
      <w:r w:rsidRPr="009C5F65">
        <w:rPr>
          <w:rFonts w:ascii="Arial" w:hAnsi="Arial" w:cs="Arial"/>
          <w:b/>
          <w:lang w:val="pt-BR"/>
        </w:rPr>
        <w:t>d)</w:t>
      </w:r>
      <w:r w:rsidRPr="009C5F65">
        <w:rPr>
          <w:rFonts w:ascii="Arial" w:hAnsi="Arial" w:cs="Arial"/>
          <w:lang w:val="pt-BR"/>
        </w:rPr>
        <w:t xml:space="preserve"> É vedado o uso de celulares pessoais do empregado para atendimento de demandas corporativas.</w:t>
      </w:r>
    </w:p>
    <w:p w14:paraId="5762A98C" w14:textId="77777777" w:rsidR="00454DC8" w:rsidRPr="009C5F65" w:rsidRDefault="00434EC5" w:rsidP="009C5F65">
      <w:pPr>
        <w:spacing w:after="80"/>
        <w:ind w:firstLine="709"/>
        <w:rPr>
          <w:rFonts w:ascii="Arial" w:hAnsi="Arial" w:cs="Arial"/>
          <w:lang w:val="pt-BR"/>
        </w:rPr>
        <w:pPrChange w:id="3156"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O descumprimento desta cláusula caracteriza assédio moral e enseja, além da cessação imediata, indenização ao empregado e instauração de apuração pelo banco e pelo Sindicato.</w:t>
      </w:r>
    </w:p>
    <w:p w14:paraId="07D4864E" w14:textId="5CDEA446" w:rsidR="00454DC8" w:rsidRPr="009C5F65" w:rsidRDefault="00434EC5" w:rsidP="009C5F65">
      <w:pPr>
        <w:pStyle w:val="Ttulo3"/>
        <w:spacing w:before="0"/>
        <w:jc w:val="both"/>
        <w:rPr>
          <w:rFonts w:ascii="Arial" w:hAnsi="Arial" w:cs="Arial"/>
          <w:lang w:val="pt-BR"/>
        </w:rPr>
        <w:pPrChange w:id="3157" w:author="Gilberto Vieira" w:date="2026-06-21T23:35:00Z" w16du:dateUtc="2026-06-22T02:35:00Z">
          <w:pPr>
            <w:pStyle w:val="Ttulo3"/>
          </w:pPr>
        </w:pPrChange>
      </w:pPr>
      <w:bookmarkStart w:id="3158" w:name="_Toc232958000"/>
      <w:r w:rsidRPr="009C5F65">
        <w:rPr>
          <w:rFonts w:ascii="Arial" w:hAnsi="Arial" w:cs="Arial"/>
          <w:lang w:val="pt-BR"/>
        </w:rPr>
        <w:t>Cláusula 32 — Devolução Parcelada do Adiantamento de Férias</w:t>
      </w:r>
      <w:bookmarkEnd w:id="3158"/>
    </w:p>
    <w:p w14:paraId="7F310D03" w14:textId="77777777" w:rsidR="00454DC8" w:rsidRPr="009C5F65" w:rsidRDefault="00434EC5" w:rsidP="009C5F65">
      <w:pPr>
        <w:spacing w:after="80"/>
        <w:ind w:firstLine="709"/>
        <w:rPr>
          <w:rFonts w:ascii="Arial" w:hAnsi="Arial" w:cs="Arial"/>
          <w:lang w:val="pt-BR"/>
        </w:rPr>
        <w:pPrChange w:id="3159" w:author="Gilberto Vieira" w:date="2026-06-21T23:35:00Z" w16du:dateUtc="2026-06-22T02:35:00Z">
          <w:pPr>
            <w:ind w:firstLine="709"/>
          </w:pPr>
        </w:pPrChange>
      </w:pPr>
      <w:r w:rsidRPr="009C5F65">
        <w:rPr>
          <w:rFonts w:ascii="Arial" w:hAnsi="Arial" w:cs="Arial"/>
          <w:lang w:val="pt-BR"/>
        </w:rPr>
        <w:t xml:space="preserve">Por ocasião das férias regulares, os empregados poderão optar pela compensação do valor de salário adiantado a título de férias em </w:t>
      </w:r>
      <w:r w:rsidRPr="009C5F65">
        <w:rPr>
          <w:rFonts w:ascii="Arial" w:hAnsi="Arial" w:cs="Arial"/>
          <w:b/>
          <w:lang w:val="pt-BR"/>
        </w:rPr>
        <w:t>10 (dez) parcelas</w:t>
      </w:r>
      <w:r w:rsidRPr="009C5F65">
        <w:rPr>
          <w:rFonts w:ascii="Arial" w:hAnsi="Arial" w:cs="Arial"/>
          <w:lang w:val="pt-BR"/>
        </w:rPr>
        <w:t>, descontadas em folha de pagamento juntamente com as demais verbas mensais, sendo a primeira parcela no mês seguinte ao do adiantamento recebido.</w:t>
      </w:r>
    </w:p>
    <w:p w14:paraId="17CD3284" w14:textId="77777777" w:rsidR="00454DC8" w:rsidRPr="009C5F65" w:rsidRDefault="00434EC5" w:rsidP="009C5F65">
      <w:pPr>
        <w:spacing w:after="80"/>
        <w:ind w:firstLine="709"/>
        <w:rPr>
          <w:rFonts w:ascii="Arial" w:hAnsi="Arial" w:cs="Arial"/>
          <w:lang w:val="pt-BR"/>
        </w:rPr>
        <w:pPrChange w:id="3160"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Na hipótese de desligamento, independentemente do motivo, as parcelas vincendas serão descontadas de uma única vez, com as demais verbas no TRCT.</w:t>
      </w:r>
    </w:p>
    <w:p w14:paraId="3617A02F" w14:textId="77777777" w:rsidR="00454DC8" w:rsidRPr="009C5F65" w:rsidRDefault="00434EC5" w:rsidP="009C5F65">
      <w:pPr>
        <w:spacing w:after="80"/>
        <w:ind w:firstLine="709"/>
        <w:rPr>
          <w:rFonts w:ascii="Arial" w:hAnsi="Arial" w:cs="Arial"/>
          <w:lang w:val="pt-BR"/>
        </w:rPr>
        <w:pPrChange w:id="3161"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 parcelamento restringe-se ao adiantamento de salário recebido por ocasião das férias, não se aplicando ao abono pecuniário, 1/3 constitucional de férias e adiantamento do 13º salário nas férias.</w:t>
      </w:r>
    </w:p>
    <w:p w14:paraId="2F58B1E5" w14:textId="6450E9B1" w:rsidR="00454DC8" w:rsidRPr="009C5F65" w:rsidRDefault="00434EC5" w:rsidP="009C5F65">
      <w:pPr>
        <w:pStyle w:val="Ttulo3"/>
        <w:spacing w:before="0"/>
        <w:jc w:val="both"/>
        <w:rPr>
          <w:rFonts w:ascii="Arial" w:hAnsi="Arial" w:cs="Arial"/>
          <w:lang w:val="pt-BR"/>
        </w:rPr>
        <w:pPrChange w:id="3162" w:author="Gilberto Vieira" w:date="2026-06-21T23:35:00Z" w16du:dateUtc="2026-06-22T02:35:00Z">
          <w:pPr>
            <w:pStyle w:val="Ttulo3"/>
          </w:pPr>
        </w:pPrChange>
      </w:pPr>
      <w:bookmarkStart w:id="3163" w:name="_Toc232958001"/>
      <w:r w:rsidRPr="009C5F65">
        <w:rPr>
          <w:rFonts w:ascii="Arial" w:hAnsi="Arial" w:cs="Arial"/>
          <w:lang w:val="pt-BR"/>
        </w:rPr>
        <w:t>Cláusula 33 — Folga Assiduidade</w:t>
      </w:r>
      <w:bookmarkEnd w:id="3163"/>
    </w:p>
    <w:p w14:paraId="78AD788D" w14:textId="77777777" w:rsidR="00454DC8" w:rsidRPr="009C5F65" w:rsidRDefault="00434EC5" w:rsidP="009C5F65">
      <w:pPr>
        <w:spacing w:after="80"/>
        <w:ind w:firstLine="709"/>
        <w:rPr>
          <w:rFonts w:ascii="Arial" w:hAnsi="Arial" w:cs="Arial"/>
          <w:lang w:val="pt-BR"/>
        </w:rPr>
        <w:pPrChange w:id="3164" w:author="Gilberto Vieira" w:date="2026-06-21T23:35:00Z" w16du:dateUtc="2026-06-22T02:35:00Z">
          <w:pPr>
            <w:ind w:firstLine="709"/>
          </w:pPr>
        </w:pPrChange>
      </w:pPr>
      <w:r w:rsidRPr="009C5F65">
        <w:rPr>
          <w:rFonts w:ascii="Arial" w:hAnsi="Arial" w:cs="Arial"/>
          <w:lang w:val="pt-BR"/>
        </w:rPr>
        <w:t xml:space="preserve">Os bancos concederão </w:t>
      </w:r>
      <w:r w:rsidRPr="009C5F65">
        <w:rPr>
          <w:rFonts w:ascii="Arial" w:hAnsi="Arial" w:cs="Arial"/>
          <w:b/>
          <w:lang w:val="pt-BR"/>
        </w:rPr>
        <w:t>5 (cinco) dias de ausência remunerada por ano</w:t>
      </w:r>
      <w:r w:rsidRPr="009C5F65">
        <w:rPr>
          <w:rFonts w:ascii="Arial" w:hAnsi="Arial" w:cs="Arial"/>
          <w:lang w:val="pt-BR"/>
        </w:rPr>
        <w:t>, a título de folga assiduidade, ao empregado em efetivo exercício que não tenha nenhuma falta injustificada ao trabalho nos seguintes períodos:</w:t>
      </w:r>
    </w:p>
    <w:p w14:paraId="31F6BBAD" w14:textId="77777777" w:rsidR="00454DC8" w:rsidRPr="009C5F65" w:rsidRDefault="00434EC5" w:rsidP="009C5F65">
      <w:pPr>
        <w:spacing w:after="80"/>
        <w:ind w:firstLine="709"/>
        <w:rPr>
          <w:rFonts w:ascii="Arial" w:hAnsi="Arial" w:cs="Arial"/>
          <w:lang w:val="pt-BR"/>
        </w:rPr>
        <w:pPrChange w:id="3165"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Fruição de 1º.09.2026 a 31.08.2027, relativamente à frequência de 1º.09.2023 a 31.08.2026;</w:t>
      </w:r>
    </w:p>
    <w:p w14:paraId="618A9877" w14:textId="77777777" w:rsidR="00454DC8" w:rsidRPr="009C5F65" w:rsidRDefault="00434EC5" w:rsidP="009C5F65">
      <w:pPr>
        <w:spacing w:after="80"/>
        <w:ind w:firstLine="709"/>
        <w:rPr>
          <w:rFonts w:ascii="Arial" w:hAnsi="Arial" w:cs="Arial"/>
          <w:lang w:val="pt-BR"/>
        </w:rPr>
        <w:pPrChange w:id="3166"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Fruição de 1º.09.2027 a 31.08.2028, relativamente à frequência de 1º.09.2026 a 31.08.2027.</w:t>
      </w:r>
    </w:p>
    <w:p w14:paraId="1D07E50D" w14:textId="77777777" w:rsidR="00454DC8" w:rsidRPr="009C5F65" w:rsidRDefault="00434EC5" w:rsidP="009C5F65">
      <w:pPr>
        <w:spacing w:after="80"/>
        <w:ind w:firstLine="709"/>
        <w:rPr>
          <w:rFonts w:ascii="Arial" w:hAnsi="Arial" w:cs="Arial"/>
          <w:lang w:val="pt-BR"/>
        </w:rPr>
        <w:pPrChange w:id="3167"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Para gozo do benefício, o empregado deverá ter, no mínimo, 12 (doze) meses de vínculo empregatício com o banco.</w:t>
      </w:r>
    </w:p>
    <w:p w14:paraId="52EAD2B4" w14:textId="77777777" w:rsidR="00454DC8" w:rsidRPr="009C5F65" w:rsidRDefault="00434EC5" w:rsidP="009C5F65">
      <w:pPr>
        <w:spacing w:after="80"/>
        <w:ind w:firstLine="709"/>
        <w:rPr>
          <w:rFonts w:ascii="Arial" w:hAnsi="Arial" w:cs="Arial"/>
          <w:lang w:val="pt-BR"/>
        </w:rPr>
        <w:pPrChange w:id="3168"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 dia de fruição será definido em comum acordo entre gestor e empregado.</w:t>
      </w:r>
    </w:p>
    <w:p w14:paraId="15A218F6" w14:textId="77777777" w:rsidR="00454DC8" w:rsidRPr="009C5F65" w:rsidRDefault="00434EC5" w:rsidP="009C5F65">
      <w:pPr>
        <w:spacing w:after="80"/>
        <w:ind w:firstLine="709"/>
        <w:rPr>
          <w:rFonts w:ascii="Arial" w:hAnsi="Arial" w:cs="Arial"/>
          <w:lang w:val="pt-BR"/>
        </w:rPr>
        <w:pPrChange w:id="3169" w:author="Gilberto Vieira" w:date="2026-06-21T23:35:00Z" w16du:dateUtc="2026-06-22T02:35:00Z">
          <w:pPr>
            <w:ind w:firstLine="709"/>
          </w:pPr>
        </w:pPrChange>
      </w:pPr>
      <w:r w:rsidRPr="009C5F65">
        <w:rPr>
          <w:rFonts w:ascii="Arial" w:hAnsi="Arial" w:cs="Arial"/>
          <w:b/>
          <w:lang w:val="pt-BR"/>
        </w:rPr>
        <w:lastRenderedPageBreak/>
        <w:t>§ 3º</w:t>
      </w:r>
      <w:r w:rsidRPr="009C5F65">
        <w:rPr>
          <w:rFonts w:ascii="Arial" w:hAnsi="Arial" w:cs="Arial"/>
          <w:lang w:val="pt-BR"/>
        </w:rPr>
        <w:t xml:space="preserve"> A folga não poderá ser convertida em pecúnia, não terá caráter cumulativo e não poderá ser utilizada para compensar faltas ao serviço, salvo em caso de impossibilidade de utilização durante a vigência, hipótese em que os dias não gozados ficarão incorporados ao período superveniente de férias.</w:t>
      </w:r>
    </w:p>
    <w:p w14:paraId="06A4597B" w14:textId="5C0F7041" w:rsidR="00454DC8" w:rsidRPr="009C5F65" w:rsidRDefault="00434EC5" w:rsidP="009C5F65">
      <w:pPr>
        <w:spacing w:after="80"/>
        <w:ind w:firstLine="709"/>
        <w:rPr>
          <w:rFonts w:ascii="Arial" w:hAnsi="Arial" w:cs="Arial"/>
          <w:lang w:val="pt-BR"/>
        </w:rPr>
        <w:pPrChange w:id="3170"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O banco que já concede outro benefício de idêntica natureza e valor — folga de aniversário ou similar — fica desobrigado da Folga Assiduidade prevista nesta cláusula, observada sempre a condição de fruição em dia útil e a manutenção do Abono Assiduidade Universal da Cláusula 42, que é direito autônomo e não compensável.</w:t>
      </w:r>
    </w:p>
    <w:p w14:paraId="6A097B6E" w14:textId="77777777" w:rsidR="00454DC8" w:rsidRPr="009C5F65" w:rsidRDefault="00434EC5" w:rsidP="009C5F65">
      <w:pPr>
        <w:spacing w:after="80"/>
        <w:ind w:firstLine="709"/>
        <w:rPr>
          <w:rFonts w:ascii="Arial" w:hAnsi="Arial" w:cs="Arial"/>
          <w:lang w:val="pt-BR"/>
        </w:rPr>
        <w:pPrChange w:id="3171"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w:t>
      </w:r>
      <w:r w:rsidRPr="009C5F65">
        <w:rPr>
          <w:rFonts w:ascii="Arial" w:hAnsi="Arial" w:cs="Arial"/>
          <w:b/>
          <w:lang w:val="pt-BR"/>
        </w:rPr>
        <w:t>Folga de Aniversário</w:t>
      </w:r>
      <w:r w:rsidRPr="009C5F65">
        <w:rPr>
          <w:rFonts w:ascii="Arial" w:hAnsi="Arial" w:cs="Arial"/>
          <w:lang w:val="pt-BR"/>
        </w:rPr>
        <w:t>: fica adicionalmente assegurada folga remunerada no dia do aniversário do empregado, a ser gozada no dia, e, caso recaia em fim de semana, na sexta-feira anterior ou na segunda-feira posterior, à escolha do empregado.</w:t>
      </w:r>
    </w:p>
    <w:p w14:paraId="2C3D72F6" w14:textId="0F222A75" w:rsidR="00454DC8" w:rsidRPr="009C5F65" w:rsidRDefault="00434EC5" w:rsidP="009C5F65">
      <w:pPr>
        <w:pStyle w:val="Ttulo3"/>
        <w:spacing w:before="0"/>
        <w:jc w:val="both"/>
        <w:rPr>
          <w:rFonts w:ascii="Arial" w:hAnsi="Arial" w:cs="Arial"/>
          <w:lang w:val="pt-BR"/>
        </w:rPr>
        <w:pPrChange w:id="3172" w:author="Gilberto Vieira" w:date="2026-06-21T23:35:00Z" w16du:dateUtc="2026-06-22T02:35:00Z">
          <w:pPr>
            <w:pStyle w:val="Ttulo3"/>
          </w:pPr>
        </w:pPrChange>
      </w:pPr>
      <w:bookmarkStart w:id="3173" w:name="_Toc232958002"/>
      <w:r w:rsidRPr="009C5F65">
        <w:rPr>
          <w:rFonts w:ascii="Arial" w:hAnsi="Arial" w:cs="Arial"/>
          <w:lang w:val="pt-BR"/>
        </w:rPr>
        <w:t>Cláusula 34 — Abono de Falta do Estudante</w:t>
      </w:r>
      <w:bookmarkEnd w:id="3173"/>
    </w:p>
    <w:p w14:paraId="4C700A34" w14:textId="77777777" w:rsidR="00454DC8" w:rsidRPr="009C5F65" w:rsidRDefault="00434EC5" w:rsidP="009C5F65">
      <w:pPr>
        <w:spacing w:after="80"/>
        <w:ind w:firstLine="709"/>
        <w:rPr>
          <w:rFonts w:ascii="Arial" w:hAnsi="Arial" w:cs="Arial"/>
          <w:lang w:val="pt-BR"/>
        </w:rPr>
        <w:pPrChange w:id="3174" w:author="Gilberto Vieira" w:date="2026-06-21T23:35:00Z" w16du:dateUtc="2026-06-22T02:35:00Z">
          <w:pPr>
            <w:ind w:firstLine="709"/>
          </w:pPr>
        </w:pPrChange>
      </w:pPr>
      <w:r w:rsidRPr="009C5F65">
        <w:rPr>
          <w:rFonts w:ascii="Arial" w:hAnsi="Arial" w:cs="Arial"/>
          <w:lang w:val="pt-BR"/>
        </w:rPr>
        <w:t>O empregado estudante terá abonada sua falta ao serviço, considerada como dia de trabalho efetivo, para todos os efeitos legais:</w:t>
      </w:r>
    </w:p>
    <w:p w14:paraId="014447A2" w14:textId="77777777" w:rsidR="00454DC8" w:rsidRPr="009C5F65" w:rsidRDefault="00434EC5" w:rsidP="009C5F65">
      <w:pPr>
        <w:spacing w:after="80"/>
        <w:ind w:firstLine="709"/>
        <w:rPr>
          <w:rFonts w:ascii="Arial" w:hAnsi="Arial" w:cs="Arial"/>
          <w:lang w:val="pt-BR"/>
        </w:rPr>
        <w:pPrChange w:id="3175"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Nos dias em que estiver comprovadamente realizando provas de exame vestibular (Lei nº 9.471/1997);</w:t>
      </w:r>
    </w:p>
    <w:p w14:paraId="337CC40E" w14:textId="77777777" w:rsidR="00454DC8" w:rsidRPr="009C5F65" w:rsidRDefault="00434EC5" w:rsidP="009C5F65">
      <w:pPr>
        <w:spacing w:after="80"/>
        <w:ind w:firstLine="709"/>
        <w:rPr>
          <w:rFonts w:ascii="Arial" w:hAnsi="Arial" w:cs="Arial"/>
          <w:lang w:val="pt-BR"/>
        </w:rPr>
        <w:pPrChange w:id="3176"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Nos dias de prova escolar obrigatória, mediante aviso prévio de 48 (quarenta e oito) horas, desde que comprovada sua realização em dia e hora incompatíveis com a presença ao serviço.</w:t>
      </w:r>
    </w:p>
    <w:p w14:paraId="6B79832F" w14:textId="2CC38759" w:rsidR="00454DC8" w:rsidRPr="009C5F65" w:rsidRDefault="00434EC5" w:rsidP="009C5F65">
      <w:pPr>
        <w:pStyle w:val="Ttulo3"/>
        <w:spacing w:before="0"/>
        <w:jc w:val="both"/>
        <w:rPr>
          <w:rFonts w:ascii="Arial" w:hAnsi="Arial" w:cs="Arial"/>
          <w:lang w:val="pt-BR"/>
        </w:rPr>
        <w:pPrChange w:id="3177" w:author="Gilberto Vieira" w:date="2026-06-21T23:35:00Z" w16du:dateUtc="2026-06-22T02:35:00Z">
          <w:pPr>
            <w:pStyle w:val="Ttulo3"/>
          </w:pPr>
        </w:pPrChange>
      </w:pPr>
      <w:bookmarkStart w:id="3178" w:name="_Toc232958003"/>
      <w:r w:rsidRPr="009C5F65">
        <w:rPr>
          <w:rFonts w:ascii="Arial" w:hAnsi="Arial" w:cs="Arial"/>
          <w:lang w:val="pt-BR"/>
        </w:rPr>
        <w:t>Cláusula 35 — Ausências Legais Remuneradas</w:t>
      </w:r>
      <w:bookmarkEnd w:id="3178"/>
    </w:p>
    <w:p w14:paraId="2FAA9EFB" w14:textId="77777777" w:rsidR="00454DC8" w:rsidRPr="009C5F65" w:rsidRDefault="00434EC5" w:rsidP="009C5F65">
      <w:pPr>
        <w:spacing w:after="80"/>
        <w:ind w:firstLine="709"/>
        <w:rPr>
          <w:rFonts w:ascii="Arial" w:hAnsi="Arial" w:cs="Arial"/>
          <w:lang w:val="pt-BR"/>
        </w:rPr>
        <w:pPrChange w:id="3179" w:author="Gilberto Vieira" w:date="2026-06-21T23:35:00Z" w16du:dateUtc="2026-06-22T02:35:00Z">
          <w:pPr>
            <w:ind w:firstLine="709"/>
          </w:pPr>
        </w:pPrChange>
      </w:pPr>
      <w:r w:rsidRPr="009C5F65">
        <w:rPr>
          <w:rFonts w:ascii="Arial" w:hAnsi="Arial" w:cs="Arial"/>
          <w:lang w:val="pt-BR"/>
        </w:rPr>
        <w:t>Ficam ampliadas as ausências legais previstas nos incisos I, II, III e IV do art. 473 da CLT, e acrescidas outras, respeitados os critérios mais vantajosos:</w:t>
      </w:r>
    </w:p>
    <w:p w14:paraId="3FA1D53B" w14:textId="77777777" w:rsidR="00454DC8" w:rsidRPr="009C5F65" w:rsidRDefault="00434EC5" w:rsidP="009C5F65">
      <w:pPr>
        <w:spacing w:after="80"/>
        <w:ind w:firstLine="709"/>
        <w:rPr>
          <w:rFonts w:ascii="Arial" w:hAnsi="Arial" w:cs="Arial"/>
          <w:lang w:val="pt-BR"/>
        </w:rPr>
        <w:pPrChange w:id="3180"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w:t>
      </w:r>
      <w:r w:rsidRPr="009C5F65">
        <w:rPr>
          <w:rFonts w:ascii="Arial" w:hAnsi="Arial" w:cs="Arial"/>
          <w:b/>
          <w:lang w:val="pt-BR"/>
        </w:rPr>
        <w:t>8 (oito) dias úteis</w:t>
      </w:r>
      <w:r w:rsidRPr="009C5F65">
        <w:rPr>
          <w:rFonts w:ascii="Arial" w:hAnsi="Arial" w:cs="Arial"/>
          <w:lang w:val="pt-BR"/>
        </w:rPr>
        <w:t xml:space="preserve"> consecutivos em caso de falecimento de cônjuge, ascendente, descendente, irmão ou pessoa que comprovadamente viva sob sua dependência econômica;</w:t>
      </w:r>
    </w:p>
    <w:p w14:paraId="3E7E0E4D" w14:textId="77777777" w:rsidR="00454DC8" w:rsidRPr="009C5F65" w:rsidRDefault="00434EC5" w:rsidP="009C5F65">
      <w:pPr>
        <w:spacing w:after="80"/>
        <w:ind w:firstLine="709"/>
        <w:rPr>
          <w:rFonts w:ascii="Arial" w:hAnsi="Arial" w:cs="Arial"/>
          <w:lang w:val="pt-BR"/>
        </w:rPr>
        <w:pPrChange w:id="3181"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w:t>
      </w:r>
      <w:r w:rsidRPr="009C5F65">
        <w:rPr>
          <w:rFonts w:ascii="Arial" w:hAnsi="Arial" w:cs="Arial"/>
          <w:b/>
          <w:lang w:val="pt-BR"/>
        </w:rPr>
        <w:t>8 (oito) dias úteis</w:t>
      </w:r>
      <w:r w:rsidRPr="009C5F65">
        <w:rPr>
          <w:rFonts w:ascii="Arial" w:hAnsi="Arial" w:cs="Arial"/>
          <w:lang w:val="pt-BR"/>
        </w:rPr>
        <w:t xml:space="preserve"> consecutivos em virtude de casamento;</w:t>
      </w:r>
    </w:p>
    <w:p w14:paraId="04F77FF6" w14:textId="77777777" w:rsidR="00454DC8" w:rsidRPr="009C5F65" w:rsidRDefault="00434EC5" w:rsidP="009C5F65">
      <w:pPr>
        <w:spacing w:after="80"/>
        <w:ind w:firstLine="709"/>
        <w:rPr>
          <w:rFonts w:ascii="Arial" w:hAnsi="Arial" w:cs="Arial"/>
          <w:lang w:val="pt-BR"/>
        </w:rPr>
        <w:pPrChange w:id="3182"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w:t>
      </w:r>
      <w:r w:rsidRPr="009C5F65">
        <w:rPr>
          <w:rFonts w:ascii="Arial" w:hAnsi="Arial" w:cs="Arial"/>
          <w:b/>
          <w:lang w:val="pt-BR"/>
        </w:rPr>
        <w:t>5 (cinco) dias</w:t>
      </w:r>
      <w:r w:rsidRPr="009C5F65">
        <w:rPr>
          <w:rFonts w:ascii="Arial" w:hAnsi="Arial" w:cs="Arial"/>
          <w:lang w:val="pt-BR"/>
        </w:rPr>
        <w:t xml:space="preserve"> consecutivos ao pai, garantido o mínimo de 3 (três) dias úteis, no decorrer da primeira semana de vida do filho;</w:t>
      </w:r>
    </w:p>
    <w:p w14:paraId="25F4A7A2" w14:textId="77777777" w:rsidR="00454DC8" w:rsidRPr="009C5F65" w:rsidRDefault="00434EC5" w:rsidP="009C5F65">
      <w:pPr>
        <w:spacing w:after="80"/>
        <w:ind w:firstLine="709"/>
        <w:rPr>
          <w:rFonts w:ascii="Arial" w:hAnsi="Arial" w:cs="Arial"/>
          <w:lang w:val="pt-BR"/>
        </w:rPr>
        <w:pPrChange w:id="3183" w:author="Gilberto Vieira" w:date="2026-06-21T23:35:00Z" w16du:dateUtc="2026-06-22T02:35:00Z">
          <w:pPr>
            <w:ind w:firstLine="709"/>
          </w:pPr>
        </w:pPrChange>
      </w:pPr>
      <w:r w:rsidRPr="009C5F65">
        <w:rPr>
          <w:rFonts w:ascii="Arial" w:hAnsi="Arial" w:cs="Arial"/>
          <w:b/>
          <w:lang w:val="pt-BR"/>
        </w:rPr>
        <w:lastRenderedPageBreak/>
        <w:t>d)</w:t>
      </w:r>
      <w:r w:rsidRPr="009C5F65">
        <w:rPr>
          <w:rFonts w:ascii="Arial" w:hAnsi="Arial" w:cs="Arial"/>
          <w:lang w:val="pt-BR"/>
        </w:rPr>
        <w:t xml:space="preserve"> 1 (um) dia para doação de sangue, comprovada;</w:t>
      </w:r>
    </w:p>
    <w:p w14:paraId="35CFAC39" w14:textId="75EE63CF" w:rsidR="00454DC8" w:rsidRPr="009C5F65" w:rsidRDefault="00434EC5" w:rsidP="009C5F65">
      <w:pPr>
        <w:spacing w:after="80"/>
        <w:ind w:firstLine="709"/>
        <w:rPr>
          <w:rFonts w:ascii="Arial" w:hAnsi="Arial" w:cs="Arial"/>
          <w:lang w:val="pt-BR"/>
        </w:rPr>
        <w:pPrChange w:id="3184" w:author="Gilberto Vieira" w:date="2026-06-21T23:35:00Z" w16du:dateUtc="2026-06-22T02:35:00Z">
          <w:pPr>
            <w:ind w:firstLine="709"/>
          </w:pPr>
        </w:pPrChange>
      </w:pPr>
      <w:r w:rsidRPr="009C5F65">
        <w:rPr>
          <w:rFonts w:ascii="Arial" w:hAnsi="Arial" w:cs="Arial"/>
          <w:b/>
          <w:lang w:val="pt-BR"/>
        </w:rPr>
        <w:t>e)</w:t>
      </w:r>
      <w:r w:rsidRPr="009C5F65">
        <w:rPr>
          <w:rFonts w:ascii="Arial" w:hAnsi="Arial" w:cs="Arial"/>
          <w:lang w:val="pt-BR"/>
        </w:rPr>
        <w:t xml:space="preserve"> 2 (dois) dia</w:t>
      </w:r>
      <w:r w:rsidR="0061536A" w:rsidRPr="009C5F65">
        <w:rPr>
          <w:rFonts w:ascii="Arial" w:hAnsi="Arial" w:cs="Arial"/>
          <w:lang w:val="pt-BR"/>
        </w:rPr>
        <w:t>s</w:t>
      </w:r>
      <w:r w:rsidRPr="009C5F65">
        <w:rPr>
          <w:rFonts w:ascii="Arial" w:hAnsi="Arial" w:cs="Arial"/>
          <w:lang w:val="pt-BR"/>
        </w:rPr>
        <w:t xml:space="preserve"> para internação hospitalar, por motivo de doença de cônjuge, filho, pai ou mãe;</w:t>
      </w:r>
    </w:p>
    <w:p w14:paraId="7B0ECD49" w14:textId="63A5DA83" w:rsidR="00454DC8" w:rsidRPr="009C5F65" w:rsidRDefault="00434EC5" w:rsidP="009C5F65">
      <w:pPr>
        <w:spacing w:after="80"/>
        <w:ind w:firstLine="709"/>
        <w:rPr>
          <w:rFonts w:ascii="Arial" w:hAnsi="Arial" w:cs="Arial"/>
          <w:lang w:val="pt-BR"/>
        </w:rPr>
        <w:pPrChange w:id="3185" w:author="Gilberto Vieira" w:date="2026-06-21T23:35:00Z" w16du:dateUtc="2026-06-22T02:35:00Z">
          <w:pPr>
            <w:ind w:firstLine="709"/>
          </w:pPr>
        </w:pPrChange>
      </w:pPr>
      <w:r w:rsidRPr="009C5F65">
        <w:rPr>
          <w:rFonts w:ascii="Arial" w:hAnsi="Arial" w:cs="Arial"/>
          <w:b/>
          <w:lang w:val="pt-BR"/>
        </w:rPr>
        <w:t>f)</w:t>
      </w:r>
      <w:r w:rsidRPr="009C5F65">
        <w:rPr>
          <w:rFonts w:ascii="Arial" w:hAnsi="Arial" w:cs="Arial"/>
          <w:lang w:val="pt-BR"/>
        </w:rPr>
        <w:t xml:space="preserve"> 2 (dois) dias por ano para levar filho ou dependente menor de 16 (dezesseis) anos ao médico, mediante comprovação;</w:t>
      </w:r>
    </w:p>
    <w:p w14:paraId="01E66DC6" w14:textId="77777777" w:rsidR="00454DC8" w:rsidRPr="009C5F65" w:rsidRDefault="00434EC5" w:rsidP="009C5F65">
      <w:pPr>
        <w:spacing w:after="80"/>
        <w:ind w:firstLine="709"/>
        <w:rPr>
          <w:rFonts w:ascii="Arial" w:hAnsi="Arial" w:cs="Arial"/>
          <w:lang w:val="pt-BR"/>
        </w:rPr>
        <w:pPrChange w:id="3186" w:author="Gilberto Vieira" w:date="2026-06-21T23:35:00Z" w16du:dateUtc="2026-06-22T02:35:00Z">
          <w:pPr>
            <w:ind w:firstLine="709"/>
          </w:pPr>
        </w:pPrChange>
      </w:pPr>
      <w:r w:rsidRPr="009C5F65">
        <w:rPr>
          <w:rFonts w:ascii="Arial" w:hAnsi="Arial" w:cs="Arial"/>
          <w:b/>
          <w:lang w:val="pt-BR"/>
        </w:rPr>
        <w:t>g)</w:t>
      </w:r>
      <w:r w:rsidRPr="009C5F65">
        <w:rPr>
          <w:rFonts w:ascii="Arial" w:hAnsi="Arial" w:cs="Arial"/>
          <w:lang w:val="pt-BR"/>
        </w:rPr>
        <w:t xml:space="preserve"> Comparecimento em juízo, nos termos da Lei nº 9.853/1999.</w:t>
      </w:r>
    </w:p>
    <w:p w14:paraId="000DE8F9" w14:textId="77777777" w:rsidR="00454DC8" w:rsidRPr="009C5F65" w:rsidRDefault="00434EC5" w:rsidP="009C5F65">
      <w:pPr>
        <w:spacing w:after="80"/>
        <w:ind w:firstLine="709"/>
        <w:rPr>
          <w:rFonts w:ascii="Arial" w:hAnsi="Arial" w:cs="Arial"/>
          <w:lang w:val="pt-BR"/>
        </w:rPr>
        <w:pPrChange w:id="3187"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Sábado não será considerado dia útil para efeito desta cláusula.</w:t>
      </w:r>
    </w:p>
    <w:p w14:paraId="30AF5A19" w14:textId="77777777" w:rsidR="00454DC8" w:rsidRPr="009C5F65" w:rsidRDefault="00434EC5" w:rsidP="009C5F65">
      <w:pPr>
        <w:spacing w:after="80"/>
        <w:ind w:firstLine="709"/>
        <w:rPr>
          <w:rFonts w:ascii="Arial" w:hAnsi="Arial" w:cs="Arial"/>
          <w:lang w:val="pt-BR"/>
        </w:rPr>
        <w:pPrChange w:id="3188"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Entende-se por ascendentes: pai, mãe, avós, bisavós; e por descendentes: filhos e netos, na conformidade da lei civil.</w:t>
      </w:r>
    </w:p>
    <w:p w14:paraId="5220400D" w14:textId="31A0E0E4" w:rsidR="00454DC8" w:rsidRPr="009C5F65" w:rsidRDefault="00434EC5" w:rsidP="009C5F65">
      <w:pPr>
        <w:spacing w:after="80"/>
        <w:ind w:firstLine="709"/>
        <w:rPr>
          <w:rFonts w:ascii="Arial" w:hAnsi="Arial" w:cs="Arial"/>
          <w:lang w:val="pt-BR"/>
        </w:rPr>
        <w:pPrChange w:id="3189"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Os atestados médicos, odontológicos e psicólogos, bem como os documentos de comprovação, deverão ser entregues ao banco até o </w:t>
      </w:r>
      <w:r w:rsidRPr="009C5F65">
        <w:rPr>
          <w:rFonts w:ascii="Arial" w:hAnsi="Arial" w:cs="Arial"/>
          <w:b/>
          <w:lang w:val="pt-BR"/>
        </w:rPr>
        <w:t>quinto dia útil</w:t>
      </w:r>
      <w:r w:rsidRPr="009C5F65">
        <w:rPr>
          <w:rFonts w:ascii="Arial" w:hAnsi="Arial" w:cs="Arial"/>
          <w:lang w:val="pt-BR"/>
        </w:rPr>
        <w:t xml:space="preserve"> após a sua emissão.</w:t>
      </w:r>
    </w:p>
    <w:p w14:paraId="7F829C7C" w14:textId="642C27B0" w:rsidR="00454DC8" w:rsidRPr="009C5F65" w:rsidRDefault="00434EC5" w:rsidP="009C5F65">
      <w:pPr>
        <w:pStyle w:val="Ttulo3"/>
        <w:spacing w:before="0"/>
        <w:jc w:val="both"/>
        <w:rPr>
          <w:rFonts w:ascii="Arial" w:hAnsi="Arial" w:cs="Arial"/>
          <w:lang w:val="pt-BR"/>
        </w:rPr>
        <w:pPrChange w:id="3190" w:author="Gilberto Vieira" w:date="2026-06-21T23:35:00Z" w16du:dateUtc="2026-06-22T02:35:00Z">
          <w:pPr>
            <w:pStyle w:val="Ttulo3"/>
          </w:pPr>
        </w:pPrChange>
      </w:pPr>
      <w:bookmarkStart w:id="3191" w:name="_Toc232958004"/>
      <w:r w:rsidRPr="009C5F65">
        <w:rPr>
          <w:rFonts w:ascii="Arial" w:hAnsi="Arial" w:cs="Arial"/>
          <w:lang w:val="pt-BR"/>
        </w:rPr>
        <w:t>Cláusula 36 — Abono de Falta por Motivo de Doença de Filho</w:t>
      </w:r>
      <w:bookmarkEnd w:id="3191"/>
    </w:p>
    <w:p w14:paraId="50BA4811" w14:textId="77777777" w:rsidR="00454DC8" w:rsidRPr="009C5F65" w:rsidRDefault="00434EC5" w:rsidP="009C5F65">
      <w:pPr>
        <w:spacing w:after="80"/>
        <w:ind w:firstLine="709"/>
        <w:rPr>
          <w:rFonts w:ascii="Arial" w:hAnsi="Arial" w:cs="Arial"/>
          <w:lang w:val="pt-BR"/>
        </w:rPr>
        <w:pPrChange w:id="3192" w:author="Gilberto Vieira" w:date="2026-06-21T23:35:00Z" w16du:dateUtc="2026-06-22T02:35:00Z">
          <w:pPr>
            <w:ind w:firstLine="709"/>
          </w:pPr>
        </w:pPrChange>
      </w:pPr>
      <w:r w:rsidRPr="009C5F65">
        <w:rPr>
          <w:rFonts w:ascii="Arial" w:hAnsi="Arial" w:cs="Arial"/>
          <w:lang w:val="pt-BR"/>
        </w:rPr>
        <w:t xml:space="preserve">Todos os empregados que comprovadamente venham a internar filho menor de 18 (dezoito) anos, solteiro, em estabelecimento hospitalar, </w:t>
      </w:r>
      <w:r w:rsidRPr="009C5F65">
        <w:rPr>
          <w:rFonts w:ascii="Arial" w:hAnsi="Arial" w:cs="Arial"/>
          <w:i/>
          <w:lang w:val="pt-BR"/>
        </w:rPr>
        <w:t>homecare</w:t>
      </w:r>
      <w:r w:rsidRPr="009C5F65">
        <w:rPr>
          <w:rFonts w:ascii="Arial" w:hAnsi="Arial" w:cs="Arial"/>
          <w:lang w:val="pt-BR"/>
        </w:rPr>
        <w:t xml:space="preserve"> ou similares, terão direito à licença remunerada enquanto durar a doença do filho, sem qualquer prejuízo de seus vencimentos e demais vantagens.</w:t>
      </w:r>
    </w:p>
    <w:p w14:paraId="156B9A28" w14:textId="52161A7A" w:rsidR="00454DC8" w:rsidRPr="009C5F65" w:rsidRDefault="00434EC5" w:rsidP="009C5F65">
      <w:pPr>
        <w:spacing w:after="80"/>
        <w:ind w:firstLine="709"/>
        <w:rPr>
          <w:rFonts w:ascii="Arial" w:hAnsi="Arial" w:cs="Arial"/>
          <w:lang w:val="pt-BR"/>
        </w:rPr>
        <w:pPrChange w:id="3193"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Quando se tratar de internação de filho com deficiência ou invalidez, PCD ou com Doença Rara fica dispensado o limite de idade máxima de 18 anos.</w:t>
      </w:r>
    </w:p>
    <w:p w14:paraId="5C05AC2C" w14:textId="77777777" w:rsidR="00454DC8" w:rsidRPr="009C5F65" w:rsidRDefault="00434EC5" w:rsidP="009C5F65">
      <w:pPr>
        <w:spacing w:after="80"/>
        <w:ind w:firstLine="709"/>
        <w:rPr>
          <w:rFonts w:ascii="Arial" w:hAnsi="Arial" w:cs="Arial"/>
          <w:lang w:val="pt-BR"/>
        </w:rPr>
        <w:pPrChange w:id="3194"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A internação ocorrida após as 18h será considerada efetivada no dia subsequente.</w:t>
      </w:r>
    </w:p>
    <w:p w14:paraId="60AB044D" w14:textId="77777777" w:rsidR="00454DC8" w:rsidRPr="009C5F65" w:rsidRDefault="00434EC5" w:rsidP="009C5F65">
      <w:pPr>
        <w:spacing w:after="80"/>
        <w:ind w:firstLine="709"/>
        <w:rPr>
          <w:rFonts w:ascii="Arial" w:hAnsi="Arial" w:cs="Arial"/>
          <w:lang w:val="pt-BR"/>
        </w:rPr>
        <w:pPrChange w:id="3195"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Se a internação ultrapassar 2 (dois) dias, as ausências subsequentes serão remuneradas enquanto durar a doença, a partir de solicitação médica.</w:t>
      </w:r>
    </w:p>
    <w:p w14:paraId="1BD0E287" w14:textId="77777777" w:rsidR="00454DC8" w:rsidRPr="009C5F65" w:rsidRDefault="00434EC5" w:rsidP="009C5F65">
      <w:pPr>
        <w:spacing w:after="80"/>
        <w:ind w:firstLine="709"/>
        <w:rPr>
          <w:rFonts w:ascii="Arial" w:hAnsi="Arial" w:cs="Arial"/>
          <w:lang w:val="pt-BR"/>
        </w:rPr>
        <w:pPrChange w:id="3196"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Os bancos aceitarão, como justificativa para a ausência, o atestado emitido para os dependentes.</w:t>
      </w:r>
    </w:p>
    <w:p w14:paraId="378F25BE" w14:textId="77777777" w:rsidR="00454DC8" w:rsidRPr="009C5F65" w:rsidRDefault="00434EC5" w:rsidP="009C5F65">
      <w:pPr>
        <w:spacing w:after="80"/>
        <w:ind w:firstLine="709"/>
        <w:rPr>
          <w:rFonts w:ascii="Arial" w:hAnsi="Arial" w:cs="Arial"/>
          <w:lang w:val="pt-BR"/>
        </w:rPr>
        <w:pPrChange w:id="3197"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Tratando-se de filho com doença infectocontagiosa, nos casos em que a escola/creche não tenha esquema especial de quarentena, a mãe/pai/responsável gozará de licença remunerada enquanto durar a doença, a partir de solicitação médica.</w:t>
      </w:r>
    </w:p>
    <w:p w14:paraId="01ECBFAA" w14:textId="0CFB7A49" w:rsidR="00454DC8" w:rsidRPr="009C5F65" w:rsidRDefault="00434EC5" w:rsidP="009C5F65">
      <w:pPr>
        <w:pStyle w:val="Ttulo3"/>
        <w:spacing w:before="0"/>
        <w:jc w:val="both"/>
        <w:rPr>
          <w:rFonts w:ascii="Arial" w:hAnsi="Arial" w:cs="Arial"/>
          <w:lang w:val="pt-BR"/>
        </w:rPr>
        <w:pPrChange w:id="3198" w:author="Gilberto Vieira" w:date="2026-06-21T23:35:00Z" w16du:dateUtc="2026-06-22T02:35:00Z">
          <w:pPr>
            <w:pStyle w:val="Ttulo3"/>
          </w:pPr>
        </w:pPrChange>
      </w:pPr>
      <w:bookmarkStart w:id="3199" w:name="_Toc232958005"/>
      <w:r w:rsidRPr="009C5F65">
        <w:rPr>
          <w:rFonts w:ascii="Arial" w:hAnsi="Arial" w:cs="Arial"/>
          <w:lang w:val="pt-BR"/>
        </w:rPr>
        <w:lastRenderedPageBreak/>
        <w:t>Cláusula 37 — Licença para Acompanhamento de Pessoas da Família por Motivo de Doença</w:t>
      </w:r>
      <w:bookmarkEnd w:id="3199"/>
    </w:p>
    <w:p w14:paraId="72817D46" w14:textId="77777777" w:rsidR="00454DC8" w:rsidRPr="009C5F65" w:rsidRDefault="00434EC5" w:rsidP="009C5F65">
      <w:pPr>
        <w:spacing w:after="80"/>
        <w:ind w:firstLine="709"/>
        <w:rPr>
          <w:rFonts w:ascii="Arial" w:hAnsi="Arial" w:cs="Arial"/>
          <w:lang w:val="pt-BR"/>
        </w:rPr>
        <w:pPrChange w:id="3200" w:author="Gilberto Vieira" w:date="2026-06-21T23:35:00Z" w16du:dateUtc="2026-06-22T02:35:00Z">
          <w:pPr>
            <w:ind w:firstLine="709"/>
          </w:pPr>
        </w:pPrChange>
      </w:pPr>
      <w:r w:rsidRPr="009C5F65">
        <w:rPr>
          <w:rFonts w:ascii="Arial" w:hAnsi="Arial" w:cs="Arial"/>
          <w:lang w:val="pt-BR"/>
        </w:rPr>
        <w:t xml:space="preserve">Os empregados poderão gozar de </w:t>
      </w:r>
      <w:r w:rsidRPr="009C5F65">
        <w:rPr>
          <w:rFonts w:ascii="Arial" w:hAnsi="Arial" w:cs="Arial"/>
          <w:b/>
          <w:lang w:val="pt-BR"/>
        </w:rPr>
        <w:t>licença remunerada de até 30 (trinta) dias</w:t>
      </w:r>
      <w:r w:rsidRPr="009C5F65">
        <w:rPr>
          <w:rFonts w:ascii="Arial" w:hAnsi="Arial" w:cs="Arial"/>
          <w:lang w:val="pt-BR"/>
        </w:rPr>
        <w:t>, consecutivos ou não, por ano, para fins de acompanhamento de cônjuge ou companheiro(a), inclusive do mesmo sexo, sogros e parentes de primeiro grau, por motivo de hospitalização ou doença grave.</w:t>
      </w:r>
    </w:p>
    <w:p w14:paraId="6CAFE030" w14:textId="77777777" w:rsidR="00454DC8" w:rsidRPr="009C5F65" w:rsidRDefault="00434EC5" w:rsidP="009C5F65">
      <w:pPr>
        <w:spacing w:after="80"/>
        <w:ind w:firstLine="709"/>
        <w:rPr>
          <w:rFonts w:ascii="Arial" w:hAnsi="Arial" w:cs="Arial"/>
          <w:lang w:val="pt-BR"/>
        </w:rPr>
        <w:pPrChange w:id="3201"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Entende-se por parentes de primeiro grau filhos, pais e irmãos, mesmo que adotivos.</w:t>
      </w:r>
    </w:p>
    <w:p w14:paraId="323888A6" w14:textId="77777777" w:rsidR="00454DC8" w:rsidRPr="009C5F65" w:rsidRDefault="00434EC5" w:rsidP="009C5F65">
      <w:pPr>
        <w:spacing w:after="80"/>
        <w:ind w:firstLine="709"/>
        <w:rPr>
          <w:rFonts w:ascii="Arial" w:hAnsi="Arial" w:cs="Arial"/>
          <w:lang w:val="pt-BR"/>
        </w:rPr>
        <w:pPrChange w:id="3202"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A licença deverá ser solicitada mediante comprovante de vínculo familiar e laudo médico explicitando a necessidade.</w:t>
      </w:r>
    </w:p>
    <w:p w14:paraId="342237A2" w14:textId="268EF2DA" w:rsidR="00454DC8" w:rsidRPr="009C5F65" w:rsidRDefault="00434EC5" w:rsidP="009C5F65">
      <w:pPr>
        <w:pStyle w:val="Ttulo3"/>
        <w:spacing w:before="0"/>
        <w:jc w:val="both"/>
        <w:rPr>
          <w:rFonts w:ascii="Arial" w:hAnsi="Arial" w:cs="Arial"/>
          <w:lang w:val="pt-BR"/>
        </w:rPr>
        <w:pPrChange w:id="3203" w:author="Gilberto Vieira" w:date="2026-06-21T23:35:00Z" w16du:dateUtc="2026-06-22T02:35:00Z">
          <w:pPr>
            <w:pStyle w:val="Ttulo3"/>
          </w:pPr>
        </w:pPrChange>
      </w:pPr>
      <w:bookmarkStart w:id="3204" w:name="_Toc232958006"/>
      <w:r w:rsidRPr="009C5F65">
        <w:rPr>
          <w:rFonts w:ascii="Arial" w:hAnsi="Arial" w:cs="Arial"/>
          <w:lang w:val="pt-BR"/>
        </w:rPr>
        <w:t>Cláusula 38 — Redução de Jornada para Acompanhamento Médico/Educacional</w:t>
      </w:r>
      <w:bookmarkEnd w:id="3204"/>
    </w:p>
    <w:p w14:paraId="1FBD055D" w14:textId="77777777" w:rsidR="00454DC8" w:rsidRPr="009C5F65" w:rsidRDefault="00434EC5" w:rsidP="009C5F65">
      <w:pPr>
        <w:spacing w:after="80"/>
        <w:ind w:firstLine="709"/>
        <w:rPr>
          <w:rFonts w:ascii="Arial" w:hAnsi="Arial" w:cs="Arial"/>
          <w:lang w:val="pt-BR"/>
        </w:rPr>
        <w:pPrChange w:id="3205" w:author="Gilberto Vieira" w:date="2026-06-21T23:35:00Z" w16du:dateUtc="2026-06-22T02:35:00Z">
          <w:pPr>
            <w:ind w:firstLine="709"/>
          </w:pPr>
        </w:pPrChange>
      </w:pPr>
      <w:r w:rsidRPr="009C5F65">
        <w:rPr>
          <w:rFonts w:ascii="Arial" w:hAnsi="Arial" w:cs="Arial"/>
          <w:lang w:val="pt-BR"/>
        </w:rPr>
        <w:t xml:space="preserve">Os bancos concederão aos trabalhadores (pais, mães ou responsáveis legais) </w:t>
      </w:r>
      <w:r w:rsidRPr="009C5F65">
        <w:rPr>
          <w:rFonts w:ascii="Arial" w:hAnsi="Arial" w:cs="Arial"/>
          <w:b/>
          <w:lang w:val="pt-BR"/>
        </w:rPr>
        <w:t>redução da jornada diária de 3 (três) horas</w:t>
      </w:r>
      <w:r w:rsidRPr="009C5F65">
        <w:rPr>
          <w:rFonts w:ascii="Arial" w:hAnsi="Arial" w:cs="Arial"/>
          <w:lang w:val="pt-BR"/>
        </w:rPr>
        <w:t xml:space="preserve"> para acompanhamento médico ou educacional de filho de até 18 (dezoito) anos.</w:t>
      </w:r>
    </w:p>
    <w:p w14:paraId="31838D83" w14:textId="77777777" w:rsidR="00454DC8" w:rsidRPr="009C5F65" w:rsidRDefault="00434EC5" w:rsidP="009C5F65">
      <w:pPr>
        <w:spacing w:after="80"/>
        <w:ind w:firstLine="709"/>
        <w:rPr>
          <w:rFonts w:ascii="Arial" w:hAnsi="Arial" w:cs="Arial"/>
          <w:lang w:val="pt-BR"/>
        </w:rPr>
        <w:pPrChange w:id="3206"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benefício será concedido mediante comprovação por laudo prescritivo do tratamento.</w:t>
      </w:r>
    </w:p>
    <w:p w14:paraId="1ED8B46E" w14:textId="77777777" w:rsidR="00454DC8" w:rsidRPr="009C5F65" w:rsidRDefault="00434EC5" w:rsidP="009C5F65">
      <w:pPr>
        <w:spacing w:after="80"/>
        <w:ind w:firstLine="709"/>
        <w:rPr>
          <w:rFonts w:ascii="Arial" w:hAnsi="Arial" w:cs="Arial"/>
          <w:lang w:val="pt-BR"/>
        </w:rPr>
        <w:pPrChange w:id="3207"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Tratando-se de filho com deficiência, fica dispensado o limite de idade.</w:t>
      </w:r>
    </w:p>
    <w:p w14:paraId="4F416D3E" w14:textId="55074EBD" w:rsidR="00454DC8" w:rsidRPr="009C5F65" w:rsidRDefault="00434EC5" w:rsidP="009C5F65">
      <w:pPr>
        <w:pStyle w:val="Ttulo3"/>
        <w:spacing w:before="0"/>
        <w:jc w:val="both"/>
        <w:rPr>
          <w:rFonts w:ascii="Arial" w:hAnsi="Arial" w:cs="Arial"/>
          <w:lang w:val="pt-BR"/>
        </w:rPr>
        <w:pPrChange w:id="3208" w:author="Gilberto Vieira" w:date="2026-06-21T23:35:00Z" w16du:dateUtc="2026-06-22T02:35:00Z">
          <w:pPr>
            <w:pStyle w:val="Ttulo3"/>
          </w:pPr>
        </w:pPrChange>
      </w:pPr>
      <w:bookmarkStart w:id="3209" w:name="_Toc232958007"/>
      <w:r w:rsidRPr="009C5F65">
        <w:rPr>
          <w:rFonts w:ascii="Arial" w:hAnsi="Arial" w:cs="Arial"/>
          <w:lang w:val="pt-BR"/>
        </w:rPr>
        <w:t>Cláusula 39 — Ampliação da Licença-Maternidade — Programa Empresa Cidadã</w:t>
      </w:r>
      <w:bookmarkEnd w:id="3209"/>
    </w:p>
    <w:p w14:paraId="1C08B1D3" w14:textId="77777777" w:rsidR="00454DC8" w:rsidRPr="009C5F65" w:rsidRDefault="00434EC5" w:rsidP="009C5F65">
      <w:pPr>
        <w:spacing w:after="80"/>
        <w:ind w:firstLine="709"/>
        <w:rPr>
          <w:rFonts w:ascii="Arial" w:hAnsi="Arial" w:cs="Arial"/>
          <w:lang w:val="pt-BR"/>
        </w:rPr>
        <w:pPrChange w:id="3210" w:author="Gilberto Vieira" w:date="2026-06-21T23:35:00Z" w16du:dateUtc="2026-06-22T02:35:00Z">
          <w:pPr>
            <w:ind w:firstLine="709"/>
          </w:pPr>
        </w:pPrChange>
      </w:pPr>
      <w:r w:rsidRPr="009C5F65">
        <w:rPr>
          <w:rFonts w:ascii="Arial" w:hAnsi="Arial" w:cs="Arial"/>
          <w:lang w:val="pt-BR"/>
        </w:rPr>
        <w:t xml:space="preserve">A duração da licença-maternidade prevista no inciso XVIII do art. 7º da CF/88 será prorrogada por </w:t>
      </w:r>
      <w:r w:rsidRPr="009C5F65">
        <w:rPr>
          <w:rFonts w:ascii="Arial" w:hAnsi="Arial" w:cs="Arial"/>
          <w:b/>
          <w:lang w:val="pt-BR"/>
        </w:rPr>
        <w:t>60 (sessenta) dias</w:t>
      </w:r>
      <w:r w:rsidRPr="009C5F65">
        <w:rPr>
          <w:rFonts w:ascii="Arial" w:hAnsi="Arial" w:cs="Arial"/>
          <w:lang w:val="pt-BR"/>
        </w:rPr>
        <w:t>, mediante adesão expressa do banco ao Programa Empresa Cidadã (Lei nº 11.770/2008, alterada pela Lei nº 13.257/2016), com solicitação escrita da funcionária até o final do primeiro mês após o parto.</w:t>
      </w:r>
    </w:p>
    <w:p w14:paraId="149ABE60" w14:textId="77777777" w:rsidR="00454DC8" w:rsidRPr="009C5F65" w:rsidRDefault="00434EC5" w:rsidP="009C5F65">
      <w:pPr>
        <w:spacing w:after="80"/>
        <w:ind w:firstLine="709"/>
        <w:rPr>
          <w:rFonts w:ascii="Arial" w:hAnsi="Arial" w:cs="Arial"/>
          <w:lang w:val="pt-BR"/>
        </w:rPr>
        <w:pPrChange w:id="3211"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Os bancos aderirão obrigatoriamente ao Programa Empresa Cidadã no prazo de 30 (trinta) dias após a assinatura desta CCT.</w:t>
      </w:r>
    </w:p>
    <w:p w14:paraId="0F8630BC" w14:textId="77777777" w:rsidR="00454DC8" w:rsidRPr="009C5F65" w:rsidRDefault="00434EC5" w:rsidP="009C5F65">
      <w:pPr>
        <w:spacing w:after="80"/>
        <w:ind w:firstLine="709"/>
        <w:rPr>
          <w:rFonts w:ascii="Arial" w:hAnsi="Arial" w:cs="Arial"/>
          <w:lang w:val="pt-BR"/>
        </w:rPr>
        <w:pPrChange w:id="3212"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w:t>
      </w:r>
      <w:r w:rsidRPr="009C5F65">
        <w:rPr>
          <w:rFonts w:ascii="Arial" w:hAnsi="Arial" w:cs="Arial"/>
          <w:b/>
          <w:lang w:val="pt-BR"/>
        </w:rPr>
        <w:t>Início da Licença</w:t>
      </w:r>
      <w:r w:rsidRPr="009C5F65">
        <w:rPr>
          <w:rFonts w:ascii="Arial" w:hAnsi="Arial" w:cs="Arial"/>
          <w:lang w:val="pt-BR"/>
        </w:rPr>
        <w:t>: nos casos em que o recém-nascido necessitar permanecer internado após o parto, o início da contagem da licença-maternidade ficará suspenso até a alta hospitalar, conforme Lei nº 14.598/2023.</w:t>
      </w:r>
    </w:p>
    <w:p w14:paraId="01355084" w14:textId="146495AF" w:rsidR="00454DC8" w:rsidRPr="009C5F65" w:rsidRDefault="00434EC5" w:rsidP="009C5F65">
      <w:pPr>
        <w:pStyle w:val="Ttulo3"/>
        <w:spacing w:before="0"/>
        <w:jc w:val="both"/>
        <w:rPr>
          <w:rFonts w:ascii="Arial" w:hAnsi="Arial" w:cs="Arial"/>
          <w:lang w:val="pt-BR"/>
        </w:rPr>
        <w:pPrChange w:id="3213" w:author="Gilberto Vieira" w:date="2026-06-21T23:35:00Z" w16du:dateUtc="2026-06-22T02:35:00Z">
          <w:pPr>
            <w:pStyle w:val="Ttulo3"/>
            <w:jc w:val="both"/>
          </w:pPr>
        </w:pPrChange>
      </w:pPr>
      <w:bookmarkStart w:id="3214" w:name="_Toc232958008"/>
      <w:r w:rsidRPr="009C5F65">
        <w:rPr>
          <w:rFonts w:ascii="Arial" w:hAnsi="Arial" w:cs="Arial"/>
          <w:lang w:val="pt-BR"/>
        </w:rPr>
        <w:lastRenderedPageBreak/>
        <w:t>Cláusula 40 — Ampliação da Licença-Paternidade — Programa Empresa Cidadã</w:t>
      </w:r>
      <w:bookmarkEnd w:id="3214"/>
    </w:p>
    <w:p w14:paraId="755E7E8A" w14:textId="77777777" w:rsidR="00454DC8" w:rsidRPr="009C5F65" w:rsidRDefault="00434EC5" w:rsidP="009C5F65">
      <w:pPr>
        <w:spacing w:after="80"/>
        <w:ind w:firstLine="709"/>
        <w:rPr>
          <w:rFonts w:ascii="Arial" w:hAnsi="Arial" w:cs="Arial"/>
          <w:lang w:val="pt-BR"/>
        </w:rPr>
        <w:pPrChange w:id="3215" w:author="Gilberto Vieira" w:date="2026-06-21T23:35:00Z" w16du:dateUtc="2026-06-22T02:35:00Z">
          <w:pPr>
            <w:ind w:firstLine="709"/>
          </w:pPr>
        </w:pPrChange>
      </w:pPr>
      <w:r w:rsidRPr="009C5F65">
        <w:rPr>
          <w:rFonts w:ascii="Arial" w:hAnsi="Arial" w:cs="Arial"/>
          <w:lang w:val="pt-BR"/>
        </w:rPr>
        <w:t xml:space="preserve">A licença-paternidade prevista no § 1º do art. 10 do ADCT será prorrogada por </w:t>
      </w:r>
      <w:r w:rsidRPr="009C5F65">
        <w:rPr>
          <w:rFonts w:ascii="Arial" w:hAnsi="Arial" w:cs="Arial"/>
          <w:b/>
          <w:lang w:val="pt-BR"/>
        </w:rPr>
        <w:t>20 (vinte) dias</w:t>
      </w:r>
      <w:r w:rsidRPr="009C5F65">
        <w:rPr>
          <w:rFonts w:ascii="Arial" w:hAnsi="Arial" w:cs="Arial"/>
          <w:lang w:val="pt-BR"/>
        </w:rPr>
        <w:t>, mediante adesão do banco ao Programa Empresa Cidadã, desde que o empregado a requeira por escrito no prazo de 5 (cinco) dias após o parto.</w:t>
      </w:r>
    </w:p>
    <w:p w14:paraId="452962E1" w14:textId="77777777" w:rsidR="00454DC8" w:rsidRPr="009C5F65" w:rsidRDefault="00434EC5" w:rsidP="009C5F65">
      <w:pPr>
        <w:spacing w:after="80"/>
        <w:ind w:firstLine="709"/>
        <w:rPr>
          <w:rFonts w:ascii="Arial" w:hAnsi="Arial" w:cs="Arial"/>
          <w:lang w:val="pt-BR"/>
        </w:rPr>
        <w:pPrChange w:id="3216"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A prorrogação terá início no dia imediatamente posterior ao término da licença ordinária.</w:t>
      </w:r>
    </w:p>
    <w:p w14:paraId="5FC32296" w14:textId="77777777" w:rsidR="00454DC8" w:rsidRPr="009C5F65" w:rsidRDefault="00434EC5" w:rsidP="009C5F65">
      <w:pPr>
        <w:spacing w:after="80"/>
        <w:ind w:firstLine="709"/>
        <w:rPr>
          <w:rFonts w:ascii="Arial" w:hAnsi="Arial" w:cs="Arial"/>
          <w:lang w:val="pt-BR"/>
        </w:rPr>
        <w:pPrChange w:id="3217"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 empregado que adotar ou obtiver guarda judicial para fins de adoção fará jus à prorrogação, desde que a requeira no prazo de 30 (trinta) dias após a adoção ou sentença.</w:t>
      </w:r>
    </w:p>
    <w:p w14:paraId="5C12ADF5" w14:textId="77777777" w:rsidR="00454DC8" w:rsidRPr="009C5F65" w:rsidRDefault="00434EC5" w:rsidP="009C5F65">
      <w:pPr>
        <w:spacing w:after="80"/>
        <w:ind w:firstLine="709"/>
        <w:rPr>
          <w:rFonts w:ascii="Arial" w:hAnsi="Arial" w:cs="Arial"/>
          <w:lang w:val="pt-BR"/>
        </w:rPr>
        <w:pPrChange w:id="3218"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Para usufruir da prorrogação, o empregado deverá comprovar participação em programa ou atividade de orientação sobre paternidade responsável.</w:t>
      </w:r>
    </w:p>
    <w:p w14:paraId="7E3F1D28" w14:textId="71CF1910" w:rsidR="00454DC8" w:rsidRPr="009C5F65" w:rsidRDefault="00434EC5" w:rsidP="009C5F65">
      <w:pPr>
        <w:pStyle w:val="Ttulo3"/>
        <w:spacing w:before="0"/>
        <w:jc w:val="both"/>
        <w:rPr>
          <w:rFonts w:ascii="Arial" w:hAnsi="Arial" w:cs="Arial"/>
          <w:lang w:val="pt-BR"/>
        </w:rPr>
        <w:pPrChange w:id="3219" w:author="Gilberto Vieira" w:date="2026-06-21T23:35:00Z" w16du:dateUtc="2026-06-22T02:35:00Z">
          <w:pPr>
            <w:pStyle w:val="Ttulo3"/>
          </w:pPr>
        </w:pPrChange>
      </w:pPr>
      <w:bookmarkStart w:id="3220" w:name="_Toc232958009"/>
      <w:r w:rsidRPr="009C5F65">
        <w:rPr>
          <w:rFonts w:ascii="Arial" w:hAnsi="Arial" w:cs="Arial"/>
          <w:lang w:val="pt-BR"/>
        </w:rPr>
        <w:t>Cláusula 41 — Opção pelo FGTS com Efeito Retroativo</w:t>
      </w:r>
      <w:bookmarkEnd w:id="3220"/>
    </w:p>
    <w:p w14:paraId="564E7A3F" w14:textId="77777777" w:rsidR="00454DC8" w:rsidRPr="009C5F65" w:rsidRDefault="00434EC5" w:rsidP="009C5F65">
      <w:pPr>
        <w:spacing w:after="80"/>
        <w:ind w:firstLine="709"/>
        <w:rPr>
          <w:rFonts w:ascii="Arial" w:hAnsi="Arial" w:cs="Arial"/>
          <w:lang w:val="pt-BR"/>
        </w:rPr>
        <w:pPrChange w:id="3221" w:author="Gilberto Vieira" w:date="2026-06-21T23:35:00Z" w16du:dateUtc="2026-06-22T02:35:00Z">
          <w:pPr>
            <w:ind w:firstLine="709"/>
          </w:pPr>
        </w:pPrChange>
      </w:pPr>
      <w:r w:rsidRPr="009C5F65">
        <w:rPr>
          <w:rFonts w:ascii="Arial" w:hAnsi="Arial" w:cs="Arial"/>
          <w:lang w:val="pt-BR"/>
        </w:rPr>
        <w:t>Manifestando-se o empregado, optante ou não, pelo regime do FGTS, por escrito, no sentido de exercer o direito de opção retroativa especificado nas Leis nº</w:t>
      </w:r>
      <w:r w:rsidRPr="009C5F65">
        <w:rPr>
          <w:rFonts w:ascii="Arial" w:hAnsi="Arial" w:cs="Arial"/>
          <w:vertAlign w:val="superscript"/>
          <w:lang w:val="pt-BR"/>
        </w:rPr>
        <w:t>s</w:t>
      </w:r>
      <w:r w:rsidRPr="009C5F65">
        <w:rPr>
          <w:rFonts w:ascii="Arial" w:hAnsi="Arial" w:cs="Arial"/>
          <w:lang w:val="pt-BR"/>
        </w:rPr>
        <w:t xml:space="preserve"> 5.958/73 e 8.036/90 e no Decreto nº 99.684/90, não poderá opor-se o banco, que, no prazo máximo de 48 (quarenta e oito) horas, deverá encaminhar a declaração à Caixa Econômica Federal, para regularização da opção retroativa.</w:t>
      </w:r>
    </w:p>
    <w:p w14:paraId="7B775708" w14:textId="31016763" w:rsidR="00454DC8" w:rsidRPr="009C5F65" w:rsidRDefault="00434EC5" w:rsidP="009C5F65">
      <w:pPr>
        <w:pStyle w:val="Ttulo3"/>
        <w:spacing w:before="0"/>
        <w:jc w:val="both"/>
        <w:rPr>
          <w:rFonts w:ascii="Arial" w:hAnsi="Arial" w:cs="Arial"/>
          <w:lang w:val="pt-BR"/>
        </w:rPr>
        <w:pPrChange w:id="3222" w:author="Gilberto Vieira" w:date="2026-06-21T23:35:00Z" w16du:dateUtc="2026-06-22T02:35:00Z">
          <w:pPr>
            <w:pStyle w:val="Ttulo3"/>
          </w:pPr>
        </w:pPrChange>
      </w:pPr>
      <w:bookmarkStart w:id="3223" w:name="_Toc232958010"/>
      <w:r w:rsidRPr="009C5F65">
        <w:rPr>
          <w:rFonts w:ascii="Arial" w:hAnsi="Arial" w:cs="Arial"/>
          <w:lang w:val="pt-BR"/>
        </w:rPr>
        <w:t>Cláusula 42 — Abono Assiduidade Universal</w:t>
      </w:r>
      <w:bookmarkEnd w:id="3223"/>
    </w:p>
    <w:p w14:paraId="2C52C7AB" w14:textId="77777777" w:rsidR="00454DC8" w:rsidRPr="009C5F65" w:rsidRDefault="00434EC5" w:rsidP="009C5F65">
      <w:pPr>
        <w:spacing w:after="80"/>
        <w:ind w:firstLine="709"/>
        <w:rPr>
          <w:rFonts w:ascii="Arial" w:hAnsi="Arial" w:cs="Arial"/>
          <w:lang w:val="pt-BR"/>
        </w:rPr>
        <w:pPrChange w:id="3224" w:author="Gilberto Vieira" w:date="2026-06-21T23:35:00Z" w16du:dateUtc="2026-06-22T02:35:00Z">
          <w:pPr>
            <w:ind w:firstLine="709"/>
          </w:pPr>
        </w:pPrChange>
      </w:pPr>
      <w:r w:rsidRPr="009C5F65">
        <w:rPr>
          <w:rFonts w:ascii="Arial" w:hAnsi="Arial" w:cs="Arial"/>
          <w:lang w:val="pt-BR"/>
        </w:rPr>
        <w:t xml:space="preserve">Os bancos garantirão a todos os empregados o direito a </w:t>
      </w:r>
      <w:r w:rsidRPr="009C5F65">
        <w:rPr>
          <w:rFonts w:ascii="Arial" w:hAnsi="Arial" w:cs="Arial"/>
          <w:b/>
          <w:lang w:val="pt-BR"/>
        </w:rPr>
        <w:t>5 (cinco) ausências abonadas</w:t>
      </w:r>
      <w:r w:rsidRPr="009C5F65">
        <w:rPr>
          <w:rFonts w:ascii="Arial" w:hAnsi="Arial" w:cs="Arial"/>
          <w:lang w:val="pt-BR"/>
        </w:rPr>
        <w:t xml:space="preserve"> em qualquer dia da semana, no período de vigência da Convenção, independentemente do motivo a que se destinem.</w:t>
      </w:r>
    </w:p>
    <w:p w14:paraId="7EC2A50A" w14:textId="77777777" w:rsidR="00454DC8" w:rsidRPr="009C5F65" w:rsidRDefault="00434EC5" w:rsidP="009C5F65">
      <w:pPr>
        <w:spacing w:after="80"/>
        <w:ind w:firstLine="709"/>
        <w:rPr>
          <w:rFonts w:ascii="Arial" w:hAnsi="Arial" w:cs="Arial"/>
          <w:lang w:val="pt-BR"/>
        </w:rPr>
        <w:pPrChange w:id="3225"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Na impossibilidade de utilização durante a vigência, os dias não gozados serão incorporados ao período superveniente de férias.</w:t>
      </w:r>
    </w:p>
    <w:p w14:paraId="0C425A23" w14:textId="77777777" w:rsidR="00454DC8" w:rsidRPr="009C5F65" w:rsidRDefault="00434EC5" w:rsidP="009C5F65">
      <w:pPr>
        <w:spacing w:after="80"/>
        <w:ind w:firstLine="709"/>
        <w:rPr>
          <w:rFonts w:ascii="Arial" w:hAnsi="Arial" w:cs="Arial"/>
          <w:lang w:val="pt-BR"/>
        </w:rPr>
        <w:pPrChange w:id="3226"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Em caso de dispensa do empregado sem que tenha usufruído o benefício, os dias não gozados serão indenizados.</w:t>
      </w:r>
    </w:p>
    <w:p w14:paraId="5B9FCE06" w14:textId="77777777" w:rsidR="00454DC8" w:rsidRPr="009C5F65" w:rsidRDefault="00434EC5" w:rsidP="009C5F65">
      <w:pPr>
        <w:pStyle w:val="Ttulo2"/>
        <w:spacing w:before="0" w:after="80"/>
        <w:jc w:val="both"/>
        <w:rPr>
          <w:rFonts w:ascii="Arial" w:hAnsi="Arial" w:cs="Arial"/>
          <w:lang w:val="pt-BR"/>
        </w:rPr>
        <w:pPrChange w:id="3227" w:author="Gilberto Vieira" w:date="2026-06-21T23:35:00Z" w16du:dateUtc="2026-06-22T02:35:00Z">
          <w:pPr>
            <w:pStyle w:val="Ttulo2"/>
          </w:pPr>
        </w:pPrChange>
      </w:pPr>
      <w:bookmarkStart w:id="3228" w:name="_Toc232958011"/>
      <w:r w:rsidRPr="009C5F65">
        <w:rPr>
          <w:rFonts w:ascii="Arial" w:hAnsi="Arial" w:cs="Arial"/>
          <w:lang w:val="pt-BR"/>
        </w:rPr>
        <w:lastRenderedPageBreak/>
        <w:t>EIXO 6 — TELETRABALHO E TRABALHO HÍBRIDO</w:t>
      </w:r>
      <w:bookmarkEnd w:id="3228"/>
    </w:p>
    <w:p w14:paraId="1CAFB258" w14:textId="1DE7FC16" w:rsidR="00454DC8" w:rsidRPr="009C5F65" w:rsidRDefault="00434EC5" w:rsidP="009C5F65">
      <w:pPr>
        <w:pStyle w:val="Ttulo3"/>
        <w:spacing w:before="0"/>
        <w:jc w:val="both"/>
        <w:rPr>
          <w:rFonts w:ascii="Arial" w:hAnsi="Arial" w:cs="Arial"/>
          <w:lang w:val="pt-BR"/>
        </w:rPr>
        <w:pPrChange w:id="3229" w:author="Gilberto Vieira" w:date="2026-06-21T23:35:00Z" w16du:dateUtc="2026-06-22T02:35:00Z">
          <w:pPr>
            <w:pStyle w:val="Ttulo3"/>
          </w:pPr>
        </w:pPrChange>
      </w:pPr>
      <w:bookmarkStart w:id="3230" w:name="_Toc232958012"/>
      <w:r w:rsidRPr="009C5F65">
        <w:rPr>
          <w:rFonts w:ascii="Arial" w:hAnsi="Arial" w:cs="Arial"/>
          <w:lang w:val="pt-BR"/>
        </w:rPr>
        <w:t>Cláusula 43 — Definição, Formalização e Voluntariedade do Teletrabalho</w:t>
      </w:r>
      <w:bookmarkEnd w:id="3230"/>
    </w:p>
    <w:p w14:paraId="1B599E9B" w14:textId="77777777" w:rsidR="00454DC8" w:rsidRPr="009C5F65" w:rsidRDefault="00434EC5" w:rsidP="009C5F65">
      <w:pPr>
        <w:spacing w:after="80"/>
        <w:ind w:firstLine="709"/>
        <w:rPr>
          <w:rFonts w:ascii="Arial" w:hAnsi="Arial" w:cs="Arial"/>
          <w:lang w:val="pt-BR"/>
        </w:rPr>
        <w:pPrChange w:id="3231" w:author="Gilberto Vieira" w:date="2026-06-21T23:35:00Z" w16du:dateUtc="2026-06-22T02:35:00Z">
          <w:pPr>
            <w:ind w:firstLine="709"/>
          </w:pPr>
        </w:pPrChange>
      </w:pPr>
      <w:r w:rsidRPr="009C5F65">
        <w:rPr>
          <w:rFonts w:ascii="Arial" w:hAnsi="Arial" w:cs="Arial"/>
          <w:lang w:val="pt-BR"/>
        </w:rPr>
        <w:t>Considera-se teletrabalho ou trabalho remoto a prestação de serviços fora das dependências do banco, de maneira preponderante ou não, com utilização de tecnologias de informação e comunicação, que, por sua natureza, não se configure como trabalho externo (art. 62, I, da CLT).</w:t>
      </w:r>
    </w:p>
    <w:p w14:paraId="58266278" w14:textId="77777777" w:rsidR="00454DC8" w:rsidRPr="009C5F65" w:rsidRDefault="00434EC5" w:rsidP="009C5F65">
      <w:pPr>
        <w:spacing w:after="80"/>
        <w:ind w:firstLine="709"/>
        <w:rPr>
          <w:rFonts w:ascii="Arial" w:hAnsi="Arial" w:cs="Arial"/>
          <w:lang w:val="pt-BR"/>
        </w:rPr>
        <w:pPrChange w:id="3232"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teletrabalho não poderá ser imposto unilateralmente pelo banco, sendo obrigatória a anuência do empregado e a forma escrita do contrato, com anotação em CTPS, contendo:</w:t>
      </w:r>
    </w:p>
    <w:p w14:paraId="539C7E58" w14:textId="77777777" w:rsidR="00454DC8" w:rsidRPr="009C5F65" w:rsidRDefault="00434EC5" w:rsidP="009C5F65">
      <w:pPr>
        <w:spacing w:after="80"/>
        <w:ind w:firstLine="709"/>
        <w:rPr>
          <w:rFonts w:ascii="Arial" w:hAnsi="Arial" w:cs="Arial"/>
          <w:lang w:val="pt-BR"/>
        </w:rPr>
        <w:pPrChange w:id="3233"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Nomes e qualificações dos contratantes;</w:t>
      </w:r>
    </w:p>
    <w:p w14:paraId="35A7CD43" w14:textId="77777777" w:rsidR="00454DC8" w:rsidRPr="009C5F65" w:rsidRDefault="00434EC5" w:rsidP="009C5F65">
      <w:pPr>
        <w:spacing w:after="80"/>
        <w:ind w:firstLine="709"/>
        <w:rPr>
          <w:rFonts w:ascii="Arial" w:hAnsi="Arial" w:cs="Arial"/>
          <w:lang w:val="pt-BR"/>
        </w:rPr>
        <w:pPrChange w:id="3234"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Descrição das atividades;</w:t>
      </w:r>
    </w:p>
    <w:p w14:paraId="017A4E46" w14:textId="77777777" w:rsidR="00454DC8" w:rsidRPr="009C5F65" w:rsidRDefault="00434EC5" w:rsidP="009C5F65">
      <w:pPr>
        <w:spacing w:after="80"/>
        <w:ind w:firstLine="709"/>
        <w:rPr>
          <w:rFonts w:ascii="Arial" w:hAnsi="Arial" w:cs="Arial"/>
          <w:lang w:val="pt-BR"/>
        </w:rPr>
        <w:pPrChange w:id="3235"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Remuneração contratada;</w:t>
      </w:r>
    </w:p>
    <w:p w14:paraId="4C19791E" w14:textId="77777777" w:rsidR="00454DC8" w:rsidRPr="009C5F65" w:rsidRDefault="00434EC5" w:rsidP="009C5F65">
      <w:pPr>
        <w:spacing w:after="80"/>
        <w:ind w:firstLine="709"/>
        <w:rPr>
          <w:rFonts w:ascii="Arial" w:hAnsi="Arial" w:cs="Arial"/>
          <w:lang w:val="pt-BR"/>
        </w:rPr>
        <w:pPrChange w:id="3236" w:author="Gilberto Vieira" w:date="2026-06-21T23:35:00Z" w16du:dateUtc="2026-06-22T02:35:00Z">
          <w:pPr>
            <w:ind w:firstLine="709"/>
          </w:pPr>
        </w:pPrChange>
      </w:pPr>
      <w:r w:rsidRPr="009C5F65">
        <w:rPr>
          <w:rFonts w:ascii="Arial" w:hAnsi="Arial" w:cs="Arial"/>
          <w:b/>
          <w:lang w:val="pt-BR"/>
        </w:rPr>
        <w:t>d)</w:t>
      </w:r>
      <w:r w:rsidRPr="009C5F65">
        <w:rPr>
          <w:rFonts w:ascii="Arial" w:hAnsi="Arial" w:cs="Arial"/>
          <w:lang w:val="pt-BR"/>
        </w:rPr>
        <w:t xml:space="preserve"> Horário de trabalho, com indicação dos períodos de descanso;</w:t>
      </w:r>
    </w:p>
    <w:p w14:paraId="08485BC1" w14:textId="77777777" w:rsidR="00454DC8" w:rsidRPr="009C5F65" w:rsidRDefault="00434EC5" w:rsidP="009C5F65">
      <w:pPr>
        <w:spacing w:after="80"/>
        <w:ind w:firstLine="709"/>
        <w:rPr>
          <w:rFonts w:ascii="Arial" w:hAnsi="Arial" w:cs="Arial"/>
          <w:lang w:val="pt-BR"/>
        </w:rPr>
        <w:pPrChange w:id="3237" w:author="Gilberto Vieira" w:date="2026-06-21T23:35:00Z" w16du:dateUtc="2026-06-22T02:35:00Z">
          <w:pPr>
            <w:ind w:firstLine="709"/>
          </w:pPr>
        </w:pPrChange>
      </w:pPr>
      <w:r w:rsidRPr="009C5F65">
        <w:rPr>
          <w:rFonts w:ascii="Arial" w:hAnsi="Arial" w:cs="Arial"/>
          <w:b/>
          <w:lang w:val="pt-BR"/>
        </w:rPr>
        <w:t>e)</w:t>
      </w:r>
      <w:r w:rsidRPr="009C5F65">
        <w:rPr>
          <w:rFonts w:ascii="Arial" w:hAnsi="Arial" w:cs="Arial"/>
          <w:lang w:val="pt-BR"/>
        </w:rPr>
        <w:t xml:space="preserve"> Indicação do setor/área/departamento e dos dados do supervisor direto.</w:t>
      </w:r>
    </w:p>
    <w:p w14:paraId="5AF4B09C" w14:textId="77777777" w:rsidR="00454DC8" w:rsidRPr="009C5F65" w:rsidRDefault="00434EC5" w:rsidP="009C5F65">
      <w:pPr>
        <w:spacing w:after="80"/>
        <w:ind w:firstLine="709"/>
        <w:rPr>
          <w:rFonts w:ascii="Arial" w:hAnsi="Arial" w:cs="Arial"/>
          <w:lang w:val="pt-BR"/>
        </w:rPr>
        <w:pPrChange w:id="3238"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 comparecimento às dependências do banco não descaracteriza o regime de teletrabalho.</w:t>
      </w:r>
    </w:p>
    <w:p w14:paraId="78284508" w14:textId="77777777" w:rsidR="00454DC8" w:rsidRPr="009C5F65" w:rsidRDefault="00434EC5" w:rsidP="009C5F65">
      <w:pPr>
        <w:spacing w:after="80"/>
        <w:ind w:firstLine="709"/>
        <w:rPr>
          <w:rFonts w:ascii="Arial" w:hAnsi="Arial" w:cs="Arial"/>
          <w:lang w:val="pt-BR"/>
        </w:rPr>
        <w:pPrChange w:id="3239"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Aos empregados em teletrabalho aplicam-se as disposições da Convenção e/ou Acordo Coletivo da base territorial do estabelecimento de lotação definido pelo banco.</w:t>
      </w:r>
    </w:p>
    <w:p w14:paraId="3BED477B" w14:textId="77777777" w:rsidR="00454DC8" w:rsidRPr="009C5F65" w:rsidRDefault="00434EC5" w:rsidP="009C5F65">
      <w:pPr>
        <w:spacing w:after="80"/>
        <w:ind w:firstLine="709"/>
        <w:rPr>
          <w:rFonts w:ascii="Arial" w:hAnsi="Arial" w:cs="Arial"/>
          <w:lang w:val="pt-BR"/>
        </w:rPr>
        <w:pPrChange w:id="3240"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O contrato de trabalho do empregado admitido no Brasil que realizar teletrabalho fora do território nacional será regido pela legislação brasileira.</w:t>
      </w:r>
    </w:p>
    <w:p w14:paraId="18DC1207" w14:textId="77777777" w:rsidR="00454DC8" w:rsidRPr="009C5F65" w:rsidRDefault="00434EC5" w:rsidP="009C5F65">
      <w:pPr>
        <w:spacing w:after="80"/>
        <w:ind w:firstLine="709"/>
        <w:rPr>
          <w:rFonts w:ascii="Arial" w:hAnsi="Arial" w:cs="Arial"/>
          <w:lang w:val="pt-BR"/>
        </w:rPr>
        <w:pPrChange w:id="3241"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O regime de teletrabalho não se equipara, para nenhum efeito, ao telemarketing ou teleatendimento.</w:t>
      </w:r>
    </w:p>
    <w:p w14:paraId="4DAC4FF0" w14:textId="77777777" w:rsidR="00454DC8" w:rsidRPr="009C5F65" w:rsidRDefault="00434EC5" w:rsidP="009C5F65">
      <w:pPr>
        <w:spacing w:after="80"/>
        <w:ind w:firstLine="709"/>
        <w:rPr>
          <w:rFonts w:ascii="Arial" w:hAnsi="Arial" w:cs="Arial"/>
          <w:lang w:val="pt-BR"/>
        </w:rPr>
        <w:pPrChange w:id="3242" w:author="Gilberto Vieira" w:date="2026-06-21T23:35:00Z" w16du:dateUtc="2026-06-22T02:35:00Z">
          <w:pPr>
            <w:ind w:firstLine="709"/>
          </w:pPr>
        </w:pPrChange>
      </w:pPr>
      <w:r w:rsidRPr="009C5F65">
        <w:rPr>
          <w:rFonts w:ascii="Arial" w:hAnsi="Arial" w:cs="Arial"/>
          <w:b/>
          <w:lang w:val="pt-BR"/>
        </w:rPr>
        <w:t>§ 6º</w:t>
      </w:r>
      <w:r w:rsidRPr="009C5F65">
        <w:rPr>
          <w:rFonts w:ascii="Arial" w:hAnsi="Arial" w:cs="Arial"/>
          <w:lang w:val="pt-BR"/>
        </w:rPr>
        <w:t xml:space="preserve"> As condições estabelecidas em acordo coletivo de trabalho prevalecerão sobre as estipuladas em convenção coletiva.</w:t>
      </w:r>
    </w:p>
    <w:p w14:paraId="5F360929" w14:textId="67BE9787" w:rsidR="00454DC8" w:rsidRPr="009C5F65" w:rsidRDefault="00434EC5" w:rsidP="009C5F65">
      <w:pPr>
        <w:pStyle w:val="Ttulo3"/>
        <w:spacing w:before="0"/>
        <w:jc w:val="both"/>
        <w:rPr>
          <w:rFonts w:ascii="Arial" w:hAnsi="Arial" w:cs="Arial"/>
          <w:lang w:val="pt-BR"/>
        </w:rPr>
        <w:pPrChange w:id="3243" w:author="Gilberto Vieira" w:date="2026-06-21T23:35:00Z" w16du:dateUtc="2026-06-22T02:35:00Z">
          <w:pPr>
            <w:pStyle w:val="Ttulo3"/>
          </w:pPr>
        </w:pPrChange>
      </w:pPr>
      <w:bookmarkStart w:id="3244" w:name="_Toc232958013"/>
      <w:r w:rsidRPr="009C5F65">
        <w:rPr>
          <w:rFonts w:ascii="Arial" w:hAnsi="Arial" w:cs="Arial"/>
          <w:lang w:val="pt-BR"/>
        </w:rPr>
        <w:t>Cláusula 44 — Direitos do Trabalhador em Teletrabalho</w:t>
      </w:r>
      <w:bookmarkEnd w:id="3244"/>
    </w:p>
    <w:p w14:paraId="370A55B8" w14:textId="77777777" w:rsidR="00454DC8" w:rsidRPr="009C5F65" w:rsidRDefault="00434EC5" w:rsidP="009C5F65">
      <w:pPr>
        <w:spacing w:after="80"/>
        <w:ind w:firstLine="709"/>
        <w:rPr>
          <w:rFonts w:ascii="Arial" w:hAnsi="Arial" w:cs="Arial"/>
          <w:lang w:val="pt-BR"/>
        </w:rPr>
        <w:pPrChange w:id="3245" w:author="Gilberto Vieira" w:date="2026-06-21T23:35:00Z" w16du:dateUtc="2026-06-22T02:35:00Z">
          <w:pPr>
            <w:ind w:firstLine="709"/>
          </w:pPr>
        </w:pPrChange>
      </w:pPr>
      <w:r w:rsidRPr="009C5F65">
        <w:rPr>
          <w:rFonts w:ascii="Arial" w:hAnsi="Arial" w:cs="Arial"/>
          <w:lang w:val="pt-BR"/>
        </w:rPr>
        <w:t>Será assegurada igualdade de tratamento, remuneração e direitos ao trabalhador em teletrabalho, incluindo:</w:t>
      </w:r>
    </w:p>
    <w:p w14:paraId="382CCD3E" w14:textId="5CAA2CC9" w:rsidR="00454DC8" w:rsidRPr="009C5F65" w:rsidRDefault="00747460" w:rsidP="009C5F65">
      <w:pPr>
        <w:spacing w:after="80"/>
        <w:ind w:firstLine="709"/>
        <w:rPr>
          <w:rFonts w:ascii="Arial" w:hAnsi="Arial" w:cs="Arial"/>
          <w:lang w:val="pt-BR"/>
        </w:rPr>
        <w:pPrChange w:id="3246" w:author="Gilberto Vieira" w:date="2026-06-21T23:35:00Z" w16du:dateUtc="2026-06-22T02:35:00Z">
          <w:pPr>
            <w:ind w:firstLine="709"/>
          </w:pPr>
        </w:pPrChange>
      </w:pPr>
      <w:r w:rsidRPr="009C5F65">
        <w:rPr>
          <w:rFonts w:ascii="Arial" w:hAnsi="Arial" w:cs="Arial"/>
          <w:b/>
          <w:lang w:val="pt-BR"/>
        </w:rPr>
        <w:lastRenderedPageBreak/>
        <w:t>a)</w:t>
      </w:r>
      <w:r w:rsidRPr="009C5F65">
        <w:rPr>
          <w:rFonts w:ascii="Arial" w:hAnsi="Arial" w:cs="Arial"/>
          <w:lang w:val="pt-BR"/>
        </w:rPr>
        <w:t xml:space="preserve"> Concessão de todos os benefícios desta Convenção concedidos aos demais trabalhadores;</w:t>
      </w:r>
    </w:p>
    <w:p w14:paraId="29CA9EF0" w14:textId="311B7EE3" w:rsidR="00454DC8" w:rsidRPr="009C5F65" w:rsidRDefault="00747460" w:rsidP="009C5F65">
      <w:pPr>
        <w:spacing w:after="80"/>
        <w:ind w:firstLine="709"/>
        <w:rPr>
          <w:rFonts w:ascii="Arial" w:hAnsi="Arial" w:cs="Arial"/>
          <w:lang w:val="pt-BR"/>
        </w:rPr>
        <w:pPrChange w:id="3247"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Idêntica remuneração à percebida pelos demais trabalhadores com mesmas atribuições, inclusive os presenciais;</w:t>
      </w:r>
    </w:p>
    <w:p w14:paraId="5D4027BD" w14:textId="02EE6AF6" w:rsidR="00454DC8" w:rsidRPr="009C5F65" w:rsidRDefault="00747460" w:rsidP="009C5F65">
      <w:pPr>
        <w:spacing w:after="80"/>
        <w:ind w:firstLine="709"/>
        <w:rPr>
          <w:rFonts w:ascii="Arial" w:hAnsi="Arial" w:cs="Arial"/>
          <w:lang w:val="pt-BR"/>
        </w:rPr>
        <w:pPrChange w:id="3248"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Vale-transporte/auxílio combustível proporcional aos dias de comparecimento presencial;</w:t>
      </w:r>
    </w:p>
    <w:p w14:paraId="0141739A" w14:textId="1F8EF88A" w:rsidR="00454DC8" w:rsidRPr="009C5F65" w:rsidRDefault="00747460" w:rsidP="009C5F65">
      <w:pPr>
        <w:spacing w:after="80"/>
        <w:ind w:firstLine="709"/>
        <w:rPr>
          <w:rFonts w:ascii="Arial" w:hAnsi="Arial" w:cs="Arial"/>
          <w:lang w:val="pt-BR"/>
        </w:rPr>
        <w:pPrChange w:id="3249" w:author="Gilberto Vieira" w:date="2026-06-21T23:35:00Z" w16du:dateUtc="2026-06-22T02:35:00Z">
          <w:pPr>
            <w:ind w:firstLine="709"/>
          </w:pPr>
        </w:pPrChange>
      </w:pPr>
      <w:r w:rsidRPr="009C5F65">
        <w:rPr>
          <w:rFonts w:ascii="Arial" w:hAnsi="Arial" w:cs="Arial"/>
          <w:b/>
          <w:lang w:val="pt-BR"/>
        </w:rPr>
        <w:t>d)</w:t>
      </w:r>
      <w:r w:rsidRPr="009C5F65">
        <w:rPr>
          <w:rFonts w:ascii="Arial" w:hAnsi="Arial" w:cs="Arial"/>
          <w:lang w:val="pt-BR"/>
        </w:rPr>
        <w:t xml:space="preserve"> Recebimento de auxílio alimentação adicional;</w:t>
      </w:r>
    </w:p>
    <w:p w14:paraId="46FC8AAD" w14:textId="1A217BC0" w:rsidR="00454DC8" w:rsidRPr="009C5F65" w:rsidRDefault="00747460" w:rsidP="009C5F65">
      <w:pPr>
        <w:spacing w:after="80"/>
        <w:ind w:firstLine="709"/>
        <w:rPr>
          <w:rFonts w:ascii="Arial" w:hAnsi="Arial" w:cs="Arial"/>
          <w:lang w:val="pt-BR"/>
        </w:rPr>
        <w:pPrChange w:id="3250" w:author="Gilberto Vieira" w:date="2026-06-21T23:35:00Z" w16du:dateUtc="2026-06-22T02:35:00Z">
          <w:pPr>
            <w:ind w:firstLine="709"/>
          </w:pPr>
        </w:pPrChange>
      </w:pPr>
      <w:r w:rsidRPr="009C5F65">
        <w:rPr>
          <w:rFonts w:ascii="Arial" w:hAnsi="Arial" w:cs="Arial"/>
          <w:b/>
          <w:lang w:val="pt-BR"/>
        </w:rPr>
        <w:t>e)</w:t>
      </w:r>
      <w:r w:rsidRPr="009C5F65">
        <w:rPr>
          <w:rFonts w:ascii="Arial" w:hAnsi="Arial" w:cs="Arial"/>
          <w:lang w:val="pt-BR"/>
        </w:rPr>
        <w:t xml:space="preserve"> Recebimento de ferramentas e equipamentos necessários, com dispositivos de segurança e ergonomia conforme NR;</w:t>
      </w:r>
    </w:p>
    <w:p w14:paraId="6160DD5F" w14:textId="4CE86B59" w:rsidR="00454DC8" w:rsidRPr="009C5F65" w:rsidRDefault="00747460" w:rsidP="009C5F65">
      <w:pPr>
        <w:spacing w:after="80"/>
        <w:ind w:firstLine="709"/>
        <w:rPr>
          <w:rFonts w:ascii="Arial" w:hAnsi="Arial" w:cs="Arial"/>
          <w:lang w:val="pt-BR"/>
        </w:rPr>
        <w:pPrChange w:id="3251" w:author="Gilberto Vieira" w:date="2026-06-21T23:35:00Z" w16du:dateUtc="2026-06-22T02:35:00Z">
          <w:pPr>
            <w:ind w:firstLine="709"/>
          </w:pPr>
        </w:pPrChange>
      </w:pPr>
      <w:r w:rsidRPr="009C5F65">
        <w:rPr>
          <w:rFonts w:ascii="Arial" w:hAnsi="Arial" w:cs="Arial"/>
          <w:b/>
          <w:lang w:val="pt-BR"/>
        </w:rPr>
        <w:t>f)</w:t>
      </w:r>
      <w:r w:rsidRPr="009C5F65">
        <w:rPr>
          <w:rFonts w:ascii="Arial" w:hAnsi="Arial" w:cs="Arial"/>
          <w:lang w:val="pt-BR"/>
        </w:rPr>
        <w:t xml:space="preserve"> Participação em cursos de treinamento e formação, inclusive presencial;</w:t>
      </w:r>
    </w:p>
    <w:p w14:paraId="5C19789A" w14:textId="3E1B80FF" w:rsidR="00454DC8" w:rsidRPr="009C5F65" w:rsidRDefault="00747460" w:rsidP="009C5F65">
      <w:pPr>
        <w:spacing w:after="80"/>
        <w:ind w:firstLine="709"/>
        <w:rPr>
          <w:rFonts w:ascii="Arial" w:hAnsi="Arial" w:cs="Arial"/>
          <w:lang w:val="pt-BR"/>
        </w:rPr>
        <w:pPrChange w:id="3252" w:author="Gilberto Vieira" w:date="2026-06-21T23:35:00Z" w16du:dateUtc="2026-06-22T02:35:00Z">
          <w:pPr>
            <w:ind w:firstLine="709"/>
          </w:pPr>
        </w:pPrChange>
      </w:pPr>
      <w:r w:rsidRPr="009C5F65">
        <w:rPr>
          <w:rFonts w:ascii="Arial" w:hAnsi="Arial" w:cs="Arial"/>
          <w:b/>
          <w:lang w:val="pt-BR"/>
        </w:rPr>
        <w:t>g)</w:t>
      </w:r>
      <w:r w:rsidRPr="009C5F65">
        <w:rPr>
          <w:rFonts w:ascii="Arial" w:hAnsi="Arial" w:cs="Arial"/>
          <w:lang w:val="pt-BR"/>
        </w:rPr>
        <w:t xml:space="preserve"> Possibilidade de ascensão profissional, sendo informado sobre vagas e processos seletivos;</w:t>
      </w:r>
    </w:p>
    <w:p w14:paraId="583485C8" w14:textId="42B6AA40" w:rsidR="00454DC8" w:rsidRPr="009C5F65" w:rsidRDefault="00747460" w:rsidP="009C5F65">
      <w:pPr>
        <w:spacing w:after="80"/>
        <w:ind w:firstLine="709"/>
        <w:rPr>
          <w:rFonts w:ascii="Arial" w:hAnsi="Arial" w:cs="Arial"/>
          <w:lang w:val="pt-BR"/>
        </w:rPr>
        <w:pPrChange w:id="3253" w:author="Gilberto Vieira" w:date="2026-06-21T23:35:00Z" w16du:dateUtc="2026-06-22T02:35:00Z">
          <w:pPr>
            <w:ind w:firstLine="709"/>
          </w:pPr>
        </w:pPrChange>
      </w:pPr>
      <w:r w:rsidRPr="009C5F65">
        <w:rPr>
          <w:rFonts w:ascii="Arial" w:hAnsi="Arial" w:cs="Arial"/>
          <w:b/>
          <w:lang w:val="pt-BR"/>
        </w:rPr>
        <w:t>h)</w:t>
      </w:r>
      <w:r w:rsidRPr="009C5F65">
        <w:rPr>
          <w:rFonts w:ascii="Arial" w:hAnsi="Arial" w:cs="Arial"/>
          <w:lang w:val="pt-BR"/>
        </w:rPr>
        <w:t xml:space="preserve"> Participação em confraternizações e eventos;</w:t>
      </w:r>
    </w:p>
    <w:p w14:paraId="71FD41B0" w14:textId="1A73C46F" w:rsidR="00454DC8" w:rsidRPr="009C5F65" w:rsidRDefault="00747460" w:rsidP="009C5F65">
      <w:pPr>
        <w:spacing w:after="80"/>
        <w:ind w:firstLine="709"/>
        <w:rPr>
          <w:rFonts w:ascii="Arial" w:hAnsi="Arial" w:cs="Arial"/>
          <w:lang w:val="pt-BR"/>
        </w:rPr>
        <w:pPrChange w:id="3254" w:author="Gilberto Vieira" w:date="2026-06-21T23:35:00Z" w16du:dateUtc="2026-06-22T02:35:00Z">
          <w:pPr>
            <w:ind w:firstLine="709"/>
          </w:pPr>
        </w:pPrChange>
      </w:pPr>
      <w:r w:rsidRPr="009C5F65">
        <w:rPr>
          <w:rFonts w:ascii="Arial" w:hAnsi="Arial" w:cs="Arial"/>
          <w:b/>
          <w:lang w:val="pt-BR"/>
        </w:rPr>
        <w:t xml:space="preserve">i) </w:t>
      </w:r>
      <w:r w:rsidRPr="009C5F65">
        <w:rPr>
          <w:rFonts w:ascii="Arial" w:hAnsi="Arial" w:cs="Arial"/>
          <w:lang w:val="pt-BR"/>
        </w:rPr>
        <w:t>Implantação de controle de jornada, com mecanismos de hibernação dos sistemas quando alcançado o limite contratual;</w:t>
      </w:r>
    </w:p>
    <w:p w14:paraId="1BCDFCB1" w14:textId="3D520163" w:rsidR="00454DC8" w:rsidRPr="009C5F65" w:rsidRDefault="00747460" w:rsidP="009C5F65">
      <w:pPr>
        <w:spacing w:after="80"/>
        <w:ind w:firstLine="709"/>
        <w:rPr>
          <w:rFonts w:ascii="Arial" w:hAnsi="Arial" w:cs="Arial"/>
          <w:lang w:val="pt-BR"/>
        </w:rPr>
        <w:pPrChange w:id="3255" w:author="Gilberto Vieira" w:date="2026-06-21T23:35:00Z" w16du:dateUtc="2026-06-22T02:35:00Z">
          <w:pPr>
            <w:ind w:firstLine="709"/>
          </w:pPr>
        </w:pPrChange>
      </w:pPr>
      <w:r w:rsidRPr="009C5F65">
        <w:rPr>
          <w:rFonts w:ascii="Arial" w:hAnsi="Arial" w:cs="Arial"/>
          <w:b/>
          <w:lang w:val="pt-BR"/>
        </w:rPr>
        <w:t>j)</w:t>
      </w:r>
      <w:r w:rsidRPr="009C5F65">
        <w:rPr>
          <w:rFonts w:ascii="Arial" w:hAnsi="Arial" w:cs="Arial"/>
          <w:lang w:val="pt-BR"/>
        </w:rPr>
        <w:t xml:space="preserve"> Alteração de jornada somente por meio de acordo escrito;</w:t>
      </w:r>
    </w:p>
    <w:p w14:paraId="4863E09A" w14:textId="05BEF32F" w:rsidR="00454DC8" w:rsidRPr="009C5F65" w:rsidRDefault="00747460" w:rsidP="009C5F65">
      <w:pPr>
        <w:spacing w:after="80"/>
        <w:ind w:firstLine="709"/>
        <w:rPr>
          <w:rFonts w:ascii="Arial" w:hAnsi="Arial" w:cs="Arial"/>
          <w:lang w:val="pt-BR"/>
        </w:rPr>
        <w:pPrChange w:id="3256" w:author="Gilberto Vieira" w:date="2026-06-21T23:35:00Z" w16du:dateUtc="2026-06-22T02:35:00Z">
          <w:pPr>
            <w:ind w:firstLine="709"/>
          </w:pPr>
        </w:pPrChange>
      </w:pPr>
      <w:r w:rsidRPr="009C5F65">
        <w:rPr>
          <w:rFonts w:ascii="Arial" w:hAnsi="Arial" w:cs="Arial"/>
          <w:b/>
          <w:lang w:val="pt-BR"/>
        </w:rPr>
        <w:t>k)</w:t>
      </w:r>
      <w:r w:rsidRPr="009C5F65">
        <w:rPr>
          <w:rFonts w:ascii="Arial" w:hAnsi="Arial" w:cs="Arial"/>
          <w:lang w:val="pt-BR"/>
        </w:rPr>
        <w:t xml:space="preserve"> Comunicação com antecedência mínima de 24 (vinte e quatro) horas para reuniões, eventos e compromissos que impliquem deslocamento, sendo o número de reuniões dimensionado considerando o desgaste cognitivo e mental;</w:t>
      </w:r>
    </w:p>
    <w:p w14:paraId="3AAC46AB" w14:textId="39E817CA" w:rsidR="00454DC8" w:rsidRPr="009C5F65" w:rsidRDefault="00747460" w:rsidP="009C5F65">
      <w:pPr>
        <w:spacing w:after="80"/>
        <w:ind w:firstLine="709"/>
        <w:rPr>
          <w:rFonts w:ascii="Arial" w:hAnsi="Arial" w:cs="Arial"/>
          <w:lang w:val="pt-BR"/>
        </w:rPr>
        <w:pPrChange w:id="3257" w:author="Gilberto Vieira" w:date="2026-06-21T23:35:00Z" w16du:dateUtc="2026-06-22T02:35:00Z">
          <w:pPr>
            <w:ind w:firstLine="709"/>
          </w:pPr>
        </w:pPrChange>
      </w:pPr>
      <w:r w:rsidRPr="009C5F65">
        <w:rPr>
          <w:rFonts w:ascii="Arial" w:hAnsi="Arial" w:cs="Arial"/>
          <w:b/>
          <w:lang w:val="pt-BR"/>
        </w:rPr>
        <w:t>l)</w:t>
      </w:r>
      <w:r w:rsidRPr="009C5F65">
        <w:rPr>
          <w:rFonts w:ascii="Arial" w:hAnsi="Arial" w:cs="Arial"/>
          <w:lang w:val="pt-BR"/>
        </w:rPr>
        <w:t xml:space="preserve"> Pagamento de horas extras eventuais com adicional de 100% (cem por cento);</w:t>
      </w:r>
    </w:p>
    <w:p w14:paraId="7E1FD5F9" w14:textId="4584B1FB" w:rsidR="00454DC8" w:rsidRPr="009C5F65" w:rsidRDefault="00747460" w:rsidP="009C5F65">
      <w:pPr>
        <w:spacing w:after="80"/>
        <w:ind w:firstLine="709"/>
        <w:rPr>
          <w:rFonts w:ascii="Arial" w:hAnsi="Arial" w:cs="Arial"/>
          <w:lang w:val="pt-BR"/>
        </w:rPr>
        <w:pPrChange w:id="3258" w:author="Gilberto Vieira" w:date="2026-06-21T23:35:00Z" w16du:dateUtc="2026-06-22T02:35:00Z">
          <w:pPr>
            <w:ind w:firstLine="709"/>
          </w:pPr>
        </w:pPrChange>
      </w:pPr>
      <w:r w:rsidRPr="009C5F65">
        <w:rPr>
          <w:rFonts w:ascii="Arial" w:hAnsi="Arial" w:cs="Arial"/>
          <w:b/>
          <w:lang w:val="pt-BR"/>
        </w:rPr>
        <w:t>m)</w:t>
      </w:r>
      <w:r w:rsidRPr="009C5F65">
        <w:rPr>
          <w:rFonts w:ascii="Arial" w:hAnsi="Arial" w:cs="Arial"/>
          <w:lang w:val="pt-BR"/>
        </w:rPr>
        <w:t xml:space="preserve"> Privacidade nos períodos de descanso;</w:t>
      </w:r>
    </w:p>
    <w:p w14:paraId="2660B914" w14:textId="178681D3" w:rsidR="00454DC8" w:rsidRPr="009C5F65" w:rsidRDefault="00747460" w:rsidP="009C5F65">
      <w:pPr>
        <w:spacing w:after="80"/>
        <w:ind w:firstLine="709"/>
        <w:rPr>
          <w:rFonts w:ascii="Arial" w:hAnsi="Arial" w:cs="Arial"/>
          <w:lang w:val="pt-BR"/>
        </w:rPr>
        <w:pPrChange w:id="3259" w:author="Gilberto Vieira" w:date="2026-06-21T23:35:00Z" w16du:dateUtc="2026-06-22T02:35:00Z">
          <w:pPr>
            <w:ind w:firstLine="709"/>
          </w:pPr>
        </w:pPrChange>
      </w:pPr>
      <w:r w:rsidRPr="009C5F65">
        <w:rPr>
          <w:rFonts w:ascii="Arial" w:hAnsi="Arial" w:cs="Arial"/>
          <w:b/>
          <w:lang w:val="pt-BR"/>
        </w:rPr>
        <w:t>n)</w:t>
      </w:r>
      <w:r w:rsidRPr="009C5F65">
        <w:rPr>
          <w:rFonts w:ascii="Arial" w:hAnsi="Arial" w:cs="Arial"/>
          <w:lang w:val="pt-BR"/>
        </w:rPr>
        <w:t xml:space="preserve"> Direito de participar dos processos eletivos e seletivos dos órgãos de representação da categoria profissional, podendo votar e ser votado.</w:t>
      </w:r>
    </w:p>
    <w:p w14:paraId="5A3BC2BD" w14:textId="15C81772" w:rsidR="00454DC8" w:rsidRPr="009C5F65" w:rsidRDefault="00434EC5" w:rsidP="009C5F65">
      <w:pPr>
        <w:pStyle w:val="Ttulo3"/>
        <w:spacing w:before="0"/>
        <w:jc w:val="both"/>
        <w:rPr>
          <w:rFonts w:ascii="Arial" w:hAnsi="Arial" w:cs="Arial"/>
          <w:lang w:val="pt-BR"/>
        </w:rPr>
        <w:pPrChange w:id="3260" w:author="Gilberto Vieira" w:date="2026-06-21T23:35:00Z" w16du:dateUtc="2026-06-22T02:35:00Z">
          <w:pPr>
            <w:pStyle w:val="Ttulo3"/>
          </w:pPr>
        </w:pPrChange>
      </w:pPr>
      <w:bookmarkStart w:id="3261" w:name="_Toc232958014"/>
      <w:r w:rsidRPr="009C5F65">
        <w:rPr>
          <w:rFonts w:ascii="Arial" w:hAnsi="Arial" w:cs="Arial"/>
          <w:lang w:val="pt-BR"/>
        </w:rPr>
        <w:t>Cláusula 45 — Ajuda de Custo de Teletrabalho</w:t>
      </w:r>
      <w:bookmarkEnd w:id="3261"/>
    </w:p>
    <w:p w14:paraId="41AABFFA" w14:textId="45AF4650" w:rsidR="00454DC8" w:rsidRPr="009C5F65" w:rsidRDefault="00434EC5" w:rsidP="009C5F65">
      <w:pPr>
        <w:spacing w:after="80"/>
        <w:ind w:firstLine="709"/>
        <w:rPr>
          <w:rFonts w:ascii="Arial" w:hAnsi="Arial" w:cs="Arial"/>
          <w:lang w:val="pt-BR"/>
        </w:rPr>
        <w:pPrChange w:id="3262" w:author="Gilberto Vieira" w:date="2026-06-21T23:35:00Z" w16du:dateUtc="2026-06-22T02:35:00Z">
          <w:pPr>
            <w:ind w:firstLine="709"/>
          </w:pPr>
        </w:pPrChange>
      </w:pPr>
      <w:r w:rsidRPr="009C5F65">
        <w:rPr>
          <w:rFonts w:ascii="Arial" w:hAnsi="Arial" w:cs="Arial"/>
          <w:lang w:val="pt-BR"/>
        </w:rPr>
        <w:t xml:space="preserve">Os bancos pagarão ao empregado em regime de teletrabalho ou trabalho remoto a </w:t>
      </w:r>
      <w:r w:rsidRPr="009C5F65">
        <w:rPr>
          <w:rFonts w:ascii="Arial" w:hAnsi="Arial" w:cs="Arial"/>
          <w:b/>
          <w:lang w:val="pt-BR"/>
        </w:rPr>
        <w:t>ajuda de custo no valor de R$ 522,90 (quinhentos e vinte e dois reais e noventa centavos) por mês</w:t>
      </w:r>
      <w:r w:rsidRPr="009C5F65">
        <w:rPr>
          <w:rFonts w:ascii="Arial" w:hAnsi="Arial" w:cs="Arial"/>
          <w:lang w:val="pt-BR"/>
        </w:rPr>
        <w:t xml:space="preserve">, a ser corrigida pelo INPC/IBGE acumulado de </w:t>
      </w:r>
      <w:r w:rsidRPr="009C5F65">
        <w:rPr>
          <w:rFonts w:ascii="Arial" w:hAnsi="Arial" w:cs="Arial"/>
          <w:lang w:val="pt-BR"/>
        </w:rPr>
        <w:lastRenderedPageBreak/>
        <w:t>01.09.2025 a 31.08.2026 acrescido de 5% (cinco por cento) de aumento real e, na vigência, pelos índices de reajuste salarial subsequentes.</w:t>
      </w:r>
    </w:p>
    <w:p w14:paraId="4E93A233" w14:textId="77777777" w:rsidR="00454DC8" w:rsidRPr="009C5F65" w:rsidRDefault="00434EC5" w:rsidP="009C5F65">
      <w:pPr>
        <w:spacing w:after="80"/>
        <w:ind w:firstLine="709"/>
        <w:rPr>
          <w:rFonts w:ascii="Arial" w:hAnsi="Arial" w:cs="Arial"/>
          <w:lang w:val="pt-BR"/>
        </w:rPr>
        <w:pPrChange w:id="3263"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Adicionalmente, ficam integralmente arcados pelo banco todos os custos e gastos com a execução das atividades à distância: material de escritório, computadores, equipamentos ergonômicos, cadeira, mesa, energia elétrica, banda larga e pacote de dados de internet.</w:t>
      </w:r>
    </w:p>
    <w:p w14:paraId="10C26A34" w14:textId="77777777" w:rsidR="00454DC8" w:rsidRPr="009C5F65" w:rsidRDefault="00434EC5" w:rsidP="009C5F65">
      <w:pPr>
        <w:spacing w:after="80"/>
        <w:ind w:firstLine="709"/>
        <w:rPr>
          <w:rFonts w:ascii="Arial" w:hAnsi="Arial" w:cs="Arial"/>
          <w:lang w:val="pt-BR"/>
        </w:rPr>
        <w:pPrChange w:id="3264"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A ajuda de custo não integra a remuneração (art. 457, § 2º, da CLT), não incorpora ao contrato de trabalho e não constitui base de incidência de encargos trabalhistas e previdenciários.</w:t>
      </w:r>
    </w:p>
    <w:p w14:paraId="0D71010B" w14:textId="5752450E" w:rsidR="00454DC8" w:rsidRPr="009C5F65" w:rsidRDefault="00434EC5" w:rsidP="009C5F65">
      <w:pPr>
        <w:spacing w:after="80"/>
        <w:ind w:firstLine="709"/>
        <w:rPr>
          <w:rFonts w:ascii="Arial" w:hAnsi="Arial" w:cs="Arial"/>
          <w:lang w:val="pt-BR"/>
        </w:rPr>
        <w:pPrChange w:id="3265"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Para o empregado em teletrabalho em mais de 50% da duração mensal de trabalho, a ajuda de custo prevista no caput poderá ser paga de uma só vez, anualmente, ou parcelada em até 12 (doze) vezes, a critério do empregado, vedada qualquer redução do valor total devido.</w:t>
      </w:r>
    </w:p>
    <w:p w14:paraId="34D47F43" w14:textId="38383E7D" w:rsidR="00454DC8" w:rsidRPr="009C5F65" w:rsidRDefault="00434EC5" w:rsidP="009C5F65">
      <w:pPr>
        <w:pStyle w:val="Ttulo3"/>
        <w:spacing w:before="0"/>
        <w:jc w:val="both"/>
        <w:rPr>
          <w:rFonts w:ascii="Arial" w:hAnsi="Arial" w:cs="Arial"/>
          <w:lang w:val="pt-BR"/>
        </w:rPr>
        <w:pPrChange w:id="3266" w:author="Gilberto Vieira" w:date="2026-06-21T23:35:00Z" w16du:dateUtc="2026-06-22T02:35:00Z">
          <w:pPr>
            <w:pStyle w:val="Ttulo3"/>
          </w:pPr>
        </w:pPrChange>
      </w:pPr>
      <w:bookmarkStart w:id="3267" w:name="_Toc232958015"/>
      <w:r w:rsidRPr="009C5F65">
        <w:rPr>
          <w:rFonts w:ascii="Arial" w:hAnsi="Arial" w:cs="Arial"/>
          <w:lang w:val="pt-BR"/>
        </w:rPr>
        <w:t>Cláusula 46 — Equipamentos e Manutenção em Teletrabalho</w:t>
      </w:r>
      <w:bookmarkEnd w:id="3267"/>
    </w:p>
    <w:p w14:paraId="5722FFC3" w14:textId="77777777" w:rsidR="00454DC8" w:rsidRPr="009C5F65" w:rsidRDefault="00434EC5" w:rsidP="009C5F65">
      <w:pPr>
        <w:spacing w:after="80"/>
        <w:ind w:firstLine="709"/>
        <w:rPr>
          <w:rFonts w:ascii="Arial" w:hAnsi="Arial" w:cs="Arial"/>
          <w:lang w:val="pt-BR"/>
        </w:rPr>
        <w:pPrChange w:id="3268" w:author="Gilberto Vieira" w:date="2026-06-21T23:35:00Z" w16du:dateUtc="2026-06-22T02:35:00Z">
          <w:pPr>
            <w:ind w:firstLine="709"/>
          </w:pPr>
        </w:pPrChange>
      </w:pPr>
      <w:r w:rsidRPr="009C5F65">
        <w:rPr>
          <w:rFonts w:ascii="Arial" w:hAnsi="Arial" w:cs="Arial"/>
          <w:lang w:val="pt-BR"/>
        </w:rPr>
        <w:t>Os equipamentos que, a critério do banco, vierem a ser disponibilizados ao empregado em teletrabalho serão fornecidos em comodato, ficando o empregado responsável pela guarda, conservação e devolução.</w:t>
      </w:r>
    </w:p>
    <w:p w14:paraId="74BAAE2F" w14:textId="77777777" w:rsidR="00454DC8" w:rsidRPr="009C5F65" w:rsidRDefault="00434EC5" w:rsidP="009C5F65">
      <w:pPr>
        <w:spacing w:after="80"/>
        <w:ind w:firstLine="709"/>
        <w:rPr>
          <w:rFonts w:ascii="Arial" w:hAnsi="Arial" w:cs="Arial"/>
          <w:lang w:val="pt-BR"/>
        </w:rPr>
        <w:pPrChange w:id="3269" w:author="Gilberto Vieira" w:date="2026-06-21T23:35:00Z" w16du:dateUtc="2026-06-22T02:35:00Z">
          <w:pPr>
            <w:ind w:firstLine="709"/>
          </w:pPr>
        </w:pPrChange>
      </w:pPr>
      <w:r w:rsidRPr="009C5F65">
        <w:rPr>
          <w:rFonts w:ascii="Arial" w:hAnsi="Arial" w:cs="Arial"/>
          <w:b/>
          <w:lang w:val="pt-BR"/>
        </w:rPr>
        <w:t>§ Único</w:t>
      </w:r>
      <w:r w:rsidRPr="009C5F65">
        <w:rPr>
          <w:rFonts w:ascii="Arial" w:hAnsi="Arial" w:cs="Arial"/>
          <w:lang w:val="pt-BR"/>
        </w:rPr>
        <w:t xml:space="preserve"> As manutenções nos equipamentos de propriedade do banco serão custeadas e previamente autorizadas por este, e deverão ocorrer durante a jornada normal de trabalho.</w:t>
      </w:r>
    </w:p>
    <w:p w14:paraId="33DF4B6D" w14:textId="60C22596" w:rsidR="00454DC8" w:rsidRPr="009C5F65" w:rsidRDefault="00434EC5" w:rsidP="009C5F65">
      <w:pPr>
        <w:pStyle w:val="Ttulo3"/>
        <w:spacing w:before="0"/>
        <w:jc w:val="both"/>
        <w:rPr>
          <w:rFonts w:ascii="Arial" w:hAnsi="Arial" w:cs="Arial"/>
          <w:lang w:val="pt-BR"/>
        </w:rPr>
        <w:pPrChange w:id="3270" w:author="Gilberto Vieira" w:date="2026-06-21T23:35:00Z" w16du:dateUtc="2026-06-22T02:35:00Z">
          <w:pPr>
            <w:pStyle w:val="Ttulo3"/>
          </w:pPr>
        </w:pPrChange>
      </w:pPr>
      <w:bookmarkStart w:id="3271" w:name="_Toc232958016"/>
      <w:r w:rsidRPr="009C5F65">
        <w:rPr>
          <w:rFonts w:ascii="Arial" w:hAnsi="Arial" w:cs="Arial"/>
          <w:lang w:val="pt-BR"/>
        </w:rPr>
        <w:t>Cláusula 47 — Precauções para Promoção da Saúde no Teletrabalho</w:t>
      </w:r>
      <w:bookmarkEnd w:id="3271"/>
    </w:p>
    <w:p w14:paraId="185D63BA" w14:textId="77777777" w:rsidR="00454DC8" w:rsidRPr="009C5F65" w:rsidRDefault="00434EC5" w:rsidP="009C5F65">
      <w:pPr>
        <w:spacing w:after="80"/>
        <w:ind w:firstLine="709"/>
        <w:rPr>
          <w:rFonts w:ascii="Arial" w:hAnsi="Arial" w:cs="Arial"/>
          <w:lang w:val="pt-BR"/>
        </w:rPr>
        <w:pPrChange w:id="3272" w:author="Gilberto Vieira" w:date="2026-06-21T23:35:00Z" w16du:dateUtc="2026-06-22T02:35:00Z">
          <w:pPr>
            <w:ind w:firstLine="709"/>
          </w:pPr>
        </w:pPrChange>
      </w:pPr>
      <w:r w:rsidRPr="009C5F65">
        <w:rPr>
          <w:rFonts w:ascii="Arial" w:hAnsi="Arial" w:cs="Arial"/>
          <w:lang w:val="pt-BR"/>
        </w:rPr>
        <w:t>O banco promoverá orientação aos empregados em regime de teletrabalho sobre medidas de prevenção de doenças e acidentes do trabalho, com diretrizes sobre ambiente de trabalho, equilíbrio vida pessoal/profissional, saúde emocional e ergonomia, conforme protocolo anexo a esta Convenção.</w:t>
      </w:r>
    </w:p>
    <w:p w14:paraId="51C782DA" w14:textId="77777777" w:rsidR="00454DC8" w:rsidRPr="009C5F65" w:rsidRDefault="00434EC5" w:rsidP="009C5F65">
      <w:pPr>
        <w:spacing w:after="80"/>
        <w:ind w:firstLine="709"/>
        <w:rPr>
          <w:rFonts w:ascii="Arial" w:hAnsi="Arial" w:cs="Arial"/>
          <w:lang w:val="pt-BR"/>
        </w:rPr>
        <w:pPrChange w:id="3273"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empregado deverá seguir as orientações e comunicar imediatamente o gestor sobre eventuais problemas de saúde.</w:t>
      </w:r>
    </w:p>
    <w:p w14:paraId="6DF3CC72" w14:textId="77777777" w:rsidR="00454DC8" w:rsidRPr="009C5F65" w:rsidRDefault="00434EC5" w:rsidP="009C5F65">
      <w:pPr>
        <w:spacing w:after="80"/>
        <w:ind w:firstLine="709"/>
        <w:rPr>
          <w:rFonts w:ascii="Arial" w:hAnsi="Arial" w:cs="Arial"/>
          <w:lang w:val="pt-BR"/>
        </w:rPr>
        <w:pPrChange w:id="3274"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 banco é responsável pela manutenção da saúde do trabalhador em teletrabalho, devendo cumprir a legislação de segurança e saúde do trabalhador, inclusive medidas de proteção e prevenção.</w:t>
      </w:r>
    </w:p>
    <w:p w14:paraId="6E323A71" w14:textId="1328E614" w:rsidR="00454DC8" w:rsidRPr="009C5F65" w:rsidRDefault="00434EC5" w:rsidP="009C5F65">
      <w:pPr>
        <w:pStyle w:val="Ttulo3"/>
        <w:spacing w:before="0"/>
        <w:jc w:val="both"/>
        <w:rPr>
          <w:rFonts w:ascii="Arial" w:hAnsi="Arial" w:cs="Arial"/>
          <w:lang w:val="pt-BR"/>
        </w:rPr>
        <w:pPrChange w:id="3275" w:author="Gilberto Vieira" w:date="2026-06-21T23:35:00Z" w16du:dateUtc="2026-06-22T02:35:00Z">
          <w:pPr>
            <w:pStyle w:val="Ttulo3"/>
          </w:pPr>
        </w:pPrChange>
      </w:pPr>
      <w:bookmarkStart w:id="3276" w:name="_Toc232958017"/>
      <w:r w:rsidRPr="009C5F65">
        <w:rPr>
          <w:rFonts w:ascii="Arial" w:hAnsi="Arial" w:cs="Arial"/>
          <w:lang w:val="pt-BR"/>
        </w:rPr>
        <w:lastRenderedPageBreak/>
        <w:t>Cláusula 48 — Alteração entre Regimes de Trabalho</w:t>
      </w:r>
      <w:bookmarkEnd w:id="3276"/>
    </w:p>
    <w:p w14:paraId="17F8F2F2" w14:textId="77777777" w:rsidR="00454DC8" w:rsidRPr="009C5F65" w:rsidRDefault="00434EC5" w:rsidP="009C5F65">
      <w:pPr>
        <w:spacing w:after="80"/>
        <w:ind w:firstLine="709"/>
        <w:rPr>
          <w:rFonts w:ascii="Arial" w:hAnsi="Arial" w:cs="Arial"/>
          <w:lang w:val="pt-BR"/>
        </w:rPr>
        <w:pPrChange w:id="3277" w:author="Gilberto Vieira" w:date="2026-06-21T23:35:00Z" w16du:dateUtc="2026-06-22T02:35:00Z">
          <w:pPr>
            <w:ind w:firstLine="709"/>
          </w:pPr>
        </w:pPrChange>
      </w:pPr>
      <w:r w:rsidRPr="009C5F65">
        <w:rPr>
          <w:rFonts w:ascii="Arial" w:hAnsi="Arial" w:cs="Arial"/>
          <w:lang w:val="pt-BR"/>
        </w:rPr>
        <w:t xml:space="preserve">O estabelecimento do regime de teletrabalho, bem como seu retorno ao presencial, somente poderá ocorrer mediante anuência expressa do empregado e em prazo de transição mínimo de </w:t>
      </w:r>
      <w:r w:rsidRPr="009C5F65">
        <w:rPr>
          <w:rFonts w:ascii="Arial" w:hAnsi="Arial" w:cs="Arial"/>
          <w:b/>
          <w:lang w:val="pt-BR"/>
        </w:rPr>
        <w:t>15 (quinze) dias</w:t>
      </w:r>
      <w:r w:rsidRPr="009C5F65">
        <w:rPr>
          <w:rFonts w:ascii="Arial" w:hAnsi="Arial" w:cs="Arial"/>
          <w:lang w:val="pt-BR"/>
        </w:rPr>
        <w:t>, precedido de comunicação por qualquer meio.</w:t>
      </w:r>
    </w:p>
    <w:p w14:paraId="448CE4FD" w14:textId="77777777" w:rsidR="00454DC8" w:rsidRPr="009C5F65" w:rsidRDefault="00434EC5" w:rsidP="009C5F65">
      <w:pPr>
        <w:spacing w:after="80"/>
        <w:ind w:firstLine="709"/>
        <w:rPr>
          <w:rFonts w:ascii="Arial" w:hAnsi="Arial" w:cs="Arial"/>
          <w:lang w:val="pt-BR"/>
        </w:rPr>
        <w:pPrChange w:id="3278" w:author="Gilberto Vieira" w:date="2026-06-21T23:35:00Z" w16du:dateUtc="2026-06-22T02:35:00Z">
          <w:pPr>
            <w:ind w:firstLine="709"/>
          </w:pPr>
        </w:pPrChange>
      </w:pPr>
      <w:r w:rsidRPr="009C5F65">
        <w:rPr>
          <w:rFonts w:ascii="Arial" w:hAnsi="Arial" w:cs="Arial"/>
          <w:b/>
          <w:lang w:val="pt-BR"/>
        </w:rPr>
        <w:t>§ Único</w:t>
      </w:r>
      <w:r w:rsidRPr="009C5F65">
        <w:rPr>
          <w:rFonts w:ascii="Arial" w:hAnsi="Arial" w:cs="Arial"/>
          <w:lang w:val="pt-BR"/>
        </w:rPr>
        <w:t xml:space="preserve"> Quando o teletrabalho for realizado integralmente fora das dependências do empregador em outro estado ou país, o prazo será de 30 (trinta) dias, caso haja necessidade de mudança de domicílio.</w:t>
      </w:r>
    </w:p>
    <w:p w14:paraId="75A83323" w14:textId="230F470A" w:rsidR="00454DC8" w:rsidRPr="009C5F65" w:rsidRDefault="00434EC5" w:rsidP="009C5F65">
      <w:pPr>
        <w:pStyle w:val="Ttulo3"/>
        <w:spacing w:before="0"/>
        <w:jc w:val="both"/>
        <w:rPr>
          <w:rFonts w:ascii="Arial" w:hAnsi="Arial" w:cs="Arial"/>
          <w:lang w:val="pt-BR"/>
        </w:rPr>
        <w:pPrChange w:id="3279" w:author="Gilberto Vieira" w:date="2026-06-21T23:35:00Z" w16du:dateUtc="2026-06-22T02:35:00Z">
          <w:pPr>
            <w:pStyle w:val="Ttulo3"/>
          </w:pPr>
        </w:pPrChange>
      </w:pPr>
      <w:bookmarkStart w:id="3280" w:name="_Toc232958018"/>
      <w:r w:rsidRPr="009C5F65">
        <w:rPr>
          <w:rFonts w:ascii="Arial" w:hAnsi="Arial" w:cs="Arial"/>
          <w:lang w:val="pt-BR"/>
        </w:rPr>
        <w:t>Cláusula 49 — Custos Não Compensáveis em Teletrabalho</w:t>
      </w:r>
      <w:bookmarkEnd w:id="3280"/>
    </w:p>
    <w:p w14:paraId="50BECC5C" w14:textId="77777777" w:rsidR="00454DC8" w:rsidRPr="009C5F65" w:rsidRDefault="00434EC5" w:rsidP="009C5F65">
      <w:pPr>
        <w:spacing w:after="80"/>
        <w:ind w:firstLine="709"/>
        <w:rPr>
          <w:rFonts w:ascii="Arial" w:hAnsi="Arial" w:cs="Arial"/>
          <w:lang w:val="pt-BR"/>
        </w:rPr>
        <w:pPrChange w:id="3281" w:author="Gilberto Vieira" w:date="2026-06-21T23:35:00Z" w16du:dateUtc="2026-06-22T02:35:00Z">
          <w:pPr>
            <w:ind w:firstLine="709"/>
          </w:pPr>
        </w:pPrChange>
      </w:pPr>
      <w:r w:rsidRPr="009C5F65">
        <w:rPr>
          <w:rFonts w:ascii="Arial" w:hAnsi="Arial" w:cs="Arial"/>
          <w:lang w:val="pt-BR"/>
        </w:rPr>
        <w:t>Na hipótese de impossibilidade de prestação de serviços por problemas tecnológicos, falhas de internet, energia elétrica e outros equiparados, não poderá ser exigida a compensação do período, sendo vedada a sua dedução.</w:t>
      </w:r>
    </w:p>
    <w:p w14:paraId="42B2CEFF" w14:textId="77777777" w:rsidR="00454DC8" w:rsidRPr="009C5F65" w:rsidRDefault="00434EC5" w:rsidP="009C5F65">
      <w:pPr>
        <w:spacing w:after="80"/>
        <w:ind w:firstLine="709"/>
        <w:rPr>
          <w:rFonts w:ascii="Arial" w:hAnsi="Arial" w:cs="Arial"/>
          <w:lang w:val="pt-BR"/>
        </w:rPr>
        <w:pPrChange w:id="3282" w:author="Gilberto Vieira" w:date="2026-06-21T23:35:00Z" w16du:dateUtc="2026-06-22T02:35:00Z">
          <w:pPr>
            <w:ind w:firstLine="709"/>
          </w:pPr>
        </w:pPrChange>
      </w:pPr>
      <w:r w:rsidRPr="009C5F65">
        <w:rPr>
          <w:rFonts w:ascii="Arial" w:hAnsi="Arial" w:cs="Arial"/>
          <w:b/>
          <w:lang w:val="pt-BR"/>
        </w:rPr>
        <w:t>§ Único</w:t>
      </w:r>
      <w:r w:rsidRPr="009C5F65">
        <w:rPr>
          <w:rFonts w:ascii="Arial" w:hAnsi="Arial" w:cs="Arial"/>
          <w:lang w:val="pt-BR"/>
        </w:rPr>
        <w:t xml:space="preserve"> Os dias de trabalho presencial que coincidirem com férias, feriados ou licença médica não serão compensados posteriormente para fim de jornada presencial.</w:t>
      </w:r>
    </w:p>
    <w:p w14:paraId="23210C85" w14:textId="77777777" w:rsidR="00454DC8" w:rsidRPr="009C5F65" w:rsidRDefault="00434EC5" w:rsidP="009C5F65">
      <w:pPr>
        <w:pStyle w:val="Ttulo2"/>
        <w:spacing w:before="0" w:after="80"/>
        <w:jc w:val="both"/>
        <w:rPr>
          <w:rFonts w:ascii="Arial" w:hAnsi="Arial" w:cs="Arial"/>
          <w:lang w:val="pt-BR"/>
        </w:rPr>
        <w:pPrChange w:id="3283" w:author="Gilberto Vieira" w:date="2026-06-21T23:35:00Z" w16du:dateUtc="2026-06-22T02:35:00Z">
          <w:pPr>
            <w:pStyle w:val="Ttulo2"/>
          </w:pPr>
        </w:pPrChange>
      </w:pPr>
      <w:bookmarkStart w:id="3284" w:name="_Toc232958019"/>
      <w:r w:rsidRPr="009C5F65">
        <w:rPr>
          <w:rFonts w:ascii="Arial" w:hAnsi="Arial" w:cs="Arial"/>
          <w:lang w:val="pt-BR"/>
        </w:rPr>
        <w:t>EIXO 7 — SAÚDE DO TRABALHADOR</w:t>
      </w:r>
      <w:bookmarkEnd w:id="3284"/>
    </w:p>
    <w:p w14:paraId="45EA1A7D" w14:textId="1C24FFD6" w:rsidR="00454DC8" w:rsidRPr="009C5F65" w:rsidRDefault="00434EC5" w:rsidP="009C5F65">
      <w:pPr>
        <w:pStyle w:val="Ttulo3"/>
        <w:spacing w:before="0"/>
        <w:jc w:val="both"/>
        <w:rPr>
          <w:rFonts w:ascii="Arial" w:hAnsi="Arial" w:cs="Arial"/>
          <w:lang w:val="pt-BR"/>
        </w:rPr>
        <w:pPrChange w:id="3285" w:author="Gilberto Vieira" w:date="2026-06-21T23:35:00Z" w16du:dateUtc="2026-06-22T02:35:00Z">
          <w:pPr>
            <w:pStyle w:val="Ttulo3"/>
          </w:pPr>
        </w:pPrChange>
      </w:pPr>
      <w:bookmarkStart w:id="3286" w:name="_Toc232958020"/>
      <w:r w:rsidRPr="009C5F65">
        <w:rPr>
          <w:rFonts w:ascii="Arial" w:hAnsi="Arial" w:cs="Arial"/>
          <w:lang w:val="pt-BR"/>
        </w:rPr>
        <w:t>Cláusula 50 — Comissão Interna de Prevenção de Acidentes e de Assédio — CIPAA</w:t>
      </w:r>
      <w:bookmarkEnd w:id="3286"/>
    </w:p>
    <w:p w14:paraId="410714E3" w14:textId="77777777" w:rsidR="00454DC8" w:rsidRPr="009C5F65" w:rsidRDefault="00434EC5" w:rsidP="009C5F65">
      <w:pPr>
        <w:spacing w:after="80"/>
        <w:ind w:firstLine="709"/>
        <w:rPr>
          <w:rFonts w:ascii="Arial" w:hAnsi="Arial" w:cs="Arial"/>
          <w:lang w:val="pt-BR"/>
        </w:rPr>
        <w:pPrChange w:id="3287" w:author="Gilberto Vieira" w:date="2026-06-21T23:35:00Z" w16du:dateUtc="2026-06-22T02:35:00Z">
          <w:pPr>
            <w:ind w:firstLine="709"/>
          </w:pPr>
        </w:pPrChange>
      </w:pPr>
      <w:r w:rsidRPr="009C5F65">
        <w:rPr>
          <w:rFonts w:ascii="Arial" w:hAnsi="Arial" w:cs="Arial"/>
          <w:lang w:val="pt-BR"/>
        </w:rPr>
        <w:t>Os bancos encaminharão cópia do ato convocatório de eleições da CIPAA à entidade sindical profissional local, na mesma data da sua divulgação aos empregados.</w:t>
      </w:r>
    </w:p>
    <w:p w14:paraId="47B91C62" w14:textId="77777777" w:rsidR="00454DC8" w:rsidRPr="009C5F65" w:rsidRDefault="00434EC5" w:rsidP="009C5F65">
      <w:pPr>
        <w:spacing w:after="80"/>
        <w:ind w:firstLine="709"/>
        <w:rPr>
          <w:rFonts w:ascii="Arial" w:hAnsi="Arial" w:cs="Arial"/>
          <w:lang w:val="pt-BR"/>
        </w:rPr>
        <w:pPrChange w:id="3288" w:author="Gilberto Vieira" w:date="2026-06-21T23:35:00Z" w16du:dateUtc="2026-06-22T02:35:00Z">
          <w:pPr>
            <w:ind w:firstLine="709"/>
          </w:pPr>
        </w:pPrChange>
      </w:pPr>
      <w:r w:rsidRPr="009C5F65">
        <w:rPr>
          <w:rFonts w:ascii="Arial" w:hAnsi="Arial" w:cs="Arial"/>
          <w:b/>
          <w:lang w:val="pt-BR"/>
        </w:rPr>
        <w:t>§ Único</w:t>
      </w:r>
      <w:r w:rsidRPr="009C5F65">
        <w:rPr>
          <w:rFonts w:ascii="Arial" w:hAnsi="Arial" w:cs="Arial"/>
          <w:lang w:val="pt-BR"/>
        </w:rPr>
        <w:t xml:space="preserve"> Os bancos darão conhecimento das datas e do conteúdo da SIPAT aos empregados e ao Sindicato.</w:t>
      </w:r>
    </w:p>
    <w:p w14:paraId="6AFB64C0" w14:textId="527766DE" w:rsidR="00454DC8" w:rsidRPr="009C5F65" w:rsidRDefault="00434EC5" w:rsidP="009C5F65">
      <w:pPr>
        <w:pStyle w:val="Ttulo3"/>
        <w:spacing w:before="0"/>
        <w:jc w:val="both"/>
        <w:rPr>
          <w:rFonts w:ascii="Arial" w:hAnsi="Arial" w:cs="Arial"/>
          <w:lang w:val="pt-BR"/>
        </w:rPr>
        <w:pPrChange w:id="3289" w:author="Gilberto Vieira" w:date="2026-06-21T23:35:00Z" w16du:dateUtc="2026-06-22T02:35:00Z">
          <w:pPr>
            <w:pStyle w:val="Ttulo3"/>
          </w:pPr>
        </w:pPrChange>
      </w:pPr>
      <w:bookmarkStart w:id="3290" w:name="_Toc232958021"/>
      <w:r w:rsidRPr="009C5F65">
        <w:rPr>
          <w:rFonts w:ascii="Arial" w:hAnsi="Arial" w:cs="Arial"/>
          <w:lang w:val="pt-BR"/>
        </w:rPr>
        <w:t>Cláusula 51 — Exames Médicos Específicos</w:t>
      </w:r>
      <w:bookmarkEnd w:id="3290"/>
    </w:p>
    <w:p w14:paraId="4955171B" w14:textId="77777777" w:rsidR="00454DC8" w:rsidRPr="009C5F65" w:rsidRDefault="00434EC5" w:rsidP="009C5F65">
      <w:pPr>
        <w:spacing w:after="80"/>
        <w:ind w:firstLine="709"/>
        <w:rPr>
          <w:rFonts w:ascii="Arial" w:hAnsi="Arial" w:cs="Arial"/>
          <w:lang w:val="pt-BR"/>
        </w:rPr>
        <w:pPrChange w:id="3291" w:author="Gilberto Vieira" w:date="2026-06-21T23:35:00Z" w16du:dateUtc="2026-06-22T02:35:00Z">
          <w:pPr>
            <w:ind w:firstLine="709"/>
          </w:pPr>
        </w:pPrChange>
      </w:pPr>
      <w:r w:rsidRPr="009C5F65">
        <w:rPr>
          <w:rFonts w:ascii="Arial" w:hAnsi="Arial" w:cs="Arial"/>
          <w:lang w:val="pt-BR"/>
        </w:rPr>
        <w:t>O empregado que solicitar exames médicos específicos, mesmo que por médico indicado pelo banco, terá os respectivos resultados entregues a si.</w:t>
      </w:r>
    </w:p>
    <w:p w14:paraId="006A397B" w14:textId="49B24058" w:rsidR="00454DC8" w:rsidRPr="009C5F65" w:rsidRDefault="00434EC5" w:rsidP="009C5F65">
      <w:pPr>
        <w:pStyle w:val="Ttulo3"/>
        <w:spacing w:before="0"/>
        <w:jc w:val="both"/>
        <w:rPr>
          <w:rFonts w:ascii="Arial" w:hAnsi="Arial" w:cs="Arial"/>
          <w:lang w:val="pt-BR"/>
        </w:rPr>
        <w:pPrChange w:id="3292" w:author="Gilberto Vieira" w:date="2026-06-21T23:35:00Z" w16du:dateUtc="2026-06-22T02:35:00Z">
          <w:pPr>
            <w:pStyle w:val="Ttulo3"/>
            <w:jc w:val="both"/>
          </w:pPr>
        </w:pPrChange>
      </w:pPr>
      <w:bookmarkStart w:id="3293" w:name="_Toc232958022"/>
      <w:r w:rsidRPr="009C5F65">
        <w:rPr>
          <w:rFonts w:ascii="Arial" w:hAnsi="Arial" w:cs="Arial"/>
          <w:lang w:val="pt-BR"/>
        </w:rPr>
        <w:lastRenderedPageBreak/>
        <w:t>Cláusula 52 — Complementação de Auxílio-Doença Previdenciário e Acidentário</w:t>
      </w:r>
      <w:bookmarkEnd w:id="3293"/>
    </w:p>
    <w:p w14:paraId="5BC36833" w14:textId="4727ADA7" w:rsidR="00DF1D12" w:rsidRPr="009C5F65" w:rsidRDefault="00DF1D12" w:rsidP="009C5F65">
      <w:pPr>
        <w:spacing w:after="80"/>
        <w:rPr>
          <w:rFonts w:ascii="Arial" w:hAnsi="Arial" w:cs="Arial"/>
          <w:lang w:val="pt-BR"/>
          <w:rPrChange w:id="3294" w:author="Gilberto Vieira" w:date="2026-06-21T23:34:00Z" w16du:dateUtc="2026-06-22T02:34:00Z">
            <w:rPr>
              <w:lang w:val="pt-BR"/>
            </w:rPr>
          </w:rPrChange>
        </w:rPr>
        <w:pPrChange w:id="3295" w:author="Gilberto Vieira" w:date="2026-06-21T23:35:00Z" w16du:dateUtc="2026-06-22T02:35:00Z">
          <w:pPr>
            <w:spacing w:before="80" w:after="80"/>
          </w:pPr>
        </w:pPrChange>
      </w:pPr>
      <w:r w:rsidRPr="009C5F65">
        <w:rPr>
          <w:rFonts w:ascii="Arial" w:eastAsia="Arial" w:hAnsi="Arial" w:cs="Arial"/>
          <w:b/>
          <w:bCs/>
          <w:color w:val="000000"/>
          <w:sz w:val="22"/>
          <w:lang w:val="pt-BR"/>
        </w:rPr>
        <w:t xml:space="preserve">            </w:t>
      </w:r>
      <w:r w:rsidRPr="009C5F65">
        <w:rPr>
          <w:rFonts w:ascii="Arial" w:eastAsia="Arial" w:hAnsi="Arial" w:cs="Arial"/>
          <w:b/>
          <w:bCs/>
          <w:color w:val="000000"/>
          <w:sz w:val="22"/>
          <w:lang w:val="pt-BR"/>
        </w:rPr>
        <w:t xml:space="preserve">Complementação Salarial: </w:t>
      </w:r>
      <w:r w:rsidRPr="009C5F65">
        <w:rPr>
          <w:rFonts w:ascii="Arial" w:eastAsia="Arial" w:hAnsi="Arial" w:cs="Arial"/>
          <w:color w:val="000000"/>
          <w:sz w:val="22"/>
          <w:lang w:val="pt-BR"/>
        </w:rPr>
        <w:t xml:space="preserve">aplica-se quando o INSS </w:t>
      </w:r>
      <w:r w:rsidRPr="009C5F65">
        <w:rPr>
          <w:rFonts w:ascii="Arial" w:eastAsia="Arial" w:hAnsi="Arial" w:cs="Arial"/>
          <w:b/>
          <w:bCs/>
          <w:color w:val="000000"/>
          <w:sz w:val="22"/>
          <w:lang w:val="pt-BR"/>
        </w:rPr>
        <w:t>nega, suspende ou cessa</w:t>
      </w:r>
      <w:r w:rsidRPr="009C5F65">
        <w:rPr>
          <w:rFonts w:ascii="Arial" w:eastAsia="Arial" w:hAnsi="Arial" w:cs="Arial"/>
          <w:color w:val="000000"/>
          <w:sz w:val="22"/>
          <w:lang w:val="pt-BR"/>
        </w:rPr>
        <w:t xml:space="preserve"> o benefício de auxílio-doença (previdenciário ou acidentário), ou quando o empregado não cumpriu a pagar) e as verbas fixas mensais do empregado</w:t>
      </w:r>
      <w:r w:rsidRPr="009C5F65">
        <w:rPr>
          <w:rFonts w:ascii="Arial" w:hAnsi="Arial" w:cs="Arial"/>
          <w:lang w:val="pt-BR"/>
          <w:rPrChange w:id="3296" w:author="Gilberto Vieira" w:date="2026-06-21T23:34:00Z" w16du:dateUtc="2026-06-22T02:34:00Z">
            <w:rPr>
              <w:lang w:val="pt-BR"/>
            </w:rPr>
          </w:rPrChange>
        </w:rPr>
        <w:t>.</w:t>
      </w:r>
    </w:p>
    <w:p w14:paraId="062BDF8E" w14:textId="77777777" w:rsidR="00454DC8" w:rsidRPr="009C5F65" w:rsidRDefault="00434EC5" w:rsidP="009C5F65">
      <w:pPr>
        <w:spacing w:after="80"/>
        <w:ind w:firstLine="709"/>
        <w:rPr>
          <w:rFonts w:ascii="Arial" w:hAnsi="Arial" w:cs="Arial"/>
          <w:lang w:val="pt-BR"/>
        </w:rPr>
        <w:pPrChange w:id="3297" w:author="Gilberto Vieira" w:date="2026-06-21T23:35:00Z" w16du:dateUtc="2026-06-22T02:35:00Z">
          <w:pPr>
            <w:ind w:firstLine="709"/>
          </w:pPr>
        </w:pPrChange>
      </w:pPr>
      <w:r w:rsidRPr="009C5F65">
        <w:rPr>
          <w:rFonts w:ascii="Arial" w:hAnsi="Arial" w:cs="Arial"/>
          <w:lang w:val="pt-BR"/>
        </w:rPr>
        <w:t>Em caso da concessão de auxílio-doença previdenciário ou acidentário pela Previdência Social, fica assegurada ao empregado complementação salarial em valor equivalente à diferença entre o valor recebido do INSS e o somatório das verbas fixas mensais por ele percebidas, atualizadas.</w:t>
      </w:r>
    </w:p>
    <w:p w14:paraId="5C2C0315" w14:textId="77777777" w:rsidR="00454DC8" w:rsidRPr="009C5F65" w:rsidRDefault="00434EC5" w:rsidP="009C5F65">
      <w:pPr>
        <w:spacing w:after="80"/>
        <w:ind w:firstLine="851"/>
        <w:rPr>
          <w:rFonts w:ascii="Arial" w:hAnsi="Arial" w:cs="Arial"/>
          <w:lang w:val="pt-BR"/>
        </w:rPr>
        <w:pPrChange w:id="3298" w:author="Gilberto Vieira" w:date="2026-06-21T23:35:00Z" w16du:dateUtc="2026-06-22T02:35:00Z">
          <w:pPr>
            <w:ind w:firstLine="851"/>
          </w:pPr>
        </w:pPrChange>
      </w:pPr>
      <w:r w:rsidRPr="009C5F65">
        <w:rPr>
          <w:rFonts w:ascii="Arial" w:hAnsi="Arial" w:cs="Arial"/>
          <w:b/>
          <w:lang w:val="pt-BR"/>
        </w:rPr>
        <w:t>§ 1º</w:t>
      </w:r>
      <w:r w:rsidRPr="009C5F65">
        <w:rPr>
          <w:rFonts w:ascii="Arial" w:hAnsi="Arial" w:cs="Arial"/>
          <w:lang w:val="pt-BR"/>
        </w:rPr>
        <w:t xml:space="preserve"> A complementação será devida pelo período máximo de </w:t>
      </w:r>
      <w:r w:rsidRPr="009C5F65">
        <w:rPr>
          <w:rFonts w:ascii="Arial" w:hAnsi="Arial" w:cs="Arial"/>
          <w:b/>
          <w:lang w:val="pt-BR"/>
        </w:rPr>
        <w:t>24 (vinte e quatro) meses</w:t>
      </w:r>
      <w:r w:rsidRPr="009C5F65">
        <w:rPr>
          <w:rFonts w:ascii="Arial" w:hAnsi="Arial" w:cs="Arial"/>
          <w:lang w:val="pt-BR"/>
        </w:rPr>
        <w:t>, para cada licença concedida a partir de 1º.09.2026, com a mesma patologia ou outra.</w:t>
      </w:r>
    </w:p>
    <w:p w14:paraId="0AF4D3A2" w14:textId="5E46E9A3" w:rsidR="00454DC8" w:rsidRPr="009C5F65" w:rsidRDefault="00434EC5" w:rsidP="009C5F65">
      <w:pPr>
        <w:spacing w:after="80"/>
        <w:ind w:firstLine="851"/>
        <w:rPr>
          <w:rFonts w:ascii="Arial" w:hAnsi="Arial" w:cs="Arial"/>
          <w:lang w:val="pt-BR"/>
        </w:rPr>
        <w:pPrChange w:id="3299" w:author="Gilberto Vieira" w:date="2026-06-21T23:35:00Z" w16du:dateUtc="2026-06-22T02:35:00Z">
          <w:pPr>
            <w:ind w:firstLine="851"/>
          </w:pPr>
        </w:pPrChange>
      </w:pPr>
      <w:r w:rsidRPr="009C5F65">
        <w:rPr>
          <w:rFonts w:ascii="Arial" w:hAnsi="Arial" w:cs="Arial"/>
          <w:b/>
          <w:lang w:val="pt-BR"/>
        </w:rPr>
        <w:t>§ 2º</w:t>
      </w:r>
      <w:r w:rsidRPr="009C5F65">
        <w:rPr>
          <w:rFonts w:ascii="Arial" w:hAnsi="Arial" w:cs="Arial"/>
          <w:lang w:val="pt-BR"/>
        </w:rPr>
        <w:t xml:space="preserve"> Quando o empregado não fizer jus ao auxílio-doença por não ter completado a carência exigida pela Previdência, receberá a complementação salarial nas condições do § 1º</w:t>
      </w:r>
    </w:p>
    <w:p w14:paraId="6D6797A9" w14:textId="574D6594" w:rsidR="00454DC8" w:rsidRPr="009C5F65" w:rsidRDefault="00434EC5" w:rsidP="009C5F65">
      <w:pPr>
        <w:spacing w:after="80"/>
        <w:ind w:firstLine="851"/>
        <w:rPr>
          <w:rFonts w:ascii="Arial" w:hAnsi="Arial" w:cs="Arial"/>
          <w:lang w:val="pt-BR"/>
        </w:rPr>
        <w:pPrChange w:id="3300" w:author="Gilberto Vieira" w:date="2026-06-21T23:35:00Z" w16du:dateUtc="2026-06-22T02:35:00Z">
          <w:pPr>
            <w:ind w:firstLine="851"/>
          </w:pPr>
        </w:pPrChange>
      </w:pPr>
      <w:r w:rsidRPr="009C5F65">
        <w:rPr>
          <w:rFonts w:ascii="Arial" w:hAnsi="Arial" w:cs="Arial"/>
          <w:b/>
          <w:lang w:val="pt-BR"/>
        </w:rPr>
        <w:t>§ 3º</w:t>
      </w:r>
      <w:r w:rsidRPr="009C5F65">
        <w:rPr>
          <w:rFonts w:ascii="Arial" w:hAnsi="Arial" w:cs="Arial"/>
          <w:lang w:val="pt-BR"/>
        </w:rPr>
        <w:t xml:space="preserve"> A complementação será devida também quanto ao 13º salário.</w:t>
      </w:r>
    </w:p>
    <w:p w14:paraId="3A3215DF" w14:textId="4234AA0F" w:rsidR="00454DC8" w:rsidRPr="009C5F65" w:rsidRDefault="00434EC5" w:rsidP="009C5F65">
      <w:pPr>
        <w:spacing w:after="80"/>
        <w:ind w:firstLine="851"/>
        <w:rPr>
          <w:rFonts w:ascii="Arial" w:hAnsi="Arial" w:cs="Arial"/>
          <w:lang w:val="pt-BR"/>
        </w:rPr>
        <w:pPrChange w:id="3301" w:author="Gilberto Vieira" w:date="2026-06-21T23:35:00Z" w16du:dateUtc="2026-06-22T02:35:00Z">
          <w:pPr>
            <w:ind w:firstLine="851"/>
          </w:pPr>
        </w:pPrChange>
      </w:pPr>
      <w:r w:rsidRPr="009C5F65">
        <w:rPr>
          <w:rFonts w:ascii="Arial" w:hAnsi="Arial" w:cs="Arial"/>
          <w:b/>
          <w:lang w:val="pt-BR"/>
        </w:rPr>
        <w:t>§ 4º</w:t>
      </w:r>
      <w:r w:rsidRPr="009C5F65">
        <w:rPr>
          <w:rFonts w:ascii="Arial" w:hAnsi="Arial" w:cs="Arial"/>
          <w:lang w:val="pt-BR"/>
        </w:rPr>
        <w:t xml:space="preserve"> O banco que já concede o benefício diretamente ou por entidade de previdência privada fica desobrigado, respeitados os critérios mais vantajosos.</w:t>
      </w:r>
    </w:p>
    <w:p w14:paraId="2E7DE002" w14:textId="025F0985" w:rsidR="00454DC8" w:rsidRPr="009C5F65" w:rsidRDefault="00434EC5" w:rsidP="009C5F65">
      <w:pPr>
        <w:spacing w:after="80"/>
        <w:ind w:firstLine="851"/>
        <w:rPr>
          <w:rFonts w:ascii="Arial" w:hAnsi="Arial" w:cs="Arial"/>
          <w:lang w:val="pt-BR"/>
        </w:rPr>
        <w:pPrChange w:id="3302" w:author="Gilberto Vieira" w:date="2026-06-21T23:35:00Z" w16du:dateUtc="2026-06-22T02:35:00Z">
          <w:pPr>
            <w:ind w:firstLine="851"/>
          </w:pPr>
        </w:pPrChange>
      </w:pPr>
      <w:r w:rsidRPr="009C5F65">
        <w:rPr>
          <w:rFonts w:ascii="Arial" w:hAnsi="Arial" w:cs="Arial"/>
          <w:b/>
          <w:lang w:val="pt-BR"/>
        </w:rPr>
        <w:t>§ 5º</w:t>
      </w:r>
      <w:r w:rsidRPr="009C5F65">
        <w:rPr>
          <w:rFonts w:ascii="Arial" w:hAnsi="Arial" w:cs="Arial"/>
          <w:lang w:val="pt-BR"/>
        </w:rPr>
        <w:t xml:space="preserve"> O banco fará o adiantamento do auxílio-doença enquanto este não for recebido da Previdência Social, com acerto quando do respectivo pagamento.</w:t>
      </w:r>
    </w:p>
    <w:p w14:paraId="2E0777F5" w14:textId="2E894815" w:rsidR="00454DC8" w:rsidRPr="009C5F65" w:rsidRDefault="00434EC5" w:rsidP="009C5F65">
      <w:pPr>
        <w:spacing w:after="80"/>
        <w:ind w:firstLine="851"/>
        <w:rPr>
          <w:rFonts w:ascii="Arial" w:hAnsi="Arial" w:cs="Arial"/>
          <w:lang w:val="pt-BR"/>
        </w:rPr>
        <w:pPrChange w:id="3303" w:author="Gilberto Vieira" w:date="2026-06-21T23:35:00Z" w16du:dateUtc="2026-06-22T02:35:00Z">
          <w:pPr>
            <w:ind w:firstLine="851"/>
          </w:pPr>
        </w:pPrChange>
      </w:pPr>
      <w:r w:rsidRPr="009C5F65">
        <w:rPr>
          <w:rFonts w:ascii="Arial" w:hAnsi="Arial" w:cs="Arial"/>
          <w:b/>
          <w:lang w:val="pt-BR"/>
        </w:rPr>
        <w:t>§ 6º Doenças Ocupacionais, Saúde Mental e Reabilitação</w:t>
      </w:r>
      <w:r w:rsidRPr="009C5F65">
        <w:rPr>
          <w:rFonts w:ascii="Arial" w:hAnsi="Arial" w:cs="Arial"/>
          <w:lang w:val="pt-BR"/>
        </w:rPr>
        <w:t>: a complementação será vedada a supressão quando persistirem elementos médicos de incapacidade, especialmente em doença ocupacional, transtornos mentais relacionados ao trabalho, LER/DORT e reabilitação profissional.</w:t>
      </w:r>
    </w:p>
    <w:p w14:paraId="4FD60CE4" w14:textId="565B46CF" w:rsidR="00454DC8" w:rsidRPr="009C5F65" w:rsidRDefault="00434EC5" w:rsidP="009C5F65">
      <w:pPr>
        <w:pStyle w:val="Ttulo3"/>
        <w:spacing w:before="0"/>
        <w:jc w:val="both"/>
        <w:rPr>
          <w:rFonts w:ascii="Arial" w:hAnsi="Arial" w:cs="Arial"/>
          <w:lang w:val="pt-BR"/>
        </w:rPr>
        <w:pPrChange w:id="3304" w:author="Gilberto Vieira" w:date="2026-06-21T23:35:00Z" w16du:dateUtc="2026-06-22T02:35:00Z">
          <w:pPr>
            <w:pStyle w:val="Ttulo3"/>
          </w:pPr>
        </w:pPrChange>
      </w:pPr>
      <w:bookmarkStart w:id="3305" w:name="_Toc232958023"/>
      <w:r w:rsidRPr="009C5F65">
        <w:rPr>
          <w:rFonts w:ascii="Arial" w:hAnsi="Arial" w:cs="Arial"/>
          <w:lang w:val="pt-BR"/>
        </w:rPr>
        <w:t>Cláusula 53 — Proteção contra o Limbo Previdenciário</w:t>
      </w:r>
      <w:bookmarkEnd w:id="3305"/>
    </w:p>
    <w:p w14:paraId="417CA475" w14:textId="6AB88277" w:rsidR="00DF1D12" w:rsidRPr="009C5F65" w:rsidRDefault="00DF1D12" w:rsidP="009C5F65">
      <w:pPr>
        <w:spacing w:after="80"/>
        <w:rPr>
          <w:rFonts w:ascii="Arial" w:hAnsi="Arial" w:cs="Arial"/>
          <w:lang w:val="pt-BR"/>
          <w:rPrChange w:id="3306" w:author="Gilberto Vieira" w:date="2026-06-21T23:34:00Z" w16du:dateUtc="2026-06-22T02:34:00Z">
            <w:rPr>
              <w:lang w:val="pt-BR"/>
            </w:rPr>
          </w:rPrChange>
        </w:rPr>
        <w:pPrChange w:id="3307" w:author="Gilberto Vieira" w:date="2026-06-21T23:35:00Z" w16du:dateUtc="2026-06-22T02:35:00Z">
          <w:pPr>
            <w:spacing w:before="80" w:after="80"/>
          </w:pPr>
        </w:pPrChange>
      </w:pPr>
      <w:r w:rsidRPr="009C5F65">
        <w:rPr>
          <w:rFonts w:ascii="Arial" w:hAnsi="Arial" w:cs="Arial"/>
          <w:lang w:val="pt-BR"/>
          <w:rPrChange w:id="3308" w:author="Gilberto Vieira" w:date="2026-06-21T23:34:00Z" w16du:dateUtc="2026-06-22T02:34:00Z">
            <w:rPr>
              <w:lang w:val="pt-BR"/>
            </w:rPr>
          </w:rPrChange>
        </w:rPr>
        <w:tab/>
      </w:r>
      <w:r w:rsidRPr="009C5F65">
        <w:rPr>
          <w:rFonts w:ascii="Arial" w:eastAsia="Arial" w:hAnsi="Arial" w:cs="Arial"/>
          <w:color w:val="000000"/>
          <w:sz w:val="22"/>
          <w:lang w:val="pt-BR"/>
        </w:rPr>
        <w:t>Applica</w:t>
      </w:r>
      <w:r w:rsidRPr="009C5F65">
        <w:rPr>
          <w:rFonts w:ascii="Arial" w:eastAsia="Arial" w:hAnsi="Arial" w:cs="Arial"/>
          <w:color w:val="000000"/>
          <w:sz w:val="22"/>
          <w:lang w:val="pt-BR"/>
        </w:rPr>
        <w:t xml:space="preserve">-se exclusivamente quando há </w:t>
      </w:r>
      <w:r w:rsidRPr="009C5F65">
        <w:rPr>
          <w:rFonts w:ascii="Arial" w:eastAsia="Arial" w:hAnsi="Arial" w:cs="Arial"/>
          <w:b/>
          <w:bCs/>
          <w:color w:val="000000"/>
          <w:sz w:val="22"/>
          <w:lang w:val="pt-BR"/>
        </w:rPr>
        <w:t>conflito de avaliações médicas</w:t>
      </w:r>
      <w:r w:rsidRPr="009C5F65">
        <w:rPr>
          <w:rFonts w:ascii="Arial" w:eastAsia="Arial" w:hAnsi="Arial" w:cs="Arial"/>
          <w:color w:val="000000"/>
          <w:sz w:val="22"/>
          <w:lang w:val="pt-BR"/>
        </w:rPr>
        <w:t xml:space="preserve"> — o INSS concede alta médica ao empregado e o banco, no exame de retorno ao trabalho, declara-o inapto. O empregado fica sem cobertura previdenciária (porque o INSS o considerou apto) e sem poder trabalhar (porque o banco o considera inapto): este é o </w:t>
      </w:r>
      <w:r w:rsidRPr="009C5F65">
        <w:rPr>
          <w:rFonts w:ascii="Arial" w:eastAsia="Arial" w:hAnsi="Arial" w:cs="Arial"/>
          <w:b/>
          <w:bCs/>
          <w:color w:val="000000"/>
          <w:sz w:val="22"/>
          <w:lang w:val="pt-BR"/>
        </w:rPr>
        <w:t>limbo previdenciário</w:t>
      </w:r>
      <w:r w:rsidRPr="009C5F65">
        <w:rPr>
          <w:rFonts w:ascii="Arial" w:eastAsia="Arial" w:hAnsi="Arial" w:cs="Arial"/>
          <w:color w:val="000000"/>
          <w:sz w:val="22"/>
          <w:lang w:val="pt-BR"/>
        </w:rPr>
        <w:t>.</w:t>
      </w:r>
    </w:p>
    <w:p w14:paraId="61B9751F" w14:textId="77777777" w:rsidR="00454DC8" w:rsidRPr="009C5F65" w:rsidRDefault="00434EC5" w:rsidP="009C5F65">
      <w:pPr>
        <w:spacing w:after="80"/>
        <w:ind w:firstLine="709"/>
        <w:rPr>
          <w:rFonts w:ascii="Arial" w:hAnsi="Arial" w:cs="Arial"/>
          <w:lang w:val="pt-BR"/>
        </w:rPr>
        <w:pPrChange w:id="3309" w:author="Gilberto Vieira" w:date="2026-06-21T23:35:00Z" w16du:dateUtc="2026-06-22T02:35:00Z">
          <w:pPr>
            <w:ind w:firstLine="709"/>
          </w:pPr>
        </w:pPrChange>
      </w:pPr>
      <w:r w:rsidRPr="009C5F65">
        <w:rPr>
          <w:rFonts w:ascii="Arial" w:hAnsi="Arial" w:cs="Arial"/>
          <w:lang w:val="pt-BR"/>
        </w:rPr>
        <w:t xml:space="preserve">Quando o INSS conceder alta ao empregado e o banco, no exame de retorno, considerá-lo inapto, caberá à instituição financeira garantir, </w:t>
      </w:r>
      <w:r w:rsidRPr="009C5F65">
        <w:rPr>
          <w:rFonts w:ascii="Arial" w:hAnsi="Arial" w:cs="Arial"/>
          <w:b/>
          <w:lang w:val="pt-BR"/>
        </w:rPr>
        <w:t xml:space="preserve">imediatamente e até a </w:t>
      </w:r>
      <w:r w:rsidRPr="009C5F65">
        <w:rPr>
          <w:rFonts w:ascii="Arial" w:hAnsi="Arial" w:cs="Arial"/>
          <w:b/>
          <w:lang w:val="pt-BR"/>
        </w:rPr>
        <w:lastRenderedPageBreak/>
        <w:t>solução administrativa, médica ou judicial definitiva</w:t>
      </w:r>
      <w:r w:rsidRPr="009C5F65">
        <w:rPr>
          <w:rFonts w:ascii="Arial" w:hAnsi="Arial" w:cs="Arial"/>
          <w:lang w:val="pt-BR"/>
        </w:rPr>
        <w:t>, o pagamento integral dos salários e a manutenção de todos os benefícios (plano de saúde, vale-alimentação, vale-refeição e demais auxílios).</w:t>
      </w:r>
    </w:p>
    <w:p w14:paraId="22CF0E7D" w14:textId="77777777" w:rsidR="00454DC8" w:rsidRPr="009C5F65" w:rsidRDefault="00434EC5" w:rsidP="009C5F65">
      <w:pPr>
        <w:spacing w:after="80"/>
        <w:ind w:firstLine="709"/>
        <w:rPr>
          <w:rFonts w:ascii="Arial" w:hAnsi="Arial" w:cs="Arial"/>
          <w:lang w:val="pt-BR"/>
        </w:rPr>
        <w:pPrChange w:id="3310"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A obrigação independe do número de dias e </w:t>
      </w:r>
      <w:r w:rsidRPr="009C5F65">
        <w:rPr>
          <w:rFonts w:ascii="Arial" w:hAnsi="Arial" w:cs="Arial"/>
          <w:b/>
          <w:lang w:val="pt-BR"/>
        </w:rPr>
        <w:t>não se confunde com adiantamento emergencial reembolsável</w:t>
      </w:r>
      <w:r w:rsidRPr="009C5F65">
        <w:rPr>
          <w:rFonts w:ascii="Arial" w:hAnsi="Arial" w:cs="Arial"/>
          <w:lang w:val="pt-BR"/>
        </w:rPr>
        <w:t>.</w:t>
      </w:r>
    </w:p>
    <w:p w14:paraId="7C6B9E49" w14:textId="77777777" w:rsidR="00454DC8" w:rsidRPr="009C5F65" w:rsidRDefault="00434EC5" w:rsidP="009C5F65">
      <w:pPr>
        <w:spacing w:after="80"/>
        <w:ind w:firstLine="709"/>
        <w:rPr>
          <w:rFonts w:ascii="Arial" w:hAnsi="Arial" w:cs="Arial"/>
          <w:lang w:val="pt-BR"/>
        </w:rPr>
        <w:pPrChange w:id="3311"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É facultado ao banco buscar a revisão administrativa junto ao INSS, sob suas expensas.</w:t>
      </w:r>
    </w:p>
    <w:p w14:paraId="47A43E4C" w14:textId="77777777" w:rsidR="00454DC8" w:rsidRPr="009C5F65" w:rsidRDefault="00434EC5" w:rsidP="009C5F65">
      <w:pPr>
        <w:spacing w:after="80"/>
        <w:ind w:firstLine="709"/>
        <w:rPr>
          <w:rFonts w:ascii="Arial" w:hAnsi="Arial" w:cs="Arial"/>
          <w:lang w:val="pt-BR"/>
        </w:rPr>
        <w:pPrChange w:id="3312"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Em caso de demora superior a 30 (trinta) dias para realização de perícia, o pagamento permanecerá integral.</w:t>
      </w:r>
    </w:p>
    <w:p w14:paraId="02F6B31E" w14:textId="77777777" w:rsidR="00454DC8" w:rsidRPr="009C5F65" w:rsidRDefault="00434EC5" w:rsidP="009C5F65">
      <w:pPr>
        <w:spacing w:after="80"/>
        <w:ind w:firstLine="709"/>
        <w:rPr>
          <w:rFonts w:ascii="Arial" w:hAnsi="Arial" w:cs="Arial"/>
          <w:lang w:val="pt-BR"/>
        </w:rPr>
        <w:pPrChange w:id="3313"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A complementação será considerada salário stricto sensu, com todos os reflexos legais, inclusive 13º salário, férias + 1/3, FGTS e contribuição previdenciária.</w:t>
      </w:r>
    </w:p>
    <w:p w14:paraId="4D4240A4" w14:textId="03F77F9C" w:rsidR="00454DC8" w:rsidRPr="009C5F65" w:rsidRDefault="00434EC5" w:rsidP="009C5F65">
      <w:pPr>
        <w:spacing w:after="80"/>
        <w:ind w:firstLine="709"/>
        <w:rPr>
          <w:rFonts w:ascii="Arial" w:hAnsi="Arial" w:cs="Arial"/>
          <w:lang w:val="pt-BR"/>
        </w:rPr>
        <w:pPrChange w:id="3314"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Subsidiariamente, e enquanto não regulamentada esta cláusula no banco respectivo, permanece em vigor o mecanismo do Adiantamento Emergencial de Salário previsto neste instrumento, aplicada com as ampliações: extensão para até 12 (doze) parcelas sem juros para reembolso do empregado, vedada qualquer cobrança quando indeferido o benefício, mantidos plano de saúde, vale-alimentação e vale-refeição.</w:t>
      </w:r>
    </w:p>
    <w:p w14:paraId="44BA3DAE" w14:textId="0A3002F4" w:rsidR="00750819" w:rsidRPr="009C5F65" w:rsidRDefault="00750819" w:rsidP="009C5F65">
      <w:pPr>
        <w:spacing w:after="80"/>
        <w:ind w:firstLine="709"/>
        <w:rPr>
          <w:rFonts w:ascii="Arial" w:hAnsi="Arial" w:cs="Arial"/>
          <w:lang w:val="pt-BR"/>
        </w:rPr>
        <w:pPrChange w:id="3315" w:author="Gilberto Vieira" w:date="2026-06-21T23:35:00Z" w16du:dateUtc="2026-06-22T02:35:00Z">
          <w:pPr>
            <w:ind w:firstLine="709"/>
          </w:pPr>
        </w:pPrChange>
      </w:pPr>
      <w:r w:rsidRPr="009C5F65">
        <w:rPr>
          <w:rFonts w:ascii="Arial" w:hAnsi="Arial" w:cs="Arial"/>
          <w:b/>
          <w:lang w:val="pt-BR"/>
        </w:rPr>
        <w:t>§ 6º — Inaplicabilidade do Limite Temporal da Cláusula 53</w:t>
      </w:r>
      <w:r w:rsidRPr="009C5F65">
        <w:rPr>
          <w:rFonts w:ascii="Arial" w:hAnsi="Arial" w:cs="Arial"/>
          <w:lang w:val="pt-BR"/>
        </w:rPr>
        <w:t>: o limite temporal de 24 (vinte e quatro) meses previsto na Cláusula 52, § 1º, deste instrumento não se aplica às situações reguladas por esta cláusula. Enquanto perdurar o estado de limbo previdenciário, o pagamento integral dos salários e a manutenção dos benefícios são obrigações autônomas do banco, independentes da complementação salarial prevista na Cláusula 52, e consideram-se salário stricto sensu para todos os efeitos legais.</w:t>
      </w:r>
    </w:p>
    <w:p w14:paraId="4CA28787" w14:textId="7E52E726" w:rsidR="00454DC8" w:rsidRPr="009C5F65" w:rsidRDefault="00747460" w:rsidP="009C5F65">
      <w:pPr>
        <w:pStyle w:val="Ttulo3"/>
        <w:spacing w:before="0"/>
        <w:jc w:val="both"/>
        <w:rPr>
          <w:rFonts w:ascii="Arial" w:hAnsi="Arial" w:cs="Arial"/>
          <w:color w:val="auto"/>
          <w:lang w:val="pt-BR"/>
        </w:rPr>
        <w:pPrChange w:id="3316" w:author="Gilberto Vieira" w:date="2026-06-21T23:35:00Z" w16du:dateUtc="2026-06-22T02:35:00Z">
          <w:pPr>
            <w:pStyle w:val="Ttulo3"/>
          </w:pPr>
        </w:pPrChange>
      </w:pPr>
      <w:bookmarkStart w:id="3317" w:name="_Toc232242492"/>
      <w:bookmarkStart w:id="3318" w:name="_Toc232958024"/>
      <w:r w:rsidRPr="009C5F65">
        <w:rPr>
          <w:rFonts w:ascii="Arial" w:hAnsi="Arial" w:cs="Arial"/>
          <w:color w:val="auto"/>
          <w:highlight w:val="yellow"/>
          <w:lang w:val="pt-BR"/>
        </w:rPr>
        <w:t>Cláusula 54 -</w:t>
      </w:r>
      <w:bookmarkEnd w:id="3317"/>
      <w:r w:rsidRPr="009C5F65">
        <w:rPr>
          <w:rFonts w:ascii="Arial" w:hAnsi="Arial" w:cs="Arial"/>
          <w:color w:val="auto"/>
          <w:highlight w:val="yellow"/>
          <w:lang w:val="pt-BR"/>
        </w:rPr>
        <w:t xml:space="preserve"> Programa de Retorno ao Trabalho (RTW)</w:t>
      </w:r>
      <w:bookmarkEnd w:id="3318"/>
    </w:p>
    <w:p w14:paraId="12362641" w14:textId="77777777" w:rsidR="00454DC8" w:rsidRPr="009C5F65" w:rsidRDefault="00434EC5" w:rsidP="009C5F65">
      <w:pPr>
        <w:spacing w:after="80"/>
        <w:ind w:firstLine="709"/>
        <w:rPr>
          <w:rFonts w:ascii="Arial" w:hAnsi="Arial" w:cs="Arial"/>
          <w:lang w:val="pt-BR"/>
        </w:rPr>
        <w:pPrChange w:id="3319" w:author="Gilberto Vieira" w:date="2026-06-21T23:35:00Z" w16du:dateUtc="2026-06-22T02:35:00Z">
          <w:pPr>
            <w:ind w:firstLine="709"/>
          </w:pPr>
        </w:pPrChange>
      </w:pPr>
      <w:r w:rsidRPr="009C5F65">
        <w:rPr>
          <w:rFonts w:ascii="Arial" w:hAnsi="Arial" w:cs="Arial"/>
          <w:lang w:val="pt-BR"/>
        </w:rPr>
        <w:t xml:space="preserve">Os bancos instituirão </w:t>
      </w:r>
      <w:r w:rsidRPr="009C5F65">
        <w:rPr>
          <w:rFonts w:ascii="Arial" w:hAnsi="Arial" w:cs="Arial"/>
          <w:b/>
          <w:lang w:val="pt-BR"/>
        </w:rPr>
        <w:t>Programa de Retorno ao Trabalho</w:t>
      </w:r>
      <w:r w:rsidRPr="009C5F65">
        <w:rPr>
          <w:rFonts w:ascii="Arial" w:hAnsi="Arial" w:cs="Arial"/>
          <w:lang w:val="pt-BR"/>
        </w:rPr>
        <w:t>, cujo objetivo é assegurar, através de equipe multiprofissional, condições para a manutenção ou a reinserção do empregado no trabalho, após o diagnóstico de patologia, de origem ocupacional ou não, que tenha comprometido sua capacidade laborativa.</w:t>
      </w:r>
    </w:p>
    <w:p w14:paraId="426647C8" w14:textId="77777777" w:rsidR="00454DC8" w:rsidRPr="009C5F65" w:rsidRDefault="00434EC5" w:rsidP="009C5F65">
      <w:pPr>
        <w:spacing w:after="80"/>
        <w:ind w:firstLine="709"/>
        <w:rPr>
          <w:rFonts w:ascii="Arial" w:hAnsi="Arial" w:cs="Arial"/>
          <w:lang w:val="pt-BR"/>
        </w:rPr>
        <w:pPrChange w:id="3320"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Farão parte do Programa os empregados que:</w:t>
      </w:r>
    </w:p>
    <w:p w14:paraId="68DC9806" w14:textId="77777777" w:rsidR="00454DC8" w:rsidRPr="009C5F65" w:rsidRDefault="00434EC5" w:rsidP="009C5F65">
      <w:pPr>
        <w:spacing w:after="80"/>
        <w:ind w:firstLine="709"/>
        <w:rPr>
          <w:rFonts w:ascii="Arial" w:hAnsi="Arial" w:cs="Arial"/>
          <w:lang w:val="pt-BR"/>
        </w:rPr>
        <w:pPrChange w:id="3321" w:author="Gilberto Vieira" w:date="2026-06-21T23:35:00Z" w16du:dateUtc="2026-06-22T02:35:00Z">
          <w:pPr>
            <w:ind w:firstLine="709"/>
          </w:pPr>
        </w:pPrChange>
      </w:pPr>
      <w:r w:rsidRPr="009C5F65">
        <w:rPr>
          <w:rFonts w:ascii="Arial" w:hAnsi="Arial" w:cs="Arial"/>
          <w:b/>
          <w:lang w:val="pt-BR"/>
        </w:rPr>
        <w:lastRenderedPageBreak/>
        <w:t>a)</w:t>
      </w:r>
      <w:r w:rsidRPr="009C5F65">
        <w:rPr>
          <w:rFonts w:ascii="Arial" w:hAnsi="Arial" w:cs="Arial"/>
          <w:lang w:val="pt-BR"/>
        </w:rPr>
        <w:t xml:space="preserve"> Tenham a cessação do benefício pelo INSS, após afastamento por auxílio-doença previdenciário (B-31) ou acidentário (B-91), por qualquer período, e que, no exame de retorno, tenham sido considerados inaptos para o exercício da função anterior;</w:t>
      </w:r>
    </w:p>
    <w:p w14:paraId="71C10C3F" w14:textId="77777777" w:rsidR="00454DC8" w:rsidRPr="009C5F65" w:rsidRDefault="00434EC5" w:rsidP="009C5F65">
      <w:pPr>
        <w:spacing w:after="80"/>
        <w:ind w:firstLine="709"/>
        <w:rPr>
          <w:rFonts w:ascii="Arial" w:hAnsi="Arial" w:cs="Arial"/>
          <w:lang w:val="pt-BR"/>
        </w:rPr>
        <w:pPrChange w:id="3322"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Tenham sido encaminhados para retorno ao trabalho pelo INSS em decorrência de suspensão da aposentadoria por invalidez e que tenham sido considerados inaptos para a função anterior.</w:t>
      </w:r>
    </w:p>
    <w:p w14:paraId="15FFC693" w14:textId="77777777" w:rsidR="00454DC8" w:rsidRPr="009C5F65" w:rsidRDefault="00434EC5" w:rsidP="009C5F65">
      <w:pPr>
        <w:spacing w:after="80"/>
        <w:ind w:firstLine="709"/>
        <w:rPr>
          <w:rFonts w:ascii="Arial" w:hAnsi="Arial" w:cs="Arial"/>
          <w:lang w:val="pt-BR"/>
        </w:rPr>
        <w:pPrChange w:id="3323"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Em caráter preventivo, nos casos de empregados em atividade com diagnóstico de patologia que comprove redução da capacidade laborativa, o banco poderá indicar reavaliação do posto de trabalho.</w:t>
      </w:r>
    </w:p>
    <w:p w14:paraId="1071A848" w14:textId="77777777" w:rsidR="00454DC8" w:rsidRPr="009C5F65" w:rsidRDefault="00434EC5" w:rsidP="009C5F65">
      <w:pPr>
        <w:spacing w:after="80"/>
        <w:ind w:firstLine="709"/>
        <w:rPr>
          <w:rFonts w:ascii="Arial" w:hAnsi="Arial" w:cs="Arial"/>
          <w:lang w:val="pt-BR"/>
        </w:rPr>
        <w:pPrChange w:id="3324"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O Programa será implementado pela área de Saúde Ocupacional do banco e discutido com o Sindicato profissional, que acompanhará a implementação.</w:t>
      </w:r>
    </w:p>
    <w:p w14:paraId="73519271" w14:textId="77777777" w:rsidR="00454DC8" w:rsidRPr="009C5F65" w:rsidRDefault="00434EC5" w:rsidP="009C5F65">
      <w:pPr>
        <w:spacing w:after="80"/>
        <w:ind w:firstLine="709"/>
        <w:rPr>
          <w:rFonts w:ascii="Arial" w:hAnsi="Arial" w:cs="Arial"/>
          <w:lang w:val="pt-BR"/>
        </w:rPr>
        <w:pPrChange w:id="3325"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O Programa observará as seguintes etapas:</w:t>
      </w:r>
    </w:p>
    <w:p w14:paraId="1B6BF369" w14:textId="77777777" w:rsidR="00454DC8" w:rsidRPr="009C5F65" w:rsidRDefault="00434EC5" w:rsidP="009C5F65">
      <w:pPr>
        <w:spacing w:after="80"/>
        <w:ind w:firstLine="709"/>
        <w:rPr>
          <w:rFonts w:ascii="Arial" w:hAnsi="Arial" w:cs="Arial"/>
          <w:lang w:val="pt-BR"/>
        </w:rPr>
        <w:pPrChange w:id="3326"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Avaliação da capacidade laborativa;</w:t>
      </w:r>
    </w:p>
    <w:p w14:paraId="1765CE73" w14:textId="77777777" w:rsidR="00454DC8" w:rsidRPr="009C5F65" w:rsidRDefault="00434EC5" w:rsidP="009C5F65">
      <w:pPr>
        <w:spacing w:after="80"/>
        <w:ind w:firstLine="709"/>
        <w:rPr>
          <w:rFonts w:ascii="Arial" w:hAnsi="Arial" w:cs="Arial"/>
          <w:lang w:val="pt-BR"/>
        </w:rPr>
        <w:pPrChange w:id="3327"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Definição das atividades pela equipe multiprofissional em conjunto com o gestor e o empregado, considerando os relatórios da reabilitação do INSS;</w:t>
      </w:r>
    </w:p>
    <w:p w14:paraId="37ADDA4F" w14:textId="77777777" w:rsidR="00454DC8" w:rsidRPr="009C5F65" w:rsidRDefault="00434EC5" w:rsidP="009C5F65">
      <w:pPr>
        <w:spacing w:after="80"/>
        <w:ind w:firstLine="709"/>
        <w:rPr>
          <w:rFonts w:ascii="Arial" w:hAnsi="Arial" w:cs="Arial"/>
          <w:lang w:val="pt-BR"/>
        </w:rPr>
        <w:pPrChange w:id="3328"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Ações de desenvolvimento, com identificação de necessidades de requalificação;</w:t>
      </w:r>
    </w:p>
    <w:p w14:paraId="239CDBF2" w14:textId="77777777" w:rsidR="00454DC8" w:rsidRPr="009C5F65" w:rsidRDefault="00434EC5" w:rsidP="009C5F65">
      <w:pPr>
        <w:spacing w:after="80"/>
        <w:ind w:firstLine="709"/>
        <w:rPr>
          <w:rFonts w:ascii="Arial" w:hAnsi="Arial" w:cs="Arial"/>
          <w:lang w:val="pt-BR"/>
        </w:rPr>
        <w:pPrChange w:id="3329" w:author="Gilberto Vieira" w:date="2026-06-21T23:35:00Z" w16du:dateUtc="2026-06-22T02:35:00Z">
          <w:pPr>
            <w:ind w:firstLine="709"/>
          </w:pPr>
        </w:pPrChange>
      </w:pPr>
      <w:r w:rsidRPr="009C5F65">
        <w:rPr>
          <w:rFonts w:ascii="Arial" w:hAnsi="Arial" w:cs="Arial"/>
          <w:b/>
          <w:lang w:val="pt-BR"/>
        </w:rPr>
        <w:t>d)</w:t>
      </w:r>
      <w:r w:rsidRPr="009C5F65">
        <w:rPr>
          <w:rFonts w:ascii="Arial" w:hAnsi="Arial" w:cs="Arial"/>
          <w:lang w:val="pt-BR"/>
        </w:rPr>
        <w:t xml:space="preserve"> Acompanhamento por até 6 (seis) meses, prorrogáveis por mais 6 (seis), pela Saúde Ocupacional.</w:t>
      </w:r>
    </w:p>
    <w:p w14:paraId="53AEA52F" w14:textId="77777777" w:rsidR="00454DC8" w:rsidRPr="009C5F65" w:rsidRDefault="00434EC5" w:rsidP="009C5F65">
      <w:pPr>
        <w:spacing w:after="80"/>
        <w:ind w:firstLine="709"/>
        <w:rPr>
          <w:rFonts w:ascii="Arial" w:hAnsi="Arial" w:cs="Arial"/>
          <w:lang w:val="pt-BR"/>
        </w:rPr>
        <w:pPrChange w:id="3330"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w:t>
      </w:r>
      <w:r w:rsidRPr="009C5F65">
        <w:rPr>
          <w:rFonts w:ascii="Arial" w:hAnsi="Arial" w:cs="Arial"/>
          <w:b/>
          <w:lang w:val="pt-BR"/>
        </w:rPr>
        <w:t>Adaptações específicas</w:t>
      </w:r>
      <w:r w:rsidRPr="009C5F65">
        <w:rPr>
          <w:rFonts w:ascii="Arial" w:hAnsi="Arial" w:cs="Arial"/>
          <w:lang w:val="pt-BR"/>
        </w:rPr>
        <w:t>: o retorno ao trabalho considerará jornada reduzida, metas flexíveis e acompanhamento psicológico, para evitar recaídas, conforme proposta da Mesa Temática 3.</w:t>
      </w:r>
    </w:p>
    <w:p w14:paraId="6E03E6D8" w14:textId="77777777" w:rsidR="00454DC8" w:rsidRPr="009C5F65" w:rsidRDefault="00434EC5" w:rsidP="009C5F65">
      <w:pPr>
        <w:spacing w:after="80"/>
        <w:ind w:firstLine="709"/>
        <w:rPr>
          <w:rFonts w:ascii="Arial" w:hAnsi="Arial" w:cs="Arial"/>
          <w:lang w:val="pt-BR"/>
        </w:rPr>
        <w:pPrChange w:id="3331" w:author="Gilberto Vieira" w:date="2026-06-21T23:35:00Z" w16du:dateUtc="2026-06-22T02:35:00Z">
          <w:pPr>
            <w:ind w:firstLine="709"/>
          </w:pPr>
        </w:pPrChange>
      </w:pPr>
      <w:r w:rsidRPr="009C5F65">
        <w:rPr>
          <w:rFonts w:ascii="Arial" w:hAnsi="Arial" w:cs="Arial"/>
          <w:b/>
          <w:lang w:val="pt-BR"/>
        </w:rPr>
        <w:t>§ 6º</w:t>
      </w:r>
      <w:r w:rsidRPr="009C5F65">
        <w:rPr>
          <w:rFonts w:ascii="Arial" w:hAnsi="Arial" w:cs="Arial"/>
          <w:lang w:val="pt-BR"/>
        </w:rPr>
        <w:t xml:space="preserve"> Se após o acompanhamento e prorrogação o empregado não estiver habilitado, deverá ser reencaminhado ao INSS.</w:t>
      </w:r>
    </w:p>
    <w:p w14:paraId="1184BEE5" w14:textId="4D7A8BC6" w:rsidR="00454DC8" w:rsidRPr="009C5F65" w:rsidRDefault="00434EC5" w:rsidP="009C5F65">
      <w:pPr>
        <w:pStyle w:val="Ttulo3"/>
        <w:spacing w:before="0"/>
        <w:jc w:val="both"/>
        <w:rPr>
          <w:rFonts w:ascii="Arial" w:hAnsi="Arial" w:cs="Arial"/>
          <w:lang w:val="pt-BR"/>
        </w:rPr>
        <w:pPrChange w:id="3332" w:author="Gilberto Vieira" w:date="2026-06-21T23:35:00Z" w16du:dateUtc="2026-06-22T02:35:00Z">
          <w:pPr>
            <w:pStyle w:val="Ttulo3"/>
          </w:pPr>
        </w:pPrChange>
      </w:pPr>
      <w:bookmarkStart w:id="3333" w:name="_Toc232958025"/>
      <w:r w:rsidRPr="009C5F65">
        <w:rPr>
          <w:rFonts w:ascii="Arial" w:hAnsi="Arial" w:cs="Arial"/>
          <w:lang w:val="pt-BR"/>
        </w:rPr>
        <w:t>Cláusula 55 — Acidentes de Trabalho — Conceito Ampliado</w:t>
      </w:r>
      <w:bookmarkEnd w:id="3333"/>
    </w:p>
    <w:p w14:paraId="2C9C06FF" w14:textId="77777777" w:rsidR="00454DC8" w:rsidRPr="009C5F65" w:rsidRDefault="00434EC5" w:rsidP="009C5F65">
      <w:pPr>
        <w:spacing w:after="80"/>
        <w:ind w:firstLine="709"/>
        <w:rPr>
          <w:rFonts w:ascii="Arial" w:hAnsi="Arial" w:cs="Arial"/>
          <w:lang w:val="pt-BR"/>
        </w:rPr>
        <w:pPrChange w:id="3334" w:author="Gilberto Vieira" w:date="2026-06-21T23:35:00Z" w16du:dateUtc="2026-06-22T02:35:00Z">
          <w:pPr>
            <w:ind w:firstLine="709"/>
          </w:pPr>
        </w:pPrChange>
      </w:pPr>
      <w:r w:rsidRPr="009C5F65">
        <w:rPr>
          <w:rFonts w:ascii="Arial" w:hAnsi="Arial" w:cs="Arial"/>
          <w:lang w:val="pt-BR"/>
        </w:rPr>
        <w:t>Serão reconhecidos como acidente de trabalho:</w:t>
      </w:r>
    </w:p>
    <w:p w14:paraId="78C53A20" w14:textId="77777777" w:rsidR="00454DC8" w:rsidRPr="009C5F65" w:rsidRDefault="00434EC5" w:rsidP="009C5F65">
      <w:pPr>
        <w:spacing w:after="80"/>
        <w:ind w:firstLine="709"/>
        <w:rPr>
          <w:rFonts w:ascii="Arial" w:hAnsi="Arial" w:cs="Arial"/>
          <w:lang w:val="pt-BR"/>
        </w:rPr>
        <w:pPrChange w:id="3335"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Todo evento que ocorra pelo exercício do trabalho a serviço do banco;</w:t>
      </w:r>
    </w:p>
    <w:p w14:paraId="4153E77E" w14:textId="77777777" w:rsidR="00454DC8" w:rsidRPr="009C5F65" w:rsidRDefault="00434EC5" w:rsidP="009C5F65">
      <w:pPr>
        <w:spacing w:after="80"/>
        <w:ind w:firstLine="709"/>
        <w:rPr>
          <w:rFonts w:ascii="Arial" w:hAnsi="Arial" w:cs="Arial"/>
          <w:lang w:val="pt-BR"/>
        </w:rPr>
        <w:pPrChange w:id="3336" w:author="Gilberto Vieira" w:date="2026-06-21T23:35:00Z" w16du:dateUtc="2026-06-22T02:35:00Z">
          <w:pPr>
            <w:ind w:firstLine="709"/>
          </w:pPr>
        </w:pPrChange>
      </w:pPr>
      <w:r w:rsidRPr="009C5F65">
        <w:rPr>
          <w:rFonts w:ascii="Arial" w:hAnsi="Arial" w:cs="Arial"/>
          <w:b/>
          <w:lang w:val="pt-BR"/>
        </w:rPr>
        <w:lastRenderedPageBreak/>
        <w:t>b)</w:t>
      </w:r>
      <w:r w:rsidRPr="009C5F65">
        <w:rPr>
          <w:rFonts w:ascii="Arial" w:hAnsi="Arial" w:cs="Arial"/>
          <w:lang w:val="pt-BR"/>
        </w:rPr>
        <w:t xml:space="preserve"> O ocorrido no percurso da residência para o trabalho ou vice-versa, por qualquer meio de locomoção;</w:t>
      </w:r>
    </w:p>
    <w:p w14:paraId="4AE4AF01" w14:textId="77777777" w:rsidR="00454DC8" w:rsidRPr="009C5F65" w:rsidRDefault="00434EC5" w:rsidP="009C5F65">
      <w:pPr>
        <w:spacing w:after="80"/>
        <w:ind w:firstLine="709"/>
        <w:rPr>
          <w:rFonts w:ascii="Arial" w:hAnsi="Arial" w:cs="Arial"/>
          <w:lang w:val="pt-BR"/>
        </w:rPr>
        <w:pPrChange w:id="3337"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O ocorrido durante o horário do intervalo para almoço;</w:t>
      </w:r>
    </w:p>
    <w:p w14:paraId="421A9839" w14:textId="77777777" w:rsidR="00454DC8" w:rsidRPr="009C5F65" w:rsidRDefault="00434EC5" w:rsidP="009C5F65">
      <w:pPr>
        <w:spacing w:after="80"/>
        <w:ind w:firstLine="709"/>
        <w:rPr>
          <w:rFonts w:ascii="Arial" w:hAnsi="Arial" w:cs="Arial"/>
          <w:lang w:val="pt-BR"/>
        </w:rPr>
        <w:pPrChange w:id="3338" w:author="Gilberto Vieira" w:date="2026-06-21T23:35:00Z" w16du:dateUtc="2026-06-22T02:35:00Z">
          <w:pPr>
            <w:ind w:firstLine="709"/>
          </w:pPr>
        </w:pPrChange>
      </w:pPr>
      <w:r w:rsidRPr="009C5F65">
        <w:rPr>
          <w:rFonts w:ascii="Arial" w:hAnsi="Arial" w:cs="Arial"/>
          <w:b/>
          <w:lang w:val="pt-BR"/>
        </w:rPr>
        <w:t>d)</w:t>
      </w:r>
      <w:r w:rsidRPr="009C5F65">
        <w:rPr>
          <w:rFonts w:ascii="Arial" w:hAnsi="Arial" w:cs="Arial"/>
          <w:lang w:val="pt-BR"/>
        </w:rPr>
        <w:t xml:space="preserve"> As enfermidades constantes da Lista atualizada de doenças relacionadas ao trabalho (Portaria GM/MS nº 1.999, de 27.11.2023);</w:t>
      </w:r>
    </w:p>
    <w:p w14:paraId="114E9AE7" w14:textId="77777777" w:rsidR="00454DC8" w:rsidRPr="009C5F65" w:rsidRDefault="00434EC5" w:rsidP="009C5F65">
      <w:pPr>
        <w:spacing w:after="80"/>
        <w:ind w:firstLine="709"/>
        <w:rPr>
          <w:rFonts w:ascii="Arial" w:hAnsi="Arial" w:cs="Arial"/>
          <w:lang w:val="pt-BR"/>
        </w:rPr>
        <w:pPrChange w:id="3339" w:author="Gilberto Vieira" w:date="2026-06-21T23:35:00Z" w16du:dateUtc="2026-06-22T02:35:00Z">
          <w:pPr>
            <w:ind w:firstLine="709"/>
          </w:pPr>
        </w:pPrChange>
      </w:pPr>
      <w:r w:rsidRPr="009C5F65">
        <w:rPr>
          <w:rFonts w:ascii="Arial" w:hAnsi="Arial" w:cs="Arial"/>
          <w:b/>
          <w:lang w:val="pt-BR"/>
        </w:rPr>
        <w:t>e)</w:t>
      </w:r>
      <w:r w:rsidRPr="009C5F65">
        <w:rPr>
          <w:rFonts w:ascii="Arial" w:hAnsi="Arial" w:cs="Arial"/>
          <w:lang w:val="pt-BR"/>
        </w:rPr>
        <w:t xml:space="preserve"> Todas as doenças ocasionadas pelo exercício das funções ou decorrentes de fatores ambientais.</w:t>
      </w:r>
    </w:p>
    <w:p w14:paraId="0F993B61" w14:textId="77777777" w:rsidR="00454DC8" w:rsidRPr="009C5F65" w:rsidRDefault="00434EC5" w:rsidP="009C5F65">
      <w:pPr>
        <w:spacing w:after="80"/>
        <w:ind w:firstLine="709"/>
        <w:rPr>
          <w:rFonts w:ascii="Arial" w:hAnsi="Arial" w:cs="Arial"/>
          <w:lang w:val="pt-BR"/>
        </w:rPr>
        <w:pPrChange w:id="3340"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É obrigatória a emissão da </w:t>
      </w:r>
      <w:r w:rsidRPr="009C5F65">
        <w:rPr>
          <w:rFonts w:ascii="Arial" w:hAnsi="Arial" w:cs="Arial"/>
          <w:b/>
          <w:lang w:val="pt-BR"/>
        </w:rPr>
        <w:t>CAT</w:t>
      </w:r>
      <w:r w:rsidRPr="009C5F65">
        <w:rPr>
          <w:rFonts w:ascii="Arial" w:hAnsi="Arial" w:cs="Arial"/>
          <w:lang w:val="pt-BR"/>
        </w:rPr>
        <w:t xml:space="preserve"> pelo banco nos casos de constatação ou suspeita da ocorrência de acidente e de doenças de origem ocupacional, </w:t>
      </w:r>
      <w:r w:rsidRPr="009C5F65">
        <w:rPr>
          <w:rFonts w:ascii="Arial" w:hAnsi="Arial" w:cs="Arial"/>
          <w:b/>
          <w:lang w:val="pt-BR"/>
        </w:rPr>
        <w:t>até o 1º (primeiro) dia útil seguinte ao fato</w:t>
      </w:r>
      <w:r w:rsidRPr="009C5F65">
        <w:rPr>
          <w:rFonts w:ascii="Arial" w:hAnsi="Arial" w:cs="Arial"/>
          <w:lang w:val="pt-BR"/>
        </w:rPr>
        <w:t>.</w:t>
      </w:r>
    </w:p>
    <w:p w14:paraId="0487B934" w14:textId="77777777" w:rsidR="00454DC8" w:rsidRPr="009C5F65" w:rsidRDefault="00434EC5" w:rsidP="009C5F65">
      <w:pPr>
        <w:spacing w:after="80"/>
        <w:ind w:firstLine="709"/>
        <w:rPr>
          <w:rFonts w:ascii="Arial" w:hAnsi="Arial" w:cs="Arial"/>
          <w:lang w:val="pt-BR"/>
        </w:rPr>
        <w:pPrChange w:id="3341"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Os bancos remeterão aos Sindicatos profissionais convenentes, </w:t>
      </w:r>
      <w:r w:rsidRPr="009C5F65">
        <w:rPr>
          <w:rFonts w:ascii="Arial" w:hAnsi="Arial" w:cs="Arial"/>
          <w:b/>
          <w:lang w:val="pt-BR"/>
        </w:rPr>
        <w:t>mensalmente</w:t>
      </w:r>
      <w:r w:rsidRPr="009C5F65">
        <w:rPr>
          <w:rFonts w:ascii="Arial" w:hAnsi="Arial" w:cs="Arial"/>
          <w:lang w:val="pt-BR"/>
        </w:rPr>
        <w:t>, a relação de todos os empregados afastados por acidentes de trabalho, inclusive cópia das CATs.</w:t>
      </w:r>
    </w:p>
    <w:p w14:paraId="65D8C5DF" w14:textId="77777777" w:rsidR="00454DC8" w:rsidRPr="009C5F65" w:rsidRDefault="00434EC5" w:rsidP="009C5F65">
      <w:pPr>
        <w:spacing w:after="80"/>
        <w:ind w:firstLine="709"/>
        <w:rPr>
          <w:rFonts w:ascii="Arial" w:hAnsi="Arial" w:cs="Arial"/>
          <w:lang w:val="pt-BR"/>
        </w:rPr>
        <w:pPrChange w:id="3342"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Fica garantido à CIPA e ao Sindicato profissional acesso a todas as informações e dados estatísticos mensais relativos a doenças ocupacionais e acidentes do trabalho, bem como à listagem dos trabalhadores afastados.</w:t>
      </w:r>
    </w:p>
    <w:p w14:paraId="482BEEE0" w14:textId="77777777" w:rsidR="00454DC8" w:rsidRPr="009C5F65" w:rsidRDefault="00434EC5" w:rsidP="009C5F65">
      <w:pPr>
        <w:spacing w:after="80"/>
        <w:ind w:firstLine="709"/>
        <w:rPr>
          <w:rFonts w:ascii="Arial" w:hAnsi="Arial" w:cs="Arial"/>
          <w:lang w:val="pt-BR"/>
        </w:rPr>
        <w:pPrChange w:id="3343"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w:t>
      </w:r>
      <w:r w:rsidRPr="009C5F65">
        <w:rPr>
          <w:rFonts w:ascii="Arial" w:hAnsi="Arial" w:cs="Arial"/>
          <w:b/>
          <w:lang w:val="pt-BR"/>
        </w:rPr>
        <w:t>Reconhecimento do Nexo Causal Presumido em Saúde Mental</w:t>
      </w:r>
      <w:r w:rsidRPr="009C5F65">
        <w:rPr>
          <w:rFonts w:ascii="Arial" w:hAnsi="Arial" w:cs="Arial"/>
          <w:lang w:val="pt-BR"/>
        </w:rPr>
        <w:t xml:space="preserve">: quando comprovada a situação de bancário em condições de metas abusivas, sobrecarga, assédio moral, </w:t>
      </w:r>
      <w:r w:rsidRPr="009C5F65">
        <w:rPr>
          <w:rFonts w:ascii="Arial" w:hAnsi="Arial" w:cs="Arial"/>
          <w:i/>
          <w:lang w:val="pt-BR"/>
        </w:rPr>
        <w:t>burnout</w:t>
      </w:r>
      <w:r w:rsidRPr="009C5F65">
        <w:rPr>
          <w:rFonts w:ascii="Arial" w:hAnsi="Arial" w:cs="Arial"/>
          <w:lang w:val="pt-BR"/>
        </w:rPr>
        <w:t>, ansiedade, depressão ou transtornos mentais correlatos, será reconhecido o nexo causal presumido, com emissão obrigatória da CAT e garantia de estabilidade ampliada pós-retorno.</w:t>
      </w:r>
    </w:p>
    <w:p w14:paraId="5877F2AC" w14:textId="77777777" w:rsidR="00454DC8" w:rsidRPr="009C5F65" w:rsidRDefault="00434EC5" w:rsidP="009C5F65">
      <w:pPr>
        <w:spacing w:after="80"/>
        <w:ind w:firstLine="709"/>
        <w:rPr>
          <w:rFonts w:ascii="Arial" w:hAnsi="Arial" w:cs="Arial"/>
          <w:lang w:val="pt-BR"/>
        </w:rPr>
        <w:pPrChange w:id="3344"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Os tratamentos psicológicos e fisioterápicos serão realizados durante o horário comercial, com abono pelas faltas.</w:t>
      </w:r>
    </w:p>
    <w:p w14:paraId="0CA58E86" w14:textId="77777777" w:rsidR="00454DC8" w:rsidRPr="009C5F65" w:rsidRDefault="00434EC5" w:rsidP="009C5F65">
      <w:pPr>
        <w:spacing w:after="80"/>
        <w:ind w:firstLine="709"/>
        <w:rPr>
          <w:rFonts w:ascii="Arial" w:hAnsi="Arial" w:cs="Arial"/>
          <w:lang w:val="pt-BR"/>
        </w:rPr>
        <w:pPrChange w:id="3345" w:author="Gilberto Vieira" w:date="2026-06-21T23:35:00Z" w16du:dateUtc="2026-06-22T02:35:00Z">
          <w:pPr>
            <w:ind w:firstLine="709"/>
          </w:pPr>
        </w:pPrChange>
      </w:pPr>
      <w:r w:rsidRPr="009C5F65">
        <w:rPr>
          <w:rFonts w:ascii="Arial" w:hAnsi="Arial" w:cs="Arial"/>
          <w:b/>
          <w:lang w:val="pt-BR"/>
        </w:rPr>
        <w:t>§ 6º</w:t>
      </w:r>
      <w:r w:rsidRPr="009C5F65">
        <w:rPr>
          <w:rFonts w:ascii="Arial" w:hAnsi="Arial" w:cs="Arial"/>
          <w:lang w:val="pt-BR"/>
        </w:rPr>
        <w:t xml:space="preserve"> Padronização pelos bancos da nomenclatura das atividades bancárias, de modo a permitir a identificação de nexo causal em caso de acidentes e doenças ocupacionais.</w:t>
      </w:r>
    </w:p>
    <w:p w14:paraId="46595C95" w14:textId="77777777" w:rsidR="00454DC8" w:rsidRPr="009C5F65" w:rsidRDefault="00434EC5" w:rsidP="009C5F65">
      <w:pPr>
        <w:spacing w:after="80"/>
        <w:ind w:firstLine="709"/>
        <w:rPr>
          <w:rFonts w:ascii="Arial" w:hAnsi="Arial" w:cs="Arial"/>
          <w:lang w:val="pt-BR"/>
        </w:rPr>
        <w:pPrChange w:id="3346" w:author="Gilberto Vieira" w:date="2026-06-21T23:35:00Z" w16du:dateUtc="2026-06-22T02:35:00Z">
          <w:pPr>
            <w:ind w:firstLine="709"/>
          </w:pPr>
        </w:pPrChange>
      </w:pPr>
      <w:r w:rsidRPr="009C5F65">
        <w:rPr>
          <w:rFonts w:ascii="Arial" w:hAnsi="Arial" w:cs="Arial"/>
          <w:b/>
          <w:lang w:val="pt-BR"/>
        </w:rPr>
        <w:t>§ 7º</w:t>
      </w:r>
      <w:r w:rsidRPr="009C5F65">
        <w:rPr>
          <w:rFonts w:ascii="Arial" w:hAnsi="Arial" w:cs="Arial"/>
          <w:lang w:val="pt-BR"/>
        </w:rPr>
        <w:t xml:space="preserve"> Fica instituído o </w:t>
      </w:r>
      <w:r w:rsidRPr="009C5F65">
        <w:rPr>
          <w:rFonts w:ascii="Arial" w:hAnsi="Arial" w:cs="Arial"/>
          <w:b/>
          <w:lang w:val="pt-BR"/>
        </w:rPr>
        <w:t>Canal de Acolhimento</w:t>
      </w:r>
      <w:r w:rsidRPr="009C5F65">
        <w:rPr>
          <w:rFonts w:ascii="Arial" w:hAnsi="Arial" w:cs="Arial"/>
          <w:lang w:val="pt-BR"/>
        </w:rPr>
        <w:t xml:space="preserve">, com atendentes humanos, por telefone, WhatsApp e presencialmente, com orientação humanizada sobre cadastramento de atestado, agendamento de perícia, entrega da DUT, descontos no </w:t>
      </w:r>
      <w:r w:rsidRPr="009C5F65">
        <w:rPr>
          <w:rFonts w:ascii="Arial" w:hAnsi="Arial" w:cs="Arial"/>
          <w:lang w:val="pt-BR"/>
        </w:rPr>
        <w:lastRenderedPageBreak/>
        <w:t>holerite, marcação de exame de retorno e processos de readaptação. O canal estará conectado ao RH em tempo real.</w:t>
      </w:r>
    </w:p>
    <w:p w14:paraId="6D4198EB" w14:textId="77777777" w:rsidR="00454DC8" w:rsidRPr="009C5F65" w:rsidRDefault="00434EC5" w:rsidP="009C5F65">
      <w:pPr>
        <w:spacing w:after="80"/>
        <w:ind w:firstLine="709"/>
        <w:rPr>
          <w:rFonts w:ascii="Arial" w:hAnsi="Arial" w:cs="Arial"/>
          <w:lang w:val="pt-BR"/>
        </w:rPr>
        <w:pPrChange w:id="3347" w:author="Gilberto Vieira" w:date="2026-06-21T23:35:00Z" w16du:dateUtc="2026-06-22T02:35:00Z">
          <w:pPr>
            <w:ind w:firstLine="709"/>
          </w:pPr>
        </w:pPrChange>
      </w:pPr>
      <w:r w:rsidRPr="009C5F65">
        <w:rPr>
          <w:rFonts w:ascii="Arial" w:hAnsi="Arial" w:cs="Arial"/>
          <w:b/>
          <w:lang w:val="pt-BR"/>
        </w:rPr>
        <w:t>§ 8º</w:t>
      </w:r>
      <w:r w:rsidRPr="009C5F65">
        <w:rPr>
          <w:rFonts w:ascii="Arial" w:hAnsi="Arial" w:cs="Arial"/>
          <w:lang w:val="pt-BR"/>
        </w:rPr>
        <w:t xml:space="preserve"> </w:t>
      </w:r>
      <w:r w:rsidRPr="009C5F65">
        <w:rPr>
          <w:rFonts w:ascii="Arial" w:hAnsi="Arial" w:cs="Arial"/>
          <w:b/>
          <w:lang w:val="pt-BR"/>
        </w:rPr>
        <w:t>Cartilha de Orientações</w:t>
      </w:r>
      <w:r w:rsidRPr="009C5F65">
        <w:rPr>
          <w:rFonts w:ascii="Arial" w:hAnsi="Arial" w:cs="Arial"/>
          <w:lang w:val="pt-BR"/>
        </w:rPr>
        <w:t xml:space="preserve">: cada banco editará cartilha detalhada com o passo a passo de cada etapa do afastamento, disponível </w:t>
      </w:r>
      <w:r w:rsidRPr="009C5F65">
        <w:rPr>
          <w:rFonts w:ascii="Arial" w:hAnsi="Arial" w:cs="Arial"/>
          <w:i/>
          <w:lang w:val="pt-BR"/>
        </w:rPr>
        <w:t>on-line</w:t>
      </w:r>
      <w:r w:rsidRPr="009C5F65">
        <w:rPr>
          <w:rFonts w:ascii="Arial" w:hAnsi="Arial" w:cs="Arial"/>
          <w:lang w:val="pt-BR"/>
        </w:rPr>
        <w:t xml:space="preserve"> e de fácil acesso, sem dificuldades ou empecilhos para os bancários entregarem atestados.</w:t>
      </w:r>
    </w:p>
    <w:p w14:paraId="11FA9A9C" w14:textId="71511301" w:rsidR="00454DC8" w:rsidRPr="009C5F65" w:rsidRDefault="00434EC5" w:rsidP="009C5F65">
      <w:pPr>
        <w:pStyle w:val="Ttulo3"/>
        <w:spacing w:before="0"/>
        <w:jc w:val="both"/>
        <w:rPr>
          <w:rFonts w:ascii="Arial" w:hAnsi="Arial" w:cs="Arial"/>
          <w:lang w:val="pt-BR"/>
        </w:rPr>
        <w:pPrChange w:id="3348" w:author="Gilberto Vieira" w:date="2026-06-21T23:35:00Z" w16du:dateUtc="2026-06-22T02:35:00Z">
          <w:pPr>
            <w:pStyle w:val="Ttulo3"/>
          </w:pPr>
        </w:pPrChange>
      </w:pPr>
      <w:bookmarkStart w:id="3349" w:name="_Toc232958026"/>
      <w:r w:rsidRPr="009C5F65">
        <w:rPr>
          <w:rFonts w:ascii="Arial" w:hAnsi="Arial" w:cs="Arial"/>
          <w:lang w:val="pt-BR"/>
        </w:rPr>
        <w:t>Cláusula 56 — Dos Afastamentos por Doença Superiores a 15 Dias</w:t>
      </w:r>
      <w:bookmarkEnd w:id="3349"/>
    </w:p>
    <w:p w14:paraId="560A0300" w14:textId="77777777" w:rsidR="00454DC8" w:rsidRPr="009C5F65" w:rsidRDefault="00434EC5" w:rsidP="009C5F65">
      <w:pPr>
        <w:spacing w:after="80"/>
        <w:ind w:firstLine="709"/>
        <w:rPr>
          <w:rFonts w:ascii="Arial" w:hAnsi="Arial" w:cs="Arial"/>
          <w:lang w:val="pt-BR"/>
        </w:rPr>
        <w:pPrChange w:id="3350" w:author="Gilberto Vieira" w:date="2026-06-21T23:35:00Z" w16du:dateUtc="2026-06-22T02:35:00Z">
          <w:pPr>
            <w:ind w:firstLine="709"/>
          </w:pPr>
        </w:pPrChange>
      </w:pPr>
      <w:r w:rsidRPr="009C5F65">
        <w:rPr>
          <w:rFonts w:ascii="Arial" w:hAnsi="Arial" w:cs="Arial"/>
          <w:lang w:val="pt-BR"/>
        </w:rPr>
        <w:t xml:space="preserve">O empregado que, por motivo de doença, afastar-se do trabalho por período superior a 15 (quinze) dias consecutivos deverá apresentar ao banco, mediante protocolo de entrega, o atestado médico que comprove a sua incapacidade laborativa, </w:t>
      </w:r>
      <w:r w:rsidRPr="009C5F65">
        <w:rPr>
          <w:rFonts w:ascii="Arial" w:hAnsi="Arial" w:cs="Arial"/>
          <w:b/>
          <w:lang w:val="pt-BR"/>
        </w:rPr>
        <w:t>até o 5º (quinto) dia útil após a sua emissão</w:t>
      </w:r>
      <w:r w:rsidRPr="009C5F65">
        <w:rPr>
          <w:rFonts w:ascii="Arial" w:hAnsi="Arial" w:cs="Arial"/>
          <w:lang w:val="pt-BR"/>
        </w:rPr>
        <w:t>.</w:t>
      </w:r>
    </w:p>
    <w:p w14:paraId="5921F6E8" w14:textId="77777777" w:rsidR="00454DC8" w:rsidRPr="009C5F65" w:rsidRDefault="00434EC5" w:rsidP="009C5F65">
      <w:pPr>
        <w:spacing w:after="80"/>
        <w:ind w:firstLine="709"/>
        <w:rPr>
          <w:rFonts w:ascii="Arial" w:hAnsi="Arial" w:cs="Arial"/>
          <w:lang w:val="pt-BR"/>
        </w:rPr>
        <w:pPrChange w:id="3351"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Nos casos de afastamento superior a 15 dias, o banco requererá, até o 30º dia do afastamento, a concessão do benefício junto ao INSS, salvo se, até o 20º dia, o empregado comprovar haver requerido o benefício diretamente ou manifestar por escrito a intenção de fazê-lo.</w:t>
      </w:r>
    </w:p>
    <w:p w14:paraId="070A0F4E" w14:textId="77777777" w:rsidR="00454DC8" w:rsidRPr="009C5F65" w:rsidRDefault="00434EC5" w:rsidP="009C5F65">
      <w:pPr>
        <w:spacing w:after="80"/>
        <w:ind w:firstLine="709"/>
        <w:rPr>
          <w:rFonts w:ascii="Arial" w:hAnsi="Arial" w:cs="Arial"/>
          <w:lang w:val="pt-BR"/>
        </w:rPr>
        <w:pPrChange w:id="3352"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Os bancos remeterão aos Sindicatos profissionais convenentes, </w:t>
      </w:r>
      <w:r w:rsidRPr="009C5F65">
        <w:rPr>
          <w:rFonts w:ascii="Arial" w:hAnsi="Arial" w:cs="Arial"/>
          <w:b/>
          <w:lang w:val="pt-BR"/>
        </w:rPr>
        <w:t>mensalmente</w:t>
      </w:r>
      <w:r w:rsidRPr="009C5F65">
        <w:rPr>
          <w:rFonts w:ascii="Arial" w:hAnsi="Arial" w:cs="Arial"/>
          <w:lang w:val="pt-BR"/>
        </w:rPr>
        <w:t>, a relação de todos os empregados afastados por mais de 15 dias, seja por acidente de trabalho ou previdenciário.</w:t>
      </w:r>
    </w:p>
    <w:p w14:paraId="27F9E1D4" w14:textId="77777777" w:rsidR="00454DC8" w:rsidRPr="009C5F65" w:rsidRDefault="00434EC5" w:rsidP="009C5F65">
      <w:pPr>
        <w:spacing w:after="80"/>
        <w:ind w:firstLine="709"/>
        <w:rPr>
          <w:rFonts w:ascii="Arial" w:hAnsi="Arial" w:cs="Arial"/>
          <w:lang w:val="pt-BR"/>
        </w:rPr>
        <w:pPrChange w:id="3353" w:author="Gilberto Vieira" w:date="2026-06-21T23:35:00Z" w16du:dateUtc="2026-06-22T02:35:00Z">
          <w:pPr>
            <w:ind w:firstLine="709"/>
          </w:pPr>
        </w:pPrChange>
      </w:pPr>
      <w:r w:rsidRPr="009C5F65">
        <w:rPr>
          <w:rFonts w:ascii="Arial" w:hAnsi="Arial" w:cs="Arial"/>
          <w:b/>
          <w:lang w:val="pt-BR"/>
        </w:rPr>
        <w:t>§ 3º — Preservação do Sigilo Médico</w:t>
      </w:r>
      <w:r w:rsidRPr="009C5F65">
        <w:rPr>
          <w:rFonts w:ascii="Arial" w:hAnsi="Arial" w:cs="Arial"/>
          <w:lang w:val="pt-BR"/>
        </w:rPr>
        <w:t>: para afastamentos de até 15 (quinze) dias, é vedada a exigência de inclusão do CID (Código Internacional de Doenças) no atestado médico, com a finalidade de preservar o sigilo médico e a intimidade do empregado.</w:t>
      </w:r>
    </w:p>
    <w:p w14:paraId="0022FB79" w14:textId="4E52F2AA" w:rsidR="00454DC8" w:rsidRPr="009C5F65" w:rsidRDefault="00434EC5" w:rsidP="009C5F65">
      <w:pPr>
        <w:pStyle w:val="Ttulo3"/>
        <w:spacing w:before="0"/>
        <w:jc w:val="both"/>
        <w:rPr>
          <w:rFonts w:ascii="Arial" w:hAnsi="Arial" w:cs="Arial"/>
          <w:lang w:val="pt-BR"/>
        </w:rPr>
        <w:pPrChange w:id="3354" w:author="Gilberto Vieira" w:date="2026-06-21T23:35:00Z" w16du:dateUtc="2026-06-22T02:35:00Z">
          <w:pPr>
            <w:pStyle w:val="Ttulo3"/>
          </w:pPr>
        </w:pPrChange>
      </w:pPr>
      <w:bookmarkStart w:id="3355" w:name="_Toc232958027"/>
      <w:r w:rsidRPr="009C5F65">
        <w:rPr>
          <w:rFonts w:ascii="Arial" w:hAnsi="Arial" w:cs="Arial"/>
          <w:lang w:val="pt-BR"/>
        </w:rPr>
        <w:t>Cláusula 57 — Declaração do Último Dia Trabalhado (DUT) — Prazo e Multa</w:t>
      </w:r>
      <w:bookmarkEnd w:id="3355"/>
    </w:p>
    <w:p w14:paraId="591609C0" w14:textId="77777777" w:rsidR="00454DC8" w:rsidRPr="009C5F65" w:rsidRDefault="00434EC5" w:rsidP="009C5F65">
      <w:pPr>
        <w:spacing w:after="80"/>
        <w:ind w:firstLine="709"/>
        <w:rPr>
          <w:rFonts w:ascii="Arial" w:hAnsi="Arial" w:cs="Arial"/>
          <w:lang w:val="pt-BR"/>
        </w:rPr>
        <w:pPrChange w:id="3356" w:author="Gilberto Vieira" w:date="2026-06-21T23:35:00Z" w16du:dateUtc="2026-06-22T02:35:00Z">
          <w:pPr>
            <w:ind w:firstLine="709"/>
          </w:pPr>
        </w:pPrChange>
      </w:pPr>
      <w:r w:rsidRPr="009C5F65">
        <w:rPr>
          <w:rFonts w:ascii="Arial" w:hAnsi="Arial" w:cs="Arial"/>
          <w:lang w:val="pt-BR"/>
        </w:rPr>
        <w:t xml:space="preserve">Ao empregado afastado por mais de 15 (quinze) dias que comprove haver requerido o benefício diretamente ao INSS fica assegurada a entrega, pelo banco, da </w:t>
      </w:r>
      <w:r w:rsidRPr="009C5F65">
        <w:rPr>
          <w:rFonts w:ascii="Arial" w:hAnsi="Arial" w:cs="Arial"/>
          <w:b/>
          <w:lang w:val="pt-BR"/>
        </w:rPr>
        <w:t>Declaração do Último Dia Trabalhado (DUT)</w:t>
      </w:r>
      <w:r w:rsidRPr="009C5F65">
        <w:rPr>
          <w:rFonts w:ascii="Arial" w:hAnsi="Arial" w:cs="Arial"/>
          <w:lang w:val="pt-BR"/>
        </w:rPr>
        <w:t>.</w:t>
      </w:r>
    </w:p>
    <w:p w14:paraId="3D80FED1" w14:textId="77777777" w:rsidR="00454DC8" w:rsidRPr="009C5F65" w:rsidRDefault="00434EC5" w:rsidP="009C5F65">
      <w:pPr>
        <w:spacing w:after="80"/>
        <w:ind w:firstLine="709"/>
        <w:rPr>
          <w:rFonts w:ascii="Arial" w:hAnsi="Arial" w:cs="Arial"/>
          <w:lang w:val="pt-BR"/>
        </w:rPr>
        <w:pPrChange w:id="3357"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empregado deve comprovar, no prazo de até 7 (sete) dias úteis anteriores à perícia médica, haver requerido o benefício ao INSS.</w:t>
      </w:r>
    </w:p>
    <w:p w14:paraId="18BC67A7" w14:textId="77777777" w:rsidR="00454DC8" w:rsidRPr="009C5F65" w:rsidRDefault="00434EC5" w:rsidP="009C5F65">
      <w:pPr>
        <w:spacing w:after="80"/>
        <w:ind w:firstLine="709"/>
        <w:rPr>
          <w:rFonts w:ascii="Arial" w:hAnsi="Arial" w:cs="Arial"/>
          <w:lang w:val="pt-BR"/>
        </w:rPr>
        <w:pPrChange w:id="3358"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Atendida a condição, o banco entregará a DUT até </w:t>
      </w:r>
      <w:r w:rsidRPr="009C5F65">
        <w:rPr>
          <w:rFonts w:ascii="Arial" w:hAnsi="Arial" w:cs="Arial"/>
          <w:b/>
          <w:lang w:val="pt-BR"/>
        </w:rPr>
        <w:t>2 (dois) dias úteis anteriores ao dia da perícia médica</w:t>
      </w:r>
      <w:r w:rsidRPr="009C5F65">
        <w:rPr>
          <w:rFonts w:ascii="Arial" w:hAnsi="Arial" w:cs="Arial"/>
          <w:lang w:val="pt-BR"/>
        </w:rPr>
        <w:t>.</w:t>
      </w:r>
    </w:p>
    <w:p w14:paraId="0EE12F56" w14:textId="77777777" w:rsidR="00454DC8" w:rsidRPr="009C5F65" w:rsidRDefault="00434EC5" w:rsidP="009C5F65">
      <w:pPr>
        <w:spacing w:after="80"/>
        <w:ind w:firstLine="709"/>
        <w:rPr>
          <w:rFonts w:ascii="Arial" w:hAnsi="Arial" w:cs="Arial"/>
          <w:lang w:val="pt-BR"/>
        </w:rPr>
        <w:pPrChange w:id="3359" w:author="Gilberto Vieira" w:date="2026-06-21T23:35:00Z" w16du:dateUtc="2026-06-22T02:35:00Z">
          <w:pPr>
            <w:ind w:firstLine="709"/>
          </w:pPr>
        </w:pPrChange>
      </w:pPr>
      <w:r w:rsidRPr="009C5F65">
        <w:rPr>
          <w:rFonts w:ascii="Arial" w:hAnsi="Arial" w:cs="Arial"/>
          <w:b/>
          <w:lang w:val="pt-BR"/>
        </w:rPr>
        <w:lastRenderedPageBreak/>
        <w:t>§ 3º — Multa</w:t>
      </w:r>
      <w:r w:rsidRPr="009C5F65">
        <w:rPr>
          <w:rFonts w:ascii="Arial" w:hAnsi="Arial" w:cs="Arial"/>
          <w:lang w:val="pt-BR"/>
        </w:rPr>
        <w:t xml:space="preserve">: não sendo cumprido pelo banco o prazo do § 2º, fica este obrigado ao </w:t>
      </w:r>
      <w:r w:rsidRPr="009C5F65">
        <w:rPr>
          <w:rFonts w:ascii="Arial" w:hAnsi="Arial" w:cs="Arial"/>
          <w:b/>
          <w:lang w:val="pt-BR"/>
        </w:rPr>
        <w:t>pagamento integral</w:t>
      </w:r>
      <w:r w:rsidRPr="009C5F65">
        <w:rPr>
          <w:rFonts w:ascii="Arial" w:hAnsi="Arial" w:cs="Arial"/>
          <w:lang w:val="pt-BR"/>
        </w:rPr>
        <w:t xml:space="preserve"> dos salários ao empregado até a efetiva regularização.</w:t>
      </w:r>
    </w:p>
    <w:p w14:paraId="420A490E" w14:textId="5F3453C6" w:rsidR="00454DC8" w:rsidRPr="009C5F65" w:rsidRDefault="00434EC5" w:rsidP="009C5F65">
      <w:pPr>
        <w:pStyle w:val="Ttulo3"/>
        <w:spacing w:before="0"/>
        <w:jc w:val="both"/>
        <w:rPr>
          <w:rFonts w:ascii="Arial" w:hAnsi="Arial" w:cs="Arial"/>
          <w:lang w:val="pt-BR"/>
        </w:rPr>
        <w:pPrChange w:id="3360" w:author="Gilberto Vieira" w:date="2026-06-21T23:35:00Z" w16du:dateUtc="2026-06-22T02:35:00Z">
          <w:pPr>
            <w:pStyle w:val="Ttulo3"/>
            <w:jc w:val="both"/>
          </w:pPr>
        </w:pPrChange>
      </w:pPr>
      <w:bookmarkStart w:id="3361" w:name="_Toc232958028"/>
      <w:r w:rsidRPr="009C5F65">
        <w:rPr>
          <w:rFonts w:ascii="Arial" w:hAnsi="Arial" w:cs="Arial"/>
          <w:lang w:val="pt-BR"/>
        </w:rPr>
        <w:t>Cláusula 58 — Acompanhamento Sindical Obrigatório nos Casos Previdenciários</w:t>
      </w:r>
      <w:bookmarkEnd w:id="3361"/>
    </w:p>
    <w:p w14:paraId="1FA178FA" w14:textId="77777777" w:rsidR="00454DC8" w:rsidRPr="009C5F65" w:rsidRDefault="00434EC5" w:rsidP="009C5F65">
      <w:pPr>
        <w:spacing w:after="80"/>
        <w:ind w:firstLine="709"/>
        <w:rPr>
          <w:rFonts w:ascii="Arial" w:hAnsi="Arial" w:cs="Arial"/>
          <w:lang w:val="pt-BR"/>
        </w:rPr>
        <w:pPrChange w:id="3362" w:author="Gilberto Vieira" w:date="2026-06-21T23:35:00Z" w16du:dateUtc="2026-06-22T02:35:00Z">
          <w:pPr>
            <w:ind w:firstLine="709"/>
          </w:pPr>
        </w:pPrChange>
      </w:pPr>
      <w:r w:rsidRPr="009C5F65">
        <w:rPr>
          <w:rFonts w:ascii="Arial" w:hAnsi="Arial" w:cs="Arial"/>
          <w:lang w:val="pt-BR"/>
        </w:rPr>
        <w:t xml:space="preserve">Fica criado mecanismo obrigatório de </w:t>
      </w:r>
      <w:r w:rsidRPr="009C5F65">
        <w:rPr>
          <w:rFonts w:ascii="Arial" w:hAnsi="Arial" w:cs="Arial"/>
          <w:b/>
          <w:lang w:val="pt-BR"/>
        </w:rPr>
        <w:t>acompanhamento sindical previdenciário</w:t>
      </w:r>
      <w:r w:rsidRPr="009C5F65">
        <w:rPr>
          <w:rFonts w:ascii="Arial" w:hAnsi="Arial" w:cs="Arial"/>
          <w:lang w:val="pt-BR"/>
        </w:rPr>
        <w:t>, determinando que o banco comunique ao Sindicato, preservado o sigilo médico e mediante autorização do empregado, os seguintes casos:</w:t>
      </w:r>
    </w:p>
    <w:p w14:paraId="10AACEF6" w14:textId="77777777" w:rsidR="00454DC8" w:rsidRPr="009C5F65" w:rsidRDefault="00434EC5" w:rsidP="009C5F65">
      <w:pPr>
        <w:spacing w:after="80"/>
        <w:ind w:firstLine="709"/>
        <w:rPr>
          <w:rFonts w:ascii="Arial" w:hAnsi="Arial" w:cs="Arial"/>
          <w:lang w:val="pt-BR"/>
        </w:rPr>
        <w:pPrChange w:id="3363"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Afastamento superior a 15 (quinze) dias;</w:t>
      </w:r>
    </w:p>
    <w:p w14:paraId="03D2796E" w14:textId="77777777" w:rsidR="00454DC8" w:rsidRPr="009C5F65" w:rsidRDefault="00434EC5" w:rsidP="009C5F65">
      <w:pPr>
        <w:spacing w:after="80"/>
        <w:ind w:firstLine="709"/>
        <w:rPr>
          <w:rFonts w:ascii="Arial" w:hAnsi="Arial" w:cs="Arial"/>
          <w:lang w:val="pt-BR"/>
        </w:rPr>
        <w:pPrChange w:id="3364"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Indeferimento de benefício;</w:t>
      </w:r>
    </w:p>
    <w:p w14:paraId="3C891E11" w14:textId="77777777" w:rsidR="00454DC8" w:rsidRPr="009C5F65" w:rsidRDefault="00434EC5" w:rsidP="009C5F65">
      <w:pPr>
        <w:spacing w:after="80"/>
        <w:ind w:firstLine="709"/>
        <w:rPr>
          <w:rFonts w:ascii="Arial" w:hAnsi="Arial" w:cs="Arial"/>
          <w:lang w:val="pt-BR"/>
        </w:rPr>
        <w:pPrChange w:id="3365"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Cessação de benefício;</w:t>
      </w:r>
    </w:p>
    <w:p w14:paraId="73535959" w14:textId="77777777" w:rsidR="00454DC8" w:rsidRPr="009C5F65" w:rsidRDefault="00434EC5" w:rsidP="009C5F65">
      <w:pPr>
        <w:spacing w:after="80"/>
        <w:ind w:firstLine="709"/>
        <w:rPr>
          <w:rFonts w:ascii="Arial" w:hAnsi="Arial" w:cs="Arial"/>
          <w:lang w:val="pt-BR"/>
        </w:rPr>
        <w:pPrChange w:id="3366" w:author="Gilberto Vieira" w:date="2026-06-21T23:35:00Z" w16du:dateUtc="2026-06-22T02:35:00Z">
          <w:pPr>
            <w:ind w:firstLine="709"/>
          </w:pPr>
        </w:pPrChange>
      </w:pPr>
      <w:r w:rsidRPr="009C5F65">
        <w:rPr>
          <w:rFonts w:ascii="Arial" w:hAnsi="Arial" w:cs="Arial"/>
          <w:b/>
          <w:lang w:val="pt-BR"/>
        </w:rPr>
        <w:t>d)</w:t>
      </w:r>
      <w:r w:rsidRPr="009C5F65">
        <w:rPr>
          <w:rFonts w:ascii="Arial" w:hAnsi="Arial" w:cs="Arial"/>
          <w:lang w:val="pt-BR"/>
        </w:rPr>
        <w:t xml:space="preserve"> Negativa de prorrogação;</w:t>
      </w:r>
    </w:p>
    <w:p w14:paraId="5F97B01A" w14:textId="77777777" w:rsidR="00454DC8" w:rsidRPr="009C5F65" w:rsidRDefault="00434EC5" w:rsidP="009C5F65">
      <w:pPr>
        <w:spacing w:after="80"/>
        <w:ind w:firstLine="709"/>
        <w:rPr>
          <w:rFonts w:ascii="Arial" w:hAnsi="Arial" w:cs="Arial"/>
          <w:lang w:val="pt-BR"/>
        </w:rPr>
        <w:pPrChange w:id="3367" w:author="Gilberto Vieira" w:date="2026-06-21T23:35:00Z" w16du:dateUtc="2026-06-22T02:35:00Z">
          <w:pPr>
            <w:ind w:firstLine="709"/>
          </w:pPr>
        </w:pPrChange>
      </w:pPr>
      <w:r w:rsidRPr="009C5F65">
        <w:rPr>
          <w:rFonts w:ascii="Arial" w:hAnsi="Arial" w:cs="Arial"/>
          <w:b/>
          <w:lang w:val="pt-BR"/>
        </w:rPr>
        <w:t>e)</w:t>
      </w:r>
      <w:r w:rsidRPr="009C5F65">
        <w:rPr>
          <w:rFonts w:ascii="Arial" w:hAnsi="Arial" w:cs="Arial"/>
          <w:lang w:val="pt-BR"/>
        </w:rPr>
        <w:t xml:space="preserve"> Alta previdenciária contestada;</w:t>
      </w:r>
    </w:p>
    <w:p w14:paraId="594BD08D" w14:textId="77777777" w:rsidR="00454DC8" w:rsidRPr="009C5F65" w:rsidRDefault="00434EC5" w:rsidP="009C5F65">
      <w:pPr>
        <w:spacing w:after="80"/>
        <w:ind w:firstLine="709"/>
        <w:rPr>
          <w:rFonts w:ascii="Arial" w:hAnsi="Arial" w:cs="Arial"/>
          <w:lang w:val="pt-BR"/>
        </w:rPr>
        <w:pPrChange w:id="3368" w:author="Gilberto Vieira" w:date="2026-06-21T23:35:00Z" w16du:dateUtc="2026-06-22T02:35:00Z">
          <w:pPr>
            <w:ind w:firstLine="709"/>
          </w:pPr>
        </w:pPrChange>
      </w:pPr>
      <w:r w:rsidRPr="009C5F65">
        <w:rPr>
          <w:rFonts w:ascii="Arial" w:hAnsi="Arial" w:cs="Arial"/>
          <w:b/>
          <w:lang w:val="pt-BR"/>
        </w:rPr>
        <w:t>f)</w:t>
      </w:r>
      <w:r w:rsidRPr="009C5F65">
        <w:rPr>
          <w:rFonts w:ascii="Arial" w:hAnsi="Arial" w:cs="Arial"/>
          <w:lang w:val="pt-BR"/>
        </w:rPr>
        <w:t xml:space="preserve"> Retorno recusado pelo serviço médico do banco;</w:t>
      </w:r>
    </w:p>
    <w:p w14:paraId="4C8C9BC5" w14:textId="77777777" w:rsidR="00454DC8" w:rsidRPr="009C5F65" w:rsidRDefault="00434EC5" w:rsidP="009C5F65">
      <w:pPr>
        <w:spacing w:after="80"/>
        <w:ind w:firstLine="709"/>
        <w:rPr>
          <w:rFonts w:ascii="Arial" w:hAnsi="Arial" w:cs="Arial"/>
          <w:lang w:val="pt-BR"/>
        </w:rPr>
        <w:pPrChange w:id="3369" w:author="Gilberto Vieira" w:date="2026-06-21T23:35:00Z" w16du:dateUtc="2026-06-22T02:35:00Z">
          <w:pPr>
            <w:ind w:firstLine="709"/>
          </w:pPr>
        </w:pPrChange>
      </w:pPr>
      <w:r w:rsidRPr="009C5F65">
        <w:rPr>
          <w:rFonts w:ascii="Arial" w:hAnsi="Arial" w:cs="Arial"/>
          <w:b/>
          <w:lang w:val="pt-BR"/>
        </w:rPr>
        <w:t>g)</w:t>
      </w:r>
      <w:r w:rsidRPr="009C5F65">
        <w:rPr>
          <w:rFonts w:ascii="Arial" w:hAnsi="Arial" w:cs="Arial"/>
          <w:lang w:val="pt-BR"/>
        </w:rPr>
        <w:t xml:space="preserve"> Instauração de junta médica.</w:t>
      </w:r>
    </w:p>
    <w:p w14:paraId="4940B9A5" w14:textId="77777777" w:rsidR="00454DC8" w:rsidRPr="009C5F65" w:rsidRDefault="00434EC5" w:rsidP="009C5F65">
      <w:pPr>
        <w:spacing w:after="80"/>
        <w:ind w:firstLine="709"/>
        <w:rPr>
          <w:rFonts w:ascii="Arial" w:hAnsi="Arial" w:cs="Arial"/>
          <w:lang w:val="pt-BR"/>
        </w:rPr>
        <w:pPrChange w:id="3370"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Será garantido ao Sindicato acesso aos elementos administrativos necessários para orientar o trabalhador e acompanhar a regularidade do procedimento.</w:t>
      </w:r>
    </w:p>
    <w:p w14:paraId="5F3A5021" w14:textId="757EC1F8" w:rsidR="00454DC8" w:rsidRPr="009C5F65" w:rsidRDefault="00434EC5" w:rsidP="009C5F65">
      <w:pPr>
        <w:pStyle w:val="Ttulo3"/>
        <w:spacing w:before="0"/>
        <w:jc w:val="both"/>
        <w:rPr>
          <w:rFonts w:ascii="Arial" w:hAnsi="Arial" w:cs="Arial"/>
          <w:lang w:val="pt-BR"/>
        </w:rPr>
        <w:pPrChange w:id="3371" w:author="Gilberto Vieira" w:date="2026-06-21T23:35:00Z" w16du:dateUtc="2026-06-22T02:35:00Z">
          <w:pPr>
            <w:pStyle w:val="Ttulo3"/>
          </w:pPr>
        </w:pPrChange>
      </w:pPr>
      <w:bookmarkStart w:id="3372" w:name="_Toc232958029"/>
      <w:r w:rsidRPr="009C5F65">
        <w:rPr>
          <w:rFonts w:ascii="Arial" w:hAnsi="Arial" w:cs="Arial"/>
          <w:lang w:val="pt-BR"/>
        </w:rPr>
        <w:t>Cláusula 59 — Protocolo Obrigatório de Doença Ocupacional</w:t>
      </w:r>
      <w:bookmarkEnd w:id="3372"/>
    </w:p>
    <w:p w14:paraId="5B20E20C" w14:textId="77777777" w:rsidR="00454DC8" w:rsidRPr="009C5F65" w:rsidRDefault="00434EC5" w:rsidP="009C5F65">
      <w:pPr>
        <w:spacing w:after="80"/>
        <w:ind w:firstLine="709"/>
        <w:rPr>
          <w:rFonts w:ascii="Arial" w:hAnsi="Arial" w:cs="Arial"/>
          <w:lang w:val="pt-BR"/>
        </w:rPr>
        <w:pPrChange w:id="3373" w:author="Gilberto Vieira" w:date="2026-06-21T23:35:00Z" w16du:dateUtc="2026-06-22T02:35:00Z">
          <w:pPr>
            <w:ind w:firstLine="709"/>
          </w:pPr>
        </w:pPrChange>
      </w:pPr>
      <w:r w:rsidRPr="009C5F65">
        <w:rPr>
          <w:rFonts w:ascii="Arial" w:hAnsi="Arial" w:cs="Arial"/>
          <w:lang w:val="pt-BR"/>
        </w:rPr>
        <w:t>Os bancos adotarão protocolo obrigatório de apuração, prevenção e acompanhamento de doença ocupacional, contendo:</w:t>
      </w:r>
    </w:p>
    <w:p w14:paraId="178CBAF5" w14:textId="77777777" w:rsidR="00454DC8" w:rsidRPr="009C5F65" w:rsidRDefault="00434EC5" w:rsidP="009C5F65">
      <w:pPr>
        <w:spacing w:after="80"/>
        <w:ind w:firstLine="709"/>
        <w:rPr>
          <w:rFonts w:ascii="Arial" w:hAnsi="Arial" w:cs="Arial"/>
          <w:lang w:val="pt-BR"/>
        </w:rPr>
        <w:pPrChange w:id="3374"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Investigação de nexo causal ou concausal;</w:t>
      </w:r>
    </w:p>
    <w:p w14:paraId="0CECFF41" w14:textId="77777777" w:rsidR="00454DC8" w:rsidRPr="009C5F65" w:rsidRDefault="00434EC5" w:rsidP="009C5F65">
      <w:pPr>
        <w:spacing w:after="80"/>
        <w:ind w:firstLine="709"/>
        <w:rPr>
          <w:rFonts w:ascii="Arial" w:hAnsi="Arial" w:cs="Arial"/>
          <w:lang w:val="pt-BR"/>
        </w:rPr>
        <w:pPrChange w:id="3375"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Emissão de CAT sempre que houver indícios de relação com o trabalho;</w:t>
      </w:r>
    </w:p>
    <w:p w14:paraId="7B092791" w14:textId="77777777" w:rsidR="00454DC8" w:rsidRPr="009C5F65" w:rsidRDefault="00434EC5" w:rsidP="009C5F65">
      <w:pPr>
        <w:spacing w:after="80"/>
        <w:ind w:firstLine="709"/>
        <w:rPr>
          <w:rFonts w:ascii="Arial" w:hAnsi="Arial" w:cs="Arial"/>
          <w:lang w:val="pt-BR"/>
        </w:rPr>
        <w:pPrChange w:id="3376"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Comunicação ao Sindicato, mediante autorização do empregado;</w:t>
      </w:r>
    </w:p>
    <w:p w14:paraId="293FE668" w14:textId="77777777" w:rsidR="00454DC8" w:rsidRPr="009C5F65" w:rsidRDefault="00434EC5" w:rsidP="009C5F65">
      <w:pPr>
        <w:spacing w:after="80"/>
        <w:ind w:firstLine="709"/>
        <w:rPr>
          <w:rFonts w:ascii="Arial" w:hAnsi="Arial" w:cs="Arial"/>
          <w:lang w:val="pt-BR"/>
        </w:rPr>
        <w:pPrChange w:id="3377" w:author="Gilberto Vieira" w:date="2026-06-21T23:35:00Z" w16du:dateUtc="2026-06-22T02:35:00Z">
          <w:pPr>
            <w:ind w:firstLine="709"/>
          </w:pPr>
        </w:pPrChange>
      </w:pPr>
      <w:r w:rsidRPr="009C5F65">
        <w:rPr>
          <w:rFonts w:ascii="Arial" w:hAnsi="Arial" w:cs="Arial"/>
          <w:b/>
          <w:lang w:val="pt-BR"/>
        </w:rPr>
        <w:t>d)</w:t>
      </w:r>
      <w:r w:rsidRPr="009C5F65">
        <w:rPr>
          <w:rFonts w:ascii="Arial" w:hAnsi="Arial" w:cs="Arial"/>
          <w:lang w:val="pt-BR"/>
        </w:rPr>
        <w:t xml:space="preserve"> Avaliação das condições ambientais e organizacionais;</w:t>
      </w:r>
    </w:p>
    <w:p w14:paraId="1376D982" w14:textId="77777777" w:rsidR="00454DC8" w:rsidRPr="009C5F65" w:rsidRDefault="00434EC5" w:rsidP="009C5F65">
      <w:pPr>
        <w:spacing w:after="80"/>
        <w:ind w:firstLine="709"/>
        <w:rPr>
          <w:rFonts w:ascii="Arial" w:hAnsi="Arial" w:cs="Arial"/>
          <w:lang w:val="pt-BR"/>
        </w:rPr>
        <w:pPrChange w:id="3378" w:author="Gilberto Vieira" w:date="2026-06-21T23:35:00Z" w16du:dateUtc="2026-06-22T02:35:00Z">
          <w:pPr>
            <w:ind w:firstLine="709"/>
          </w:pPr>
        </w:pPrChange>
      </w:pPr>
      <w:r w:rsidRPr="009C5F65">
        <w:rPr>
          <w:rFonts w:ascii="Arial" w:hAnsi="Arial" w:cs="Arial"/>
          <w:b/>
          <w:lang w:val="pt-BR"/>
        </w:rPr>
        <w:t>e)</w:t>
      </w:r>
      <w:r w:rsidRPr="009C5F65">
        <w:rPr>
          <w:rFonts w:ascii="Arial" w:hAnsi="Arial" w:cs="Arial"/>
          <w:lang w:val="pt-BR"/>
        </w:rPr>
        <w:t xml:space="preserve"> Adaptação funcional;</w:t>
      </w:r>
    </w:p>
    <w:p w14:paraId="51830CC5" w14:textId="77777777" w:rsidR="00454DC8" w:rsidRPr="009C5F65" w:rsidRDefault="00434EC5" w:rsidP="009C5F65">
      <w:pPr>
        <w:spacing w:after="80"/>
        <w:ind w:firstLine="709"/>
        <w:rPr>
          <w:rFonts w:ascii="Arial" w:hAnsi="Arial" w:cs="Arial"/>
          <w:lang w:val="pt-BR"/>
        </w:rPr>
        <w:pPrChange w:id="3379" w:author="Gilberto Vieira" w:date="2026-06-21T23:35:00Z" w16du:dateUtc="2026-06-22T02:35:00Z">
          <w:pPr>
            <w:ind w:firstLine="709"/>
          </w:pPr>
        </w:pPrChange>
      </w:pPr>
      <w:r w:rsidRPr="009C5F65">
        <w:rPr>
          <w:rFonts w:ascii="Arial" w:hAnsi="Arial" w:cs="Arial"/>
          <w:b/>
          <w:lang w:val="pt-BR"/>
        </w:rPr>
        <w:t>f)</w:t>
      </w:r>
      <w:r w:rsidRPr="009C5F65">
        <w:rPr>
          <w:rFonts w:ascii="Arial" w:hAnsi="Arial" w:cs="Arial"/>
          <w:lang w:val="pt-BR"/>
        </w:rPr>
        <w:t xml:space="preserve"> Retorno gradual ao trabalho;</w:t>
      </w:r>
    </w:p>
    <w:p w14:paraId="2B8DB26A" w14:textId="77777777" w:rsidR="00454DC8" w:rsidRPr="009C5F65" w:rsidRDefault="00434EC5" w:rsidP="009C5F65">
      <w:pPr>
        <w:spacing w:after="80"/>
        <w:ind w:firstLine="709"/>
        <w:rPr>
          <w:rFonts w:ascii="Arial" w:hAnsi="Arial" w:cs="Arial"/>
          <w:lang w:val="pt-BR"/>
        </w:rPr>
        <w:pPrChange w:id="3380" w:author="Gilberto Vieira" w:date="2026-06-21T23:35:00Z" w16du:dateUtc="2026-06-22T02:35:00Z">
          <w:pPr>
            <w:ind w:firstLine="709"/>
          </w:pPr>
        </w:pPrChange>
      </w:pPr>
      <w:r w:rsidRPr="009C5F65">
        <w:rPr>
          <w:rFonts w:ascii="Arial" w:hAnsi="Arial" w:cs="Arial"/>
          <w:b/>
          <w:lang w:val="pt-BR"/>
        </w:rPr>
        <w:lastRenderedPageBreak/>
        <w:t>g)</w:t>
      </w:r>
      <w:r w:rsidRPr="009C5F65">
        <w:rPr>
          <w:rFonts w:ascii="Arial" w:hAnsi="Arial" w:cs="Arial"/>
          <w:lang w:val="pt-BR"/>
        </w:rPr>
        <w:t xml:space="preserve"> Acompanhamento médico periódico;</w:t>
      </w:r>
    </w:p>
    <w:p w14:paraId="760265F8" w14:textId="77777777" w:rsidR="00454DC8" w:rsidRPr="009C5F65" w:rsidRDefault="00434EC5" w:rsidP="009C5F65">
      <w:pPr>
        <w:spacing w:after="80"/>
        <w:ind w:firstLine="709"/>
        <w:rPr>
          <w:rFonts w:ascii="Arial" w:hAnsi="Arial" w:cs="Arial"/>
          <w:lang w:val="pt-BR"/>
        </w:rPr>
        <w:pPrChange w:id="3381" w:author="Gilberto Vieira" w:date="2026-06-21T23:35:00Z" w16du:dateUtc="2026-06-22T02:35:00Z">
          <w:pPr>
            <w:ind w:firstLine="709"/>
          </w:pPr>
        </w:pPrChange>
      </w:pPr>
      <w:r w:rsidRPr="009C5F65">
        <w:rPr>
          <w:rFonts w:ascii="Arial" w:hAnsi="Arial" w:cs="Arial"/>
          <w:b/>
          <w:lang w:val="pt-BR"/>
        </w:rPr>
        <w:t>h)</w:t>
      </w:r>
      <w:r w:rsidRPr="009C5F65">
        <w:rPr>
          <w:rFonts w:ascii="Arial" w:hAnsi="Arial" w:cs="Arial"/>
          <w:lang w:val="pt-BR"/>
        </w:rPr>
        <w:t xml:space="preserve"> Vedação de metas incompatíveis com a condição de saúde;</w:t>
      </w:r>
    </w:p>
    <w:p w14:paraId="550ED6A6" w14:textId="77777777" w:rsidR="00454DC8" w:rsidRPr="009C5F65" w:rsidRDefault="00434EC5" w:rsidP="009C5F65">
      <w:pPr>
        <w:spacing w:after="80"/>
        <w:ind w:firstLine="709"/>
        <w:rPr>
          <w:rFonts w:ascii="Arial" w:hAnsi="Arial" w:cs="Arial"/>
          <w:lang w:val="pt-BR"/>
        </w:rPr>
        <w:pPrChange w:id="3382" w:author="Gilberto Vieira" w:date="2026-06-21T23:35:00Z" w16du:dateUtc="2026-06-22T02:35:00Z">
          <w:pPr>
            <w:ind w:firstLine="709"/>
          </w:pPr>
        </w:pPrChange>
      </w:pPr>
      <w:r w:rsidRPr="009C5F65">
        <w:rPr>
          <w:rFonts w:ascii="Arial" w:hAnsi="Arial" w:cs="Arial"/>
          <w:b/>
          <w:lang w:val="pt-BR"/>
        </w:rPr>
        <w:t>i)</w:t>
      </w:r>
      <w:r w:rsidRPr="009C5F65">
        <w:rPr>
          <w:rFonts w:ascii="Arial" w:hAnsi="Arial" w:cs="Arial"/>
          <w:lang w:val="pt-BR"/>
        </w:rPr>
        <w:t xml:space="preserve"> Medidas de prevenção de reincidência do adoecimento.</w:t>
      </w:r>
    </w:p>
    <w:p w14:paraId="7B0F1231" w14:textId="1AE44EA4" w:rsidR="00454DC8" w:rsidRPr="009C5F65" w:rsidRDefault="00434EC5" w:rsidP="009C5F65">
      <w:pPr>
        <w:pStyle w:val="Ttulo3"/>
        <w:spacing w:before="0"/>
        <w:jc w:val="both"/>
        <w:rPr>
          <w:rFonts w:ascii="Arial" w:hAnsi="Arial" w:cs="Arial"/>
          <w:lang w:val="pt-BR"/>
        </w:rPr>
        <w:pPrChange w:id="3383" w:author="Gilberto Vieira" w:date="2026-06-21T23:35:00Z" w16du:dateUtc="2026-06-22T02:35:00Z">
          <w:pPr>
            <w:pStyle w:val="Ttulo3"/>
          </w:pPr>
        </w:pPrChange>
      </w:pPr>
      <w:bookmarkStart w:id="3384" w:name="_Toc232958030"/>
      <w:r w:rsidRPr="009C5F65">
        <w:rPr>
          <w:rFonts w:ascii="Arial" w:hAnsi="Arial" w:cs="Arial"/>
          <w:lang w:val="pt-BR"/>
        </w:rPr>
        <w:t>Cláusula 60 — Educação Previdenciária Permanente</w:t>
      </w:r>
      <w:bookmarkEnd w:id="3384"/>
    </w:p>
    <w:p w14:paraId="0C39E168" w14:textId="77777777" w:rsidR="00454DC8" w:rsidRPr="009C5F65" w:rsidRDefault="00434EC5" w:rsidP="009C5F65">
      <w:pPr>
        <w:spacing w:after="80"/>
        <w:ind w:firstLine="709"/>
        <w:rPr>
          <w:rFonts w:ascii="Arial" w:hAnsi="Arial" w:cs="Arial"/>
          <w:lang w:val="pt-BR"/>
        </w:rPr>
        <w:pPrChange w:id="3385" w:author="Gilberto Vieira" w:date="2026-06-21T23:35:00Z" w16du:dateUtc="2026-06-22T02:35:00Z">
          <w:pPr>
            <w:ind w:firstLine="709"/>
          </w:pPr>
        </w:pPrChange>
      </w:pPr>
      <w:r w:rsidRPr="009C5F65">
        <w:rPr>
          <w:rFonts w:ascii="Arial" w:hAnsi="Arial" w:cs="Arial"/>
          <w:lang w:val="pt-BR"/>
        </w:rPr>
        <w:t xml:space="preserve">Fica instituído </w:t>
      </w:r>
      <w:r w:rsidRPr="009C5F65">
        <w:rPr>
          <w:rFonts w:ascii="Arial" w:hAnsi="Arial" w:cs="Arial"/>
          <w:b/>
          <w:lang w:val="pt-BR"/>
        </w:rPr>
        <w:t>programa permanente de educação previdenciária dos bancários</w:t>
      </w:r>
      <w:r w:rsidRPr="009C5F65">
        <w:rPr>
          <w:rFonts w:ascii="Arial" w:hAnsi="Arial" w:cs="Arial"/>
          <w:lang w:val="pt-BR"/>
        </w:rPr>
        <w:t>, com realização periódica de cartilhas, palestras, oficinas e canais de orientação, abordando:</w:t>
      </w:r>
    </w:p>
    <w:p w14:paraId="23891326" w14:textId="77777777" w:rsidR="00454DC8" w:rsidRPr="009C5F65" w:rsidRDefault="00434EC5" w:rsidP="009C5F65">
      <w:pPr>
        <w:spacing w:after="80"/>
        <w:ind w:firstLine="709"/>
        <w:rPr>
          <w:rFonts w:ascii="Arial" w:hAnsi="Arial" w:cs="Arial"/>
          <w:lang w:val="pt-BR"/>
        </w:rPr>
        <w:pPrChange w:id="3386"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Benefício por incapacidade temporária;</w:t>
      </w:r>
    </w:p>
    <w:p w14:paraId="5CB04D67" w14:textId="77777777" w:rsidR="00454DC8" w:rsidRPr="009C5F65" w:rsidRDefault="00434EC5" w:rsidP="009C5F65">
      <w:pPr>
        <w:spacing w:after="80"/>
        <w:ind w:firstLine="709"/>
        <w:rPr>
          <w:rFonts w:ascii="Arial" w:hAnsi="Arial" w:cs="Arial"/>
          <w:lang w:val="pt-BR"/>
        </w:rPr>
        <w:pPrChange w:id="3387"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Benefício acidentário;</w:t>
      </w:r>
    </w:p>
    <w:p w14:paraId="729655E3" w14:textId="77777777" w:rsidR="00454DC8" w:rsidRPr="009C5F65" w:rsidRDefault="00434EC5" w:rsidP="009C5F65">
      <w:pPr>
        <w:spacing w:after="80"/>
        <w:ind w:firstLine="709"/>
        <w:rPr>
          <w:rFonts w:ascii="Arial" w:hAnsi="Arial" w:cs="Arial"/>
          <w:lang w:val="pt-BR"/>
        </w:rPr>
        <w:pPrChange w:id="3388"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Prorrogação de benefício;</w:t>
      </w:r>
    </w:p>
    <w:p w14:paraId="0C69CDC5" w14:textId="77777777" w:rsidR="00454DC8" w:rsidRPr="009C5F65" w:rsidRDefault="00434EC5" w:rsidP="009C5F65">
      <w:pPr>
        <w:spacing w:after="80"/>
        <w:ind w:firstLine="709"/>
        <w:rPr>
          <w:rFonts w:ascii="Arial" w:hAnsi="Arial" w:cs="Arial"/>
          <w:lang w:val="pt-BR"/>
        </w:rPr>
        <w:pPrChange w:id="3389" w:author="Gilberto Vieira" w:date="2026-06-21T23:35:00Z" w16du:dateUtc="2026-06-22T02:35:00Z">
          <w:pPr>
            <w:ind w:firstLine="709"/>
          </w:pPr>
        </w:pPrChange>
      </w:pPr>
      <w:r w:rsidRPr="009C5F65">
        <w:rPr>
          <w:rFonts w:ascii="Arial" w:hAnsi="Arial" w:cs="Arial"/>
          <w:b/>
          <w:lang w:val="pt-BR"/>
        </w:rPr>
        <w:t>d)</w:t>
      </w:r>
      <w:r w:rsidRPr="009C5F65">
        <w:rPr>
          <w:rFonts w:ascii="Arial" w:hAnsi="Arial" w:cs="Arial"/>
          <w:lang w:val="pt-BR"/>
        </w:rPr>
        <w:t xml:space="preserve"> Recurso administrativo;</w:t>
      </w:r>
    </w:p>
    <w:p w14:paraId="5207AC0C" w14:textId="77777777" w:rsidR="00454DC8" w:rsidRPr="009C5F65" w:rsidRDefault="00434EC5" w:rsidP="009C5F65">
      <w:pPr>
        <w:spacing w:after="80"/>
        <w:ind w:firstLine="709"/>
        <w:rPr>
          <w:rFonts w:ascii="Arial" w:hAnsi="Arial" w:cs="Arial"/>
          <w:lang w:val="pt-BR"/>
        </w:rPr>
        <w:pPrChange w:id="3390" w:author="Gilberto Vieira" w:date="2026-06-21T23:35:00Z" w16du:dateUtc="2026-06-22T02:35:00Z">
          <w:pPr>
            <w:ind w:firstLine="709"/>
          </w:pPr>
        </w:pPrChange>
      </w:pPr>
      <w:r w:rsidRPr="009C5F65">
        <w:rPr>
          <w:rFonts w:ascii="Arial" w:hAnsi="Arial" w:cs="Arial"/>
          <w:b/>
          <w:lang w:val="pt-BR"/>
        </w:rPr>
        <w:t>e)</w:t>
      </w:r>
      <w:r w:rsidRPr="009C5F65">
        <w:rPr>
          <w:rFonts w:ascii="Arial" w:hAnsi="Arial" w:cs="Arial"/>
          <w:lang w:val="pt-BR"/>
        </w:rPr>
        <w:t xml:space="preserve"> Documentação médica;</w:t>
      </w:r>
    </w:p>
    <w:p w14:paraId="0B602C04" w14:textId="77777777" w:rsidR="00454DC8" w:rsidRPr="009C5F65" w:rsidRDefault="00434EC5" w:rsidP="009C5F65">
      <w:pPr>
        <w:spacing w:after="80"/>
        <w:ind w:firstLine="709"/>
        <w:rPr>
          <w:rFonts w:ascii="Arial" w:hAnsi="Arial" w:cs="Arial"/>
          <w:lang w:val="pt-BR"/>
        </w:rPr>
        <w:pPrChange w:id="3391" w:author="Gilberto Vieira" w:date="2026-06-21T23:35:00Z" w16du:dateUtc="2026-06-22T02:35:00Z">
          <w:pPr>
            <w:ind w:firstLine="709"/>
          </w:pPr>
        </w:pPrChange>
      </w:pPr>
      <w:r w:rsidRPr="009C5F65">
        <w:rPr>
          <w:rFonts w:ascii="Arial" w:hAnsi="Arial" w:cs="Arial"/>
          <w:b/>
          <w:lang w:val="pt-BR"/>
        </w:rPr>
        <w:t>f)</w:t>
      </w:r>
      <w:r w:rsidRPr="009C5F65">
        <w:rPr>
          <w:rFonts w:ascii="Arial" w:hAnsi="Arial" w:cs="Arial"/>
          <w:lang w:val="pt-BR"/>
        </w:rPr>
        <w:t xml:space="preserve"> Emissão de CAT;</w:t>
      </w:r>
    </w:p>
    <w:p w14:paraId="03855F43" w14:textId="77777777" w:rsidR="00454DC8" w:rsidRPr="009C5F65" w:rsidRDefault="00434EC5" w:rsidP="009C5F65">
      <w:pPr>
        <w:spacing w:after="80"/>
        <w:ind w:firstLine="709"/>
        <w:rPr>
          <w:rFonts w:ascii="Arial" w:hAnsi="Arial" w:cs="Arial"/>
          <w:lang w:val="pt-BR"/>
        </w:rPr>
        <w:pPrChange w:id="3392" w:author="Gilberto Vieira" w:date="2026-06-21T23:35:00Z" w16du:dateUtc="2026-06-22T02:35:00Z">
          <w:pPr>
            <w:ind w:firstLine="709"/>
          </w:pPr>
        </w:pPrChange>
      </w:pPr>
      <w:r w:rsidRPr="009C5F65">
        <w:rPr>
          <w:rFonts w:ascii="Arial" w:hAnsi="Arial" w:cs="Arial"/>
          <w:b/>
          <w:lang w:val="pt-BR"/>
        </w:rPr>
        <w:t>g)</w:t>
      </w:r>
      <w:r w:rsidRPr="009C5F65">
        <w:rPr>
          <w:rFonts w:ascii="Arial" w:hAnsi="Arial" w:cs="Arial"/>
          <w:lang w:val="pt-BR"/>
        </w:rPr>
        <w:t xml:space="preserve"> Alta previdenciária e limbo previdenciário;</w:t>
      </w:r>
    </w:p>
    <w:p w14:paraId="2EA43D98" w14:textId="77777777" w:rsidR="00454DC8" w:rsidRPr="009C5F65" w:rsidRDefault="00434EC5" w:rsidP="009C5F65">
      <w:pPr>
        <w:spacing w:after="80"/>
        <w:ind w:firstLine="709"/>
        <w:rPr>
          <w:rFonts w:ascii="Arial" w:hAnsi="Arial" w:cs="Arial"/>
          <w:lang w:val="pt-BR"/>
        </w:rPr>
        <w:pPrChange w:id="3393" w:author="Gilberto Vieira" w:date="2026-06-21T23:35:00Z" w16du:dateUtc="2026-06-22T02:35:00Z">
          <w:pPr>
            <w:ind w:firstLine="709"/>
          </w:pPr>
        </w:pPrChange>
      </w:pPr>
      <w:r w:rsidRPr="009C5F65">
        <w:rPr>
          <w:rFonts w:ascii="Arial" w:hAnsi="Arial" w:cs="Arial"/>
          <w:b/>
          <w:lang w:val="pt-BR"/>
        </w:rPr>
        <w:t>h)</w:t>
      </w:r>
      <w:r w:rsidRPr="009C5F65">
        <w:rPr>
          <w:rFonts w:ascii="Arial" w:hAnsi="Arial" w:cs="Arial"/>
          <w:lang w:val="pt-BR"/>
        </w:rPr>
        <w:t xml:space="preserve"> Estabilidade acidentária;</w:t>
      </w:r>
    </w:p>
    <w:p w14:paraId="6DDBC928" w14:textId="77777777" w:rsidR="00454DC8" w:rsidRPr="009C5F65" w:rsidRDefault="00434EC5" w:rsidP="009C5F65">
      <w:pPr>
        <w:spacing w:after="80"/>
        <w:ind w:firstLine="709"/>
        <w:rPr>
          <w:rFonts w:ascii="Arial" w:hAnsi="Arial" w:cs="Arial"/>
          <w:lang w:val="pt-BR"/>
        </w:rPr>
        <w:pPrChange w:id="3394" w:author="Gilberto Vieira" w:date="2026-06-21T23:35:00Z" w16du:dateUtc="2026-06-22T02:35:00Z">
          <w:pPr>
            <w:ind w:firstLine="709"/>
          </w:pPr>
        </w:pPrChange>
      </w:pPr>
      <w:r w:rsidRPr="009C5F65">
        <w:rPr>
          <w:rFonts w:ascii="Arial" w:hAnsi="Arial" w:cs="Arial"/>
          <w:b/>
          <w:lang w:val="pt-BR"/>
        </w:rPr>
        <w:t>i)</w:t>
      </w:r>
      <w:r w:rsidRPr="009C5F65">
        <w:rPr>
          <w:rFonts w:ascii="Arial" w:hAnsi="Arial" w:cs="Arial"/>
          <w:lang w:val="pt-BR"/>
        </w:rPr>
        <w:t xml:space="preserve"> Reabilitação profissional;</w:t>
      </w:r>
    </w:p>
    <w:p w14:paraId="23C0F4AD" w14:textId="77777777" w:rsidR="00454DC8" w:rsidRPr="009C5F65" w:rsidRDefault="00434EC5" w:rsidP="009C5F65">
      <w:pPr>
        <w:spacing w:after="80"/>
        <w:ind w:firstLine="709"/>
        <w:rPr>
          <w:rFonts w:ascii="Arial" w:hAnsi="Arial" w:cs="Arial"/>
          <w:lang w:val="pt-BR"/>
        </w:rPr>
        <w:pPrChange w:id="3395" w:author="Gilberto Vieira" w:date="2026-06-21T23:35:00Z" w16du:dateUtc="2026-06-22T02:35:00Z">
          <w:pPr>
            <w:ind w:firstLine="709"/>
          </w:pPr>
        </w:pPrChange>
      </w:pPr>
      <w:r w:rsidRPr="009C5F65">
        <w:rPr>
          <w:rFonts w:ascii="Arial" w:hAnsi="Arial" w:cs="Arial"/>
          <w:b/>
          <w:lang w:val="pt-BR"/>
        </w:rPr>
        <w:t>j)</w:t>
      </w:r>
      <w:r w:rsidRPr="009C5F65">
        <w:rPr>
          <w:rFonts w:ascii="Arial" w:hAnsi="Arial" w:cs="Arial"/>
          <w:lang w:val="pt-BR"/>
        </w:rPr>
        <w:t xml:space="preserve"> Impactos das alterações normativas do INSS durante a vigência da CCT.</w:t>
      </w:r>
    </w:p>
    <w:p w14:paraId="3C774EF7" w14:textId="77777777" w:rsidR="00454DC8" w:rsidRPr="009C5F65" w:rsidRDefault="00434EC5" w:rsidP="009C5F65">
      <w:pPr>
        <w:spacing w:after="80"/>
        <w:ind w:firstLine="709"/>
        <w:rPr>
          <w:rFonts w:ascii="Arial" w:hAnsi="Arial" w:cs="Arial"/>
          <w:lang w:val="pt-BR"/>
        </w:rPr>
        <w:pPrChange w:id="3396"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O programa será custeado pelos bancos e executado em parceria com os Sindicatos profissionais.</w:t>
      </w:r>
    </w:p>
    <w:p w14:paraId="20E63585" w14:textId="43A9B3AF" w:rsidR="00454DC8" w:rsidRPr="009C5F65" w:rsidRDefault="00434EC5" w:rsidP="009C5F65">
      <w:pPr>
        <w:pStyle w:val="Ttulo3"/>
        <w:spacing w:before="0"/>
        <w:jc w:val="both"/>
        <w:rPr>
          <w:rFonts w:ascii="Arial" w:hAnsi="Arial" w:cs="Arial"/>
          <w:lang w:val="pt-BR"/>
        </w:rPr>
        <w:pPrChange w:id="3397" w:author="Gilberto Vieira" w:date="2026-06-21T23:35:00Z" w16du:dateUtc="2026-06-22T02:35:00Z">
          <w:pPr>
            <w:pStyle w:val="Ttulo3"/>
            <w:jc w:val="both"/>
          </w:pPr>
        </w:pPrChange>
      </w:pPr>
      <w:bookmarkStart w:id="3398" w:name="_Toc232958031"/>
      <w:r w:rsidRPr="009C5F65">
        <w:rPr>
          <w:rFonts w:ascii="Arial" w:hAnsi="Arial" w:cs="Arial"/>
          <w:lang w:val="pt-BR"/>
        </w:rPr>
        <w:t>Cláusula 61 — Da Política Global de AIDS, Neoplasia Maligna e Demais Doenças Graves</w:t>
      </w:r>
      <w:bookmarkEnd w:id="3398"/>
    </w:p>
    <w:p w14:paraId="3A9FE604" w14:textId="77777777" w:rsidR="00454DC8" w:rsidRPr="009C5F65" w:rsidRDefault="00434EC5" w:rsidP="009C5F65">
      <w:pPr>
        <w:spacing w:after="80"/>
        <w:ind w:firstLine="709"/>
        <w:rPr>
          <w:rFonts w:ascii="Arial" w:hAnsi="Arial" w:cs="Arial"/>
          <w:lang w:val="pt-BR"/>
        </w:rPr>
        <w:pPrChange w:id="3399" w:author="Gilberto Vieira" w:date="2026-06-21T23:35:00Z" w16du:dateUtc="2026-06-22T02:35:00Z">
          <w:pPr>
            <w:ind w:firstLine="709"/>
          </w:pPr>
        </w:pPrChange>
      </w:pPr>
      <w:r w:rsidRPr="009C5F65">
        <w:rPr>
          <w:rFonts w:ascii="Arial" w:hAnsi="Arial" w:cs="Arial"/>
          <w:lang w:val="pt-BR"/>
        </w:rPr>
        <w:t xml:space="preserve">Os bancos se obrigam a dar </w:t>
      </w:r>
      <w:r w:rsidRPr="009C5F65">
        <w:rPr>
          <w:rFonts w:ascii="Arial" w:hAnsi="Arial" w:cs="Arial"/>
          <w:b/>
          <w:lang w:val="pt-BR"/>
        </w:rPr>
        <w:t>assistência médico-psicológica</w:t>
      </w:r>
      <w:r w:rsidRPr="009C5F65">
        <w:rPr>
          <w:rFonts w:ascii="Arial" w:hAnsi="Arial" w:cs="Arial"/>
          <w:lang w:val="pt-BR"/>
        </w:rPr>
        <w:t xml:space="preserve"> e </w:t>
      </w:r>
      <w:r w:rsidRPr="009C5F65">
        <w:rPr>
          <w:rFonts w:ascii="Arial" w:hAnsi="Arial" w:cs="Arial"/>
          <w:b/>
          <w:lang w:val="pt-BR"/>
        </w:rPr>
        <w:t>assistência financeira</w:t>
      </w:r>
      <w:r w:rsidRPr="009C5F65">
        <w:rPr>
          <w:rFonts w:ascii="Arial" w:hAnsi="Arial" w:cs="Arial"/>
          <w:lang w:val="pt-BR"/>
        </w:rPr>
        <w:t xml:space="preserve"> a todo empregado portador da Síndrome da Imunodeficiência Adquirida (AIDS), neoplasia maligna e demais doenças graves, para aquisição de medicamentos necessários ao tratamento.</w:t>
      </w:r>
    </w:p>
    <w:p w14:paraId="2347F1DC" w14:textId="77777777" w:rsidR="00454DC8" w:rsidRPr="009C5F65" w:rsidRDefault="00434EC5" w:rsidP="009C5F65">
      <w:pPr>
        <w:spacing w:after="80"/>
        <w:ind w:firstLine="709"/>
        <w:rPr>
          <w:rFonts w:ascii="Arial" w:hAnsi="Arial" w:cs="Arial"/>
          <w:lang w:val="pt-BR"/>
        </w:rPr>
        <w:pPrChange w:id="3400"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Os bancos darão cumprimento, em sua política global de prevenção contra a AIDS, às regras estabelecidas na Recomendação 200 da OIT.</w:t>
      </w:r>
    </w:p>
    <w:p w14:paraId="1A164690" w14:textId="77777777" w:rsidR="00454DC8" w:rsidRPr="009C5F65" w:rsidRDefault="00434EC5" w:rsidP="009C5F65">
      <w:pPr>
        <w:spacing w:after="80"/>
        <w:ind w:firstLine="709"/>
        <w:rPr>
          <w:rFonts w:ascii="Arial" w:hAnsi="Arial" w:cs="Arial"/>
          <w:lang w:val="pt-BR"/>
        </w:rPr>
        <w:pPrChange w:id="3401" w:author="Gilberto Vieira" w:date="2026-06-21T23:35:00Z" w16du:dateUtc="2026-06-22T02:35:00Z">
          <w:pPr>
            <w:ind w:firstLine="709"/>
          </w:pPr>
        </w:pPrChange>
      </w:pPr>
      <w:r w:rsidRPr="009C5F65">
        <w:rPr>
          <w:rFonts w:ascii="Arial" w:hAnsi="Arial" w:cs="Arial"/>
          <w:b/>
          <w:lang w:val="pt-BR"/>
        </w:rPr>
        <w:lastRenderedPageBreak/>
        <w:t>§ 2º</w:t>
      </w:r>
      <w:r w:rsidRPr="009C5F65">
        <w:rPr>
          <w:rFonts w:ascii="Arial" w:hAnsi="Arial" w:cs="Arial"/>
          <w:lang w:val="pt-BR"/>
        </w:rPr>
        <w:t xml:space="preserve"> Fica proibida ao empregador a exigência de exame admissional, demissional e/ou periódico para constatação da existência do vírus da AIDS.</w:t>
      </w:r>
    </w:p>
    <w:p w14:paraId="639DBA48" w14:textId="77777777" w:rsidR="00454DC8" w:rsidRPr="009C5F65" w:rsidRDefault="00434EC5" w:rsidP="009C5F65">
      <w:pPr>
        <w:spacing w:after="80"/>
        <w:ind w:firstLine="709"/>
        <w:rPr>
          <w:rFonts w:ascii="Arial" w:hAnsi="Arial" w:cs="Arial"/>
          <w:lang w:val="pt-BR"/>
        </w:rPr>
        <w:pPrChange w:id="3402"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Os bancos adotarão política global de prevenção à AIDS e de acompanhamento integral a soropositivos, junto com os Sindicatos e as CIPAs, no prazo de 90 (noventa) dias da assinatura.</w:t>
      </w:r>
    </w:p>
    <w:p w14:paraId="3500504C" w14:textId="77777777" w:rsidR="00454DC8" w:rsidRPr="009C5F65" w:rsidRDefault="00434EC5" w:rsidP="009C5F65">
      <w:pPr>
        <w:spacing w:after="80"/>
        <w:ind w:firstLine="709"/>
        <w:rPr>
          <w:rFonts w:ascii="Arial" w:hAnsi="Arial" w:cs="Arial"/>
          <w:lang w:val="pt-BR"/>
        </w:rPr>
        <w:pPrChange w:id="3403"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É garantida ao empregado soropositivo a manutenção do emprego e o sigilo médico quanto à doença.</w:t>
      </w:r>
    </w:p>
    <w:p w14:paraId="68153BEA" w14:textId="77777777" w:rsidR="00454DC8" w:rsidRPr="009C5F65" w:rsidRDefault="00434EC5" w:rsidP="009C5F65">
      <w:pPr>
        <w:spacing w:after="80"/>
        <w:ind w:firstLine="709"/>
        <w:rPr>
          <w:rFonts w:ascii="Arial" w:hAnsi="Arial" w:cs="Arial"/>
          <w:lang w:val="pt-BR"/>
        </w:rPr>
        <w:pPrChange w:id="3404"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É garantida ao empregado portador de neoplasia maligna e outras doenças graves a manutenção do emprego.</w:t>
      </w:r>
    </w:p>
    <w:p w14:paraId="042C78C1" w14:textId="605F0CB3" w:rsidR="00454DC8" w:rsidRPr="009C5F65" w:rsidRDefault="00434EC5" w:rsidP="009C5F65">
      <w:pPr>
        <w:pStyle w:val="Ttulo3"/>
        <w:spacing w:before="0"/>
        <w:jc w:val="both"/>
        <w:rPr>
          <w:rFonts w:ascii="Arial" w:hAnsi="Arial" w:cs="Arial"/>
          <w:lang w:val="pt-BR"/>
        </w:rPr>
        <w:pPrChange w:id="3405" w:author="Gilberto Vieira" w:date="2026-06-21T23:35:00Z" w16du:dateUtc="2026-06-22T02:35:00Z">
          <w:pPr>
            <w:pStyle w:val="Ttulo3"/>
          </w:pPr>
        </w:pPrChange>
      </w:pPr>
      <w:bookmarkStart w:id="3406" w:name="_Toc232958032"/>
      <w:r w:rsidRPr="009C5F65">
        <w:rPr>
          <w:rFonts w:ascii="Arial" w:hAnsi="Arial" w:cs="Arial"/>
          <w:lang w:val="pt-BR"/>
        </w:rPr>
        <w:t>Cláusula 62 — Programa de Custeio de Medicamentos</w:t>
      </w:r>
      <w:bookmarkEnd w:id="3406"/>
    </w:p>
    <w:p w14:paraId="39214766" w14:textId="77777777" w:rsidR="00454DC8" w:rsidRPr="009C5F65" w:rsidRDefault="00434EC5" w:rsidP="009C5F65">
      <w:pPr>
        <w:spacing w:after="80"/>
        <w:ind w:firstLine="709"/>
        <w:rPr>
          <w:rFonts w:ascii="Arial" w:hAnsi="Arial" w:cs="Arial"/>
          <w:lang w:val="pt-BR"/>
        </w:rPr>
        <w:pPrChange w:id="3407" w:author="Gilberto Vieira" w:date="2026-06-21T23:35:00Z" w16du:dateUtc="2026-06-22T02:35:00Z">
          <w:pPr>
            <w:ind w:firstLine="709"/>
          </w:pPr>
        </w:pPrChange>
      </w:pPr>
      <w:r w:rsidRPr="009C5F65">
        <w:rPr>
          <w:rFonts w:ascii="Arial" w:hAnsi="Arial" w:cs="Arial"/>
          <w:lang w:val="pt-BR"/>
        </w:rPr>
        <w:t>Fica assegurado, para empregados e dependentes, o custeio dos medicamentos prescritos por médicos e odontólogos, aprovados pela ANVISA, mediante apresentação da receita, através de Programa de Benefício de Medicamentos.</w:t>
      </w:r>
    </w:p>
    <w:p w14:paraId="4CBCF23D" w14:textId="77777777" w:rsidR="00454DC8" w:rsidRPr="009C5F65" w:rsidRDefault="00434EC5" w:rsidP="009C5F65">
      <w:pPr>
        <w:spacing w:after="80"/>
        <w:ind w:firstLine="709"/>
        <w:rPr>
          <w:rFonts w:ascii="Arial" w:hAnsi="Arial" w:cs="Arial"/>
          <w:lang w:val="pt-BR"/>
        </w:rPr>
        <w:pPrChange w:id="3408"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banco implementará o Programa a partir da data da assinatura da Convenção, para empregados e dependentes.</w:t>
      </w:r>
    </w:p>
    <w:p w14:paraId="07A5F45E" w14:textId="77777777" w:rsidR="00454DC8" w:rsidRPr="009C5F65" w:rsidRDefault="00434EC5" w:rsidP="009C5F65">
      <w:pPr>
        <w:spacing w:after="80"/>
        <w:ind w:firstLine="709"/>
        <w:rPr>
          <w:rFonts w:ascii="Arial" w:hAnsi="Arial" w:cs="Arial"/>
          <w:lang w:val="pt-BR"/>
        </w:rPr>
        <w:pPrChange w:id="3409"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 banco se compromete a arcar com subsídio mínimo de </w:t>
      </w:r>
      <w:r w:rsidRPr="009C5F65">
        <w:rPr>
          <w:rFonts w:ascii="Arial" w:hAnsi="Arial" w:cs="Arial"/>
          <w:b/>
          <w:lang w:val="pt-BR"/>
        </w:rPr>
        <w:t>70% (setenta por cento)</w:t>
      </w:r>
      <w:r w:rsidRPr="009C5F65">
        <w:rPr>
          <w:rFonts w:ascii="Arial" w:hAnsi="Arial" w:cs="Arial"/>
          <w:lang w:val="pt-BR"/>
        </w:rPr>
        <w:t xml:space="preserve"> do valor apurado sobre o </w:t>
      </w:r>
      <w:r w:rsidRPr="009C5F65">
        <w:rPr>
          <w:rFonts w:ascii="Arial" w:hAnsi="Arial" w:cs="Arial"/>
          <w:i/>
          <w:lang w:val="pt-BR"/>
        </w:rPr>
        <w:t>ticket</w:t>
      </w:r>
      <w:r w:rsidRPr="009C5F65">
        <w:rPr>
          <w:rFonts w:ascii="Arial" w:hAnsi="Arial" w:cs="Arial"/>
          <w:lang w:val="pt-BR"/>
        </w:rPr>
        <w:t xml:space="preserve"> fiscal emitido por farmácia credenciada.</w:t>
      </w:r>
    </w:p>
    <w:p w14:paraId="049C6456" w14:textId="77777777" w:rsidR="00454DC8" w:rsidRPr="009C5F65" w:rsidRDefault="00434EC5" w:rsidP="009C5F65">
      <w:pPr>
        <w:spacing w:after="80"/>
        <w:ind w:firstLine="709"/>
        <w:rPr>
          <w:rFonts w:ascii="Arial" w:hAnsi="Arial" w:cs="Arial"/>
          <w:lang w:val="pt-BR"/>
        </w:rPr>
        <w:pPrChange w:id="3410"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A coparticipação, caso haja, não excederá o percentual de </w:t>
      </w:r>
      <w:r w:rsidRPr="009C5F65">
        <w:rPr>
          <w:rFonts w:ascii="Arial" w:hAnsi="Arial" w:cs="Arial"/>
          <w:b/>
          <w:lang w:val="pt-BR"/>
        </w:rPr>
        <w:t>30% (trinta por cento)</w:t>
      </w:r>
      <w:r w:rsidRPr="009C5F65">
        <w:rPr>
          <w:rFonts w:ascii="Arial" w:hAnsi="Arial" w:cs="Arial"/>
          <w:lang w:val="pt-BR"/>
        </w:rPr>
        <w:t xml:space="preserve"> incidente sobre o valor dos medicamentos, descontado em folha.</w:t>
      </w:r>
    </w:p>
    <w:p w14:paraId="7EC1F4D4" w14:textId="77777777" w:rsidR="00454DC8" w:rsidRPr="009C5F65" w:rsidRDefault="00434EC5" w:rsidP="009C5F65">
      <w:pPr>
        <w:spacing w:after="80"/>
        <w:ind w:firstLine="709"/>
        <w:rPr>
          <w:rFonts w:ascii="Arial" w:hAnsi="Arial" w:cs="Arial"/>
          <w:lang w:val="pt-BR"/>
        </w:rPr>
        <w:pPrChange w:id="3411"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O banco viabilizará acesso a redes de farmácias amplas e de abrangência nacional.</w:t>
      </w:r>
    </w:p>
    <w:p w14:paraId="71DA750E" w14:textId="77777777" w:rsidR="00454DC8" w:rsidRPr="009C5F65" w:rsidRDefault="00434EC5" w:rsidP="009C5F65">
      <w:pPr>
        <w:spacing w:after="80"/>
        <w:ind w:firstLine="709"/>
        <w:rPr>
          <w:rFonts w:ascii="Arial" w:hAnsi="Arial" w:cs="Arial"/>
          <w:lang w:val="pt-BR"/>
        </w:rPr>
        <w:pPrChange w:id="3412"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Não estarão cobertos: medicamentos manipulados, não aprovados pela ANVISA, fitoterápicos, homeopáticos, para emagrecimento, fertilidade e disfunção erétil.</w:t>
      </w:r>
    </w:p>
    <w:p w14:paraId="64C986A8" w14:textId="77777777" w:rsidR="00454DC8" w:rsidRPr="009C5F65" w:rsidRDefault="00434EC5" w:rsidP="009C5F65">
      <w:pPr>
        <w:spacing w:after="80"/>
        <w:ind w:firstLine="709"/>
        <w:rPr>
          <w:rFonts w:ascii="Arial" w:hAnsi="Arial" w:cs="Arial"/>
          <w:lang w:val="pt-BR"/>
        </w:rPr>
        <w:pPrChange w:id="3413" w:author="Gilberto Vieira" w:date="2026-06-21T23:35:00Z" w16du:dateUtc="2026-06-22T02:35:00Z">
          <w:pPr>
            <w:ind w:firstLine="709"/>
          </w:pPr>
        </w:pPrChange>
      </w:pPr>
      <w:r w:rsidRPr="009C5F65">
        <w:rPr>
          <w:rFonts w:ascii="Arial" w:hAnsi="Arial" w:cs="Arial"/>
          <w:b/>
          <w:lang w:val="pt-BR"/>
        </w:rPr>
        <w:t>§ 6º</w:t>
      </w:r>
      <w:r w:rsidRPr="009C5F65">
        <w:rPr>
          <w:rFonts w:ascii="Arial" w:hAnsi="Arial" w:cs="Arial"/>
          <w:lang w:val="pt-BR"/>
        </w:rPr>
        <w:t xml:space="preserve"> O banco poderá contratar operadoras de Programas de Benefícios de Medicamentos, em regime de pré ou pós pagamento.</w:t>
      </w:r>
    </w:p>
    <w:p w14:paraId="022FD37F" w14:textId="39771DD9" w:rsidR="00454DC8" w:rsidRPr="009C5F65" w:rsidRDefault="00434EC5" w:rsidP="009C5F65">
      <w:pPr>
        <w:pStyle w:val="Ttulo3"/>
        <w:spacing w:before="0"/>
        <w:jc w:val="both"/>
        <w:rPr>
          <w:rFonts w:ascii="Arial" w:hAnsi="Arial" w:cs="Arial"/>
          <w:lang w:val="pt-BR"/>
        </w:rPr>
        <w:pPrChange w:id="3414" w:author="Gilberto Vieira" w:date="2026-06-21T23:35:00Z" w16du:dateUtc="2026-06-22T02:35:00Z">
          <w:pPr>
            <w:pStyle w:val="Ttulo3"/>
          </w:pPr>
        </w:pPrChange>
      </w:pPr>
      <w:bookmarkStart w:id="3415" w:name="_Toc232958033"/>
      <w:r w:rsidRPr="009C5F65">
        <w:rPr>
          <w:rFonts w:ascii="Arial" w:hAnsi="Arial" w:cs="Arial"/>
          <w:lang w:val="pt-BR"/>
        </w:rPr>
        <w:lastRenderedPageBreak/>
        <w:t>Cláusula 63 — Outras Políticas de Saúde e Meio Ambiente do Trabalho</w:t>
      </w:r>
      <w:bookmarkEnd w:id="3415"/>
    </w:p>
    <w:p w14:paraId="7FD163CF" w14:textId="77777777" w:rsidR="00454DC8" w:rsidRPr="009C5F65" w:rsidRDefault="00434EC5" w:rsidP="009C5F65">
      <w:pPr>
        <w:spacing w:after="80"/>
        <w:ind w:firstLine="709"/>
        <w:rPr>
          <w:rFonts w:ascii="Arial" w:hAnsi="Arial" w:cs="Arial"/>
          <w:lang w:val="pt-BR"/>
        </w:rPr>
        <w:pPrChange w:id="3416" w:author="Gilberto Vieira" w:date="2026-06-21T23:35:00Z" w16du:dateUtc="2026-06-22T02:35:00Z">
          <w:pPr>
            <w:ind w:firstLine="709"/>
          </w:pPr>
        </w:pPrChange>
      </w:pPr>
      <w:r w:rsidRPr="009C5F65">
        <w:rPr>
          <w:rFonts w:ascii="Arial" w:hAnsi="Arial" w:cs="Arial"/>
          <w:lang w:val="pt-BR"/>
        </w:rPr>
        <w:t>Os bancos adotarão política de prevenção de adoecimento e promoção da saúde do trabalhador, negociada com as entidades sindicais.</w:t>
      </w:r>
    </w:p>
    <w:p w14:paraId="1EEEF0A4" w14:textId="77777777" w:rsidR="00454DC8" w:rsidRPr="009C5F65" w:rsidRDefault="00434EC5" w:rsidP="009C5F65">
      <w:pPr>
        <w:spacing w:after="80"/>
        <w:ind w:firstLine="709"/>
        <w:rPr>
          <w:rFonts w:ascii="Arial" w:hAnsi="Arial" w:cs="Arial"/>
          <w:lang w:val="pt-BR"/>
        </w:rPr>
        <w:pPrChange w:id="3417"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Os bancos identificarão, junto ao Sindicato, aspectos do trabalho que contribuam para alcoolismo, drogadição, </w:t>
      </w:r>
      <w:r w:rsidRPr="009C5F65">
        <w:rPr>
          <w:rFonts w:ascii="Arial" w:hAnsi="Arial" w:cs="Arial"/>
          <w:i/>
          <w:lang w:val="pt-BR"/>
        </w:rPr>
        <w:t>stress</w:t>
      </w:r>
      <w:r w:rsidRPr="009C5F65">
        <w:rPr>
          <w:rFonts w:ascii="Arial" w:hAnsi="Arial" w:cs="Arial"/>
          <w:lang w:val="pt-BR"/>
        </w:rPr>
        <w:t>, doenças cardíacas, tabagismo, sedentarismo, entre outros.</w:t>
      </w:r>
    </w:p>
    <w:p w14:paraId="4F929852" w14:textId="77777777" w:rsidR="00454DC8" w:rsidRPr="009C5F65" w:rsidRDefault="00434EC5" w:rsidP="009C5F65">
      <w:pPr>
        <w:spacing w:after="80"/>
        <w:ind w:firstLine="709"/>
        <w:rPr>
          <w:rFonts w:ascii="Arial" w:hAnsi="Arial" w:cs="Arial"/>
          <w:lang w:val="pt-BR"/>
        </w:rPr>
        <w:pPrChange w:id="3418"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Os bancos criarão programa de atenção integral à saúde do trabalhador, com foco em prevenção e tratamento de doenças epidêmicas e crônicas, por meio de equipe multiprofissional (médicos, psicólogos, terapeutas).</w:t>
      </w:r>
    </w:p>
    <w:p w14:paraId="45EA6C56" w14:textId="77777777" w:rsidR="00454DC8" w:rsidRPr="009C5F65" w:rsidRDefault="00434EC5" w:rsidP="009C5F65">
      <w:pPr>
        <w:spacing w:after="80"/>
        <w:ind w:firstLine="709"/>
        <w:rPr>
          <w:rFonts w:ascii="Arial" w:hAnsi="Arial" w:cs="Arial"/>
          <w:lang w:val="pt-BR"/>
        </w:rPr>
        <w:pPrChange w:id="3419"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Os bancos garantirão, gratuitamente, vacinação anual contra a gripe e doenças decorrentes de surtos/epidemias, com extensão a dependentes e cônjuges, conforme calendário oficial do Ministério da Saúde.</w:t>
      </w:r>
    </w:p>
    <w:p w14:paraId="4D4B0452" w14:textId="77777777" w:rsidR="00454DC8" w:rsidRPr="009C5F65" w:rsidRDefault="00434EC5" w:rsidP="009C5F65">
      <w:pPr>
        <w:spacing w:after="80"/>
        <w:ind w:firstLine="709"/>
        <w:rPr>
          <w:rFonts w:ascii="Arial" w:hAnsi="Arial" w:cs="Arial"/>
          <w:lang w:val="pt-BR"/>
        </w:rPr>
        <w:pPrChange w:id="3420"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Fica vedada a abertura ao público e qualquer trabalho interno em agências em reforma, devendo os trabalhadores serem realocados para outras agências no mesmo município. O banco comunicará a reforma ao Sindicato com 30 (trinta) dias de antecedência, com cronograma.</w:t>
      </w:r>
    </w:p>
    <w:p w14:paraId="51F198E7" w14:textId="77777777" w:rsidR="00454DC8" w:rsidRPr="009C5F65" w:rsidRDefault="00434EC5" w:rsidP="009C5F65">
      <w:pPr>
        <w:spacing w:after="80"/>
        <w:ind w:firstLine="709"/>
        <w:rPr>
          <w:rFonts w:ascii="Arial" w:hAnsi="Arial" w:cs="Arial"/>
          <w:lang w:val="pt-BR"/>
        </w:rPr>
        <w:pPrChange w:id="3421"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Todos os ambientes climatizados devem cumprir a Lei nº 13.589/2018.</w:t>
      </w:r>
    </w:p>
    <w:p w14:paraId="3C83AAF6" w14:textId="77777777" w:rsidR="00454DC8" w:rsidRPr="009C5F65" w:rsidRDefault="00434EC5" w:rsidP="009C5F65">
      <w:pPr>
        <w:spacing w:after="80"/>
        <w:ind w:firstLine="709"/>
        <w:rPr>
          <w:rFonts w:ascii="Arial" w:hAnsi="Arial" w:cs="Arial"/>
          <w:lang w:val="pt-BR"/>
        </w:rPr>
        <w:pPrChange w:id="3422" w:author="Gilberto Vieira" w:date="2026-06-21T23:35:00Z" w16du:dateUtc="2026-06-22T02:35:00Z">
          <w:pPr>
            <w:ind w:firstLine="709"/>
          </w:pPr>
        </w:pPrChange>
      </w:pPr>
      <w:r w:rsidRPr="009C5F65">
        <w:rPr>
          <w:rFonts w:ascii="Arial" w:hAnsi="Arial" w:cs="Arial"/>
          <w:b/>
          <w:lang w:val="pt-BR"/>
        </w:rPr>
        <w:t>§ 6º</w:t>
      </w:r>
      <w:r w:rsidRPr="009C5F65">
        <w:rPr>
          <w:rFonts w:ascii="Arial" w:hAnsi="Arial" w:cs="Arial"/>
          <w:lang w:val="pt-BR"/>
        </w:rPr>
        <w:t xml:space="preserve"> As atividades devem ser adaptadas para eliminar barreiras e incluir pessoas com características físicas, neurológicas e psíquicas atípicas.</w:t>
      </w:r>
    </w:p>
    <w:p w14:paraId="6C1F4D30" w14:textId="77777777" w:rsidR="00454DC8" w:rsidRPr="009C5F65" w:rsidRDefault="00434EC5" w:rsidP="009C5F65">
      <w:pPr>
        <w:pStyle w:val="Ttulo2"/>
        <w:spacing w:before="0" w:after="80"/>
        <w:jc w:val="both"/>
        <w:rPr>
          <w:rFonts w:ascii="Arial" w:hAnsi="Arial" w:cs="Arial"/>
          <w:lang w:val="pt-BR"/>
        </w:rPr>
        <w:pPrChange w:id="3423" w:author="Gilberto Vieira" w:date="2026-06-21T23:35:00Z" w16du:dateUtc="2026-06-22T02:35:00Z">
          <w:pPr>
            <w:pStyle w:val="Ttulo2"/>
          </w:pPr>
        </w:pPrChange>
      </w:pPr>
      <w:bookmarkStart w:id="3424" w:name="_Toc232958034"/>
      <w:r w:rsidRPr="009C5F65">
        <w:rPr>
          <w:rFonts w:ascii="Arial" w:hAnsi="Arial" w:cs="Arial"/>
          <w:lang w:val="pt-BR"/>
        </w:rPr>
        <w:t>EIXO 8 — SAÚDE MENTAL E NR-1</w:t>
      </w:r>
      <w:bookmarkEnd w:id="3424"/>
    </w:p>
    <w:p w14:paraId="07E12D6A" w14:textId="29C0DA1C" w:rsidR="00454DC8" w:rsidRPr="009C5F65" w:rsidRDefault="00434EC5" w:rsidP="009C5F65">
      <w:pPr>
        <w:pStyle w:val="Ttulo3"/>
        <w:spacing w:before="0"/>
        <w:jc w:val="both"/>
        <w:rPr>
          <w:rFonts w:ascii="Arial" w:hAnsi="Arial" w:cs="Arial"/>
          <w:lang w:val="pt-BR"/>
        </w:rPr>
        <w:pPrChange w:id="3425" w:author="Gilberto Vieira" w:date="2026-06-21T23:35:00Z" w16du:dateUtc="2026-06-22T02:35:00Z">
          <w:pPr>
            <w:pStyle w:val="Ttulo3"/>
          </w:pPr>
        </w:pPrChange>
      </w:pPr>
      <w:bookmarkStart w:id="3426" w:name="_Toc232958035"/>
      <w:r w:rsidRPr="009C5F65">
        <w:rPr>
          <w:rFonts w:ascii="Arial" w:hAnsi="Arial" w:cs="Arial"/>
          <w:lang w:val="pt-BR"/>
        </w:rPr>
        <w:t>Cláusula 64 — NR-1 — Gestão e Prevenção da Saúde Mental e Doenças Ocupacionais</w:t>
      </w:r>
      <w:bookmarkEnd w:id="3426"/>
    </w:p>
    <w:p w14:paraId="64980277" w14:textId="77777777" w:rsidR="00454DC8" w:rsidRPr="009C5F65" w:rsidRDefault="00434EC5" w:rsidP="009C5F65">
      <w:pPr>
        <w:spacing w:after="80"/>
        <w:ind w:firstLine="709"/>
        <w:rPr>
          <w:rFonts w:ascii="Arial" w:hAnsi="Arial" w:cs="Arial"/>
          <w:lang w:val="pt-BR"/>
        </w:rPr>
        <w:pPrChange w:id="3427" w:author="Gilberto Vieira" w:date="2026-06-21T23:35:00Z" w16du:dateUtc="2026-06-22T02:35:00Z">
          <w:pPr>
            <w:ind w:firstLine="709"/>
          </w:pPr>
        </w:pPrChange>
      </w:pPr>
      <w:r w:rsidRPr="009C5F65">
        <w:rPr>
          <w:rFonts w:ascii="Arial" w:hAnsi="Arial" w:cs="Arial"/>
          <w:lang w:val="pt-BR"/>
        </w:rPr>
        <w:t xml:space="preserve">O banco compromete-se a fornecer ao Sindicato profissional, sempre que solicitado ou em intervalos semestrais, </w:t>
      </w:r>
      <w:r w:rsidRPr="009C5F65">
        <w:rPr>
          <w:rFonts w:ascii="Arial" w:hAnsi="Arial" w:cs="Arial"/>
          <w:b/>
          <w:lang w:val="pt-BR"/>
        </w:rPr>
        <w:t>cópia atualizada do Inventário de Riscos e do Plano de Ação</w:t>
      </w:r>
      <w:r w:rsidRPr="009C5F65">
        <w:rPr>
          <w:rFonts w:ascii="Arial" w:hAnsi="Arial" w:cs="Arial"/>
          <w:lang w:val="pt-BR"/>
        </w:rPr>
        <w:t xml:space="preserve"> integrantes do PGR (Programa de Gerenciamento de Riscos), em consonância com a NR-1.</w:t>
      </w:r>
    </w:p>
    <w:p w14:paraId="36A36998" w14:textId="77777777" w:rsidR="00454DC8" w:rsidRPr="009C5F65" w:rsidRDefault="00434EC5" w:rsidP="009C5F65">
      <w:pPr>
        <w:spacing w:after="80"/>
        <w:ind w:firstLine="709"/>
        <w:rPr>
          <w:rFonts w:ascii="Arial" w:hAnsi="Arial" w:cs="Arial"/>
          <w:lang w:val="pt-BR"/>
        </w:rPr>
        <w:pPrChange w:id="3428"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O banco implementará plano de ações contínuas de prevenção baseadas no levantamento de riscos, com foco imediato nos seguintes eixos:</w:t>
      </w:r>
    </w:p>
    <w:p w14:paraId="3616C84E" w14:textId="77777777" w:rsidR="00454DC8" w:rsidRPr="009C5F65" w:rsidRDefault="00434EC5" w:rsidP="009C5F65">
      <w:pPr>
        <w:spacing w:after="80"/>
        <w:ind w:firstLine="709"/>
        <w:rPr>
          <w:rFonts w:ascii="Arial" w:hAnsi="Arial" w:cs="Arial"/>
          <w:lang w:val="pt-BR"/>
        </w:rPr>
        <w:pPrChange w:id="3429" w:author="Gilberto Vieira" w:date="2026-06-21T23:35:00Z" w16du:dateUtc="2026-06-22T02:35:00Z">
          <w:pPr>
            <w:ind w:firstLine="709"/>
          </w:pPr>
        </w:pPrChange>
      </w:pPr>
      <w:r w:rsidRPr="009C5F65">
        <w:rPr>
          <w:rFonts w:ascii="Arial" w:hAnsi="Arial" w:cs="Arial"/>
          <w:b/>
          <w:lang w:val="pt-BR"/>
        </w:rPr>
        <w:lastRenderedPageBreak/>
        <w:t>I. Saúde Mental e Organizacional</w:t>
      </w:r>
      <w:r w:rsidRPr="009C5F65">
        <w:rPr>
          <w:rFonts w:ascii="Arial" w:hAnsi="Arial" w:cs="Arial"/>
          <w:lang w:val="pt-BR"/>
        </w:rPr>
        <w:t xml:space="preserve">: adoção de protocolos de gestão que inibam o assédio moral e a pressão desproporcional por metas, monitorando indicadores de estresse ocupacional para prevenir o </w:t>
      </w:r>
      <w:r w:rsidRPr="009C5F65">
        <w:rPr>
          <w:rFonts w:ascii="Arial" w:hAnsi="Arial" w:cs="Arial"/>
          <w:i/>
          <w:lang w:val="pt-BR"/>
        </w:rPr>
        <w:t>burnout</w:t>
      </w:r>
      <w:r w:rsidRPr="009C5F65">
        <w:rPr>
          <w:rFonts w:ascii="Arial" w:hAnsi="Arial" w:cs="Arial"/>
          <w:lang w:val="pt-BR"/>
        </w:rPr>
        <w:t>;</w:t>
      </w:r>
    </w:p>
    <w:p w14:paraId="230F3B3E" w14:textId="77777777" w:rsidR="00454DC8" w:rsidRPr="009C5F65" w:rsidRDefault="00434EC5" w:rsidP="009C5F65">
      <w:pPr>
        <w:spacing w:after="80"/>
        <w:ind w:firstLine="709"/>
        <w:rPr>
          <w:rFonts w:ascii="Arial" w:hAnsi="Arial" w:cs="Arial"/>
          <w:lang w:val="pt-BR"/>
        </w:rPr>
        <w:pPrChange w:id="3430" w:author="Gilberto Vieira" w:date="2026-06-21T23:35:00Z" w16du:dateUtc="2026-06-22T02:35:00Z">
          <w:pPr>
            <w:ind w:firstLine="709"/>
          </w:pPr>
        </w:pPrChange>
      </w:pPr>
      <w:r w:rsidRPr="009C5F65">
        <w:rPr>
          <w:rFonts w:ascii="Arial" w:hAnsi="Arial" w:cs="Arial"/>
          <w:b/>
          <w:lang w:val="pt-BR"/>
        </w:rPr>
        <w:t>II. Ergonomia Dinâmica</w:t>
      </w:r>
      <w:r w:rsidRPr="009C5F65">
        <w:rPr>
          <w:rFonts w:ascii="Arial" w:hAnsi="Arial" w:cs="Arial"/>
          <w:lang w:val="pt-BR"/>
        </w:rPr>
        <w:t>: garantia de mobiliário ajustável e implementação de pausas obrigatórias para descanso e exercícios laborais, visando a neutralização de riscos de LER/DORT;</w:t>
      </w:r>
    </w:p>
    <w:p w14:paraId="1A608A60" w14:textId="77777777" w:rsidR="00454DC8" w:rsidRPr="009C5F65" w:rsidRDefault="00434EC5" w:rsidP="009C5F65">
      <w:pPr>
        <w:spacing w:after="80"/>
        <w:ind w:firstLine="709"/>
        <w:rPr>
          <w:rFonts w:ascii="Arial" w:hAnsi="Arial" w:cs="Arial"/>
          <w:lang w:val="pt-BR"/>
        </w:rPr>
        <w:pPrChange w:id="3431" w:author="Gilberto Vieira" w:date="2026-06-21T23:35:00Z" w16du:dateUtc="2026-06-22T02:35:00Z">
          <w:pPr>
            <w:ind w:firstLine="709"/>
          </w:pPr>
        </w:pPrChange>
      </w:pPr>
      <w:r w:rsidRPr="009C5F65">
        <w:rPr>
          <w:rFonts w:ascii="Arial" w:hAnsi="Arial" w:cs="Arial"/>
          <w:b/>
          <w:lang w:val="pt-BR"/>
        </w:rPr>
        <w:t>III. Segurança em Eventos Críticos</w:t>
      </w:r>
      <w:r w:rsidRPr="009C5F65">
        <w:rPr>
          <w:rFonts w:ascii="Arial" w:hAnsi="Arial" w:cs="Arial"/>
          <w:lang w:val="pt-BR"/>
        </w:rPr>
        <w:t>: manutenção de assistência psicológica imediata e protocolos de acolhimento para funcionários vítimas de assaltos ou situações de violência;</w:t>
      </w:r>
    </w:p>
    <w:p w14:paraId="04A937FB" w14:textId="77777777" w:rsidR="00454DC8" w:rsidRPr="009C5F65" w:rsidRDefault="00434EC5" w:rsidP="009C5F65">
      <w:pPr>
        <w:spacing w:after="80"/>
        <w:ind w:firstLine="709"/>
        <w:rPr>
          <w:rFonts w:ascii="Arial" w:hAnsi="Arial" w:cs="Arial"/>
          <w:lang w:val="pt-BR"/>
        </w:rPr>
        <w:pPrChange w:id="3432" w:author="Gilberto Vieira" w:date="2026-06-21T23:35:00Z" w16du:dateUtc="2026-06-22T02:35:00Z">
          <w:pPr>
            <w:ind w:firstLine="709"/>
          </w:pPr>
        </w:pPrChange>
      </w:pPr>
      <w:r w:rsidRPr="009C5F65">
        <w:rPr>
          <w:rFonts w:ascii="Arial" w:hAnsi="Arial" w:cs="Arial"/>
          <w:b/>
          <w:lang w:val="pt-BR"/>
        </w:rPr>
        <w:t>IV. Treinamento de Impacto</w:t>
      </w:r>
      <w:r w:rsidRPr="009C5F65">
        <w:rPr>
          <w:rFonts w:ascii="Arial" w:hAnsi="Arial" w:cs="Arial"/>
          <w:lang w:val="pt-BR"/>
        </w:rPr>
        <w:t xml:space="preserve">: realização de </w:t>
      </w:r>
      <w:r w:rsidRPr="009C5F65">
        <w:rPr>
          <w:rFonts w:ascii="Arial" w:hAnsi="Arial" w:cs="Arial"/>
          <w:i/>
          <w:lang w:val="pt-BR"/>
        </w:rPr>
        <w:t>workshops</w:t>
      </w:r>
      <w:r w:rsidRPr="009C5F65">
        <w:rPr>
          <w:rFonts w:ascii="Arial" w:hAnsi="Arial" w:cs="Arial"/>
          <w:lang w:val="pt-BR"/>
        </w:rPr>
        <w:t xml:space="preserve"> semestrais focados em "educação para o bem-estar", abordando gestão do tempo, sinais de esgotamento mental e direitos de segurança;</w:t>
      </w:r>
    </w:p>
    <w:p w14:paraId="6AD54703" w14:textId="77777777" w:rsidR="00454DC8" w:rsidRPr="009C5F65" w:rsidRDefault="00434EC5" w:rsidP="009C5F65">
      <w:pPr>
        <w:spacing w:after="80"/>
        <w:ind w:firstLine="709"/>
        <w:rPr>
          <w:rFonts w:ascii="Arial" w:hAnsi="Arial" w:cs="Arial"/>
          <w:lang w:val="pt-BR"/>
        </w:rPr>
        <w:pPrChange w:id="3433" w:author="Gilberto Vieira" w:date="2026-06-21T23:35:00Z" w16du:dateUtc="2026-06-22T02:35:00Z">
          <w:pPr>
            <w:ind w:firstLine="709"/>
          </w:pPr>
        </w:pPrChange>
      </w:pPr>
      <w:r w:rsidRPr="009C5F65">
        <w:rPr>
          <w:rFonts w:ascii="Arial" w:hAnsi="Arial" w:cs="Arial"/>
          <w:b/>
          <w:lang w:val="pt-BR"/>
        </w:rPr>
        <w:t>V. Monitoramento Participativo</w:t>
      </w:r>
      <w:r w:rsidRPr="009C5F65">
        <w:rPr>
          <w:rFonts w:ascii="Arial" w:hAnsi="Arial" w:cs="Arial"/>
          <w:lang w:val="pt-BR"/>
        </w:rPr>
        <w:t>: a eficácia das ações da NR-1 será avaliada através de pesquisas de clima e saúde, garantindo ao bancário o anonimato para reportar falhas;</w:t>
      </w:r>
    </w:p>
    <w:p w14:paraId="13122C16" w14:textId="77777777" w:rsidR="00454DC8" w:rsidRPr="009C5F65" w:rsidRDefault="00434EC5" w:rsidP="009C5F65">
      <w:pPr>
        <w:spacing w:after="80"/>
        <w:ind w:firstLine="709"/>
        <w:rPr>
          <w:rFonts w:ascii="Arial" w:hAnsi="Arial" w:cs="Arial"/>
          <w:lang w:val="pt-BR"/>
        </w:rPr>
        <w:pPrChange w:id="3434" w:author="Gilberto Vieira" w:date="2026-06-21T23:35:00Z" w16du:dateUtc="2026-06-22T02:35:00Z">
          <w:pPr>
            <w:ind w:firstLine="709"/>
          </w:pPr>
        </w:pPrChange>
      </w:pPr>
      <w:r w:rsidRPr="009C5F65">
        <w:rPr>
          <w:rFonts w:ascii="Arial" w:hAnsi="Arial" w:cs="Arial"/>
          <w:b/>
          <w:lang w:val="pt-BR"/>
        </w:rPr>
        <w:t>VI. Manutenção de Ambientes</w:t>
      </w:r>
      <w:r w:rsidRPr="009C5F65">
        <w:rPr>
          <w:rFonts w:ascii="Arial" w:hAnsi="Arial" w:cs="Arial"/>
          <w:lang w:val="pt-BR"/>
        </w:rPr>
        <w:t>: garantia de níveis adequados de iluminação, ventilação e isolamento acústico em todas as unidades de atendimento e centros administrativos;</w:t>
      </w:r>
    </w:p>
    <w:p w14:paraId="3B321458" w14:textId="77777777" w:rsidR="00454DC8" w:rsidRPr="009C5F65" w:rsidRDefault="00434EC5" w:rsidP="009C5F65">
      <w:pPr>
        <w:spacing w:after="80"/>
        <w:ind w:firstLine="709"/>
        <w:rPr>
          <w:rFonts w:ascii="Arial" w:hAnsi="Arial" w:cs="Arial"/>
          <w:lang w:val="pt-BR"/>
        </w:rPr>
        <w:pPrChange w:id="3435" w:author="Gilberto Vieira" w:date="2026-06-21T23:35:00Z" w16du:dateUtc="2026-06-22T02:35:00Z">
          <w:pPr>
            <w:ind w:firstLine="709"/>
          </w:pPr>
        </w:pPrChange>
      </w:pPr>
      <w:r w:rsidRPr="009C5F65">
        <w:rPr>
          <w:rFonts w:ascii="Arial" w:hAnsi="Arial" w:cs="Arial"/>
          <w:b/>
          <w:lang w:val="pt-BR"/>
        </w:rPr>
        <w:t>VII. Transparência de Resultados</w:t>
      </w:r>
      <w:r w:rsidRPr="009C5F65">
        <w:rPr>
          <w:rFonts w:ascii="Arial" w:hAnsi="Arial" w:cs="Arial"/>
          <w:lang w:val="pt-BR"/>
        </w:rPr>
        <w:t xml:space="preserve">: o banco apresentará </w:t>
      </w:r>
      <w:r w:rsidRPr="009C5F65">
        <w:rPr>
          <w:rFonts w:ascii="Arial" w:hAnsi="Arial" w:cs="Arial"/>
          <w:b/>
          <w:lang w:val="pt-BR"/>
        </w:rPr>
        <w:t>balanço anual</w:t>
      </w:r>
      <w:r w:rsidRPr="009C5F65">
        <w:rPr>
          <w:rFonts w:ascii="Arial" w:hAnsi="Arial" w:cs="Arial"/>
          <w:lang w:val="pt-BR"/>
        </w:rPr>
        <w:t xml:space="preserve"> das ações executadas e dos investimentos realizados em saúde e segurança do trabalho.</w:t>
      </w:r>
    </w:p>
    <w:p w14:paraId="3093E9CB" w14:textId="667C3A90" w:rsidR="00454DC8" w:rsidRPr="009C5F65" w:rsidRDefault="00434EC5" w:rsidP="009C5F65">
      <w:pPr>
        <w:pStyle w:val="Ttulo3"/>
        <w:spacing w:before="0"/>
        <w:jc w:val="both"/>
        <w:rPr>
          <w:rFonts w:ascii="Arial" w:hAnsi="Arial" w:cs="Arial"/>
          <w:lang w:val="pt-BR"/>
        </w:rPr>
        <w:pPrChange w:id="3436" w:author="Gilberto Vieira" w:date="2026-06-21T23:35:00Z" w16du:dateUtc="2026-06-22T02:35:00Z">
          <w:pPr>
            <w:pStyle w:val="Ttulo3"/>
          </w:pPr>
        </w:pPrChange>
      </w:pPr>
      <w:bookmarkStart w:id="3437" w:name="_Toc232958036"/>
      <w:r w:rsidRPr="009C5F65">
        <w:rPr>
          <w:rFonts w:ascii="Arial" w:hAnsi="Arial" w:cs="Arial"/>
          <w:lang w:val="pt-BR"/>
        </w:rPr>
        <w:t>Cláusula 65 — Indicadores Nacionais de Saúde dos Bancários</w:t>
      </w:r>
      <w:bookmarkEnd w:id="3437"/>
    </w:p>
    <w:p w14:paraId="357CE843" w14:textId="77777777" w:rsidR="00454DC8" w:rsidRPr="009C5F65" w:rsidRDefault="00434EC5" w:rsidP="009C5F65">
      <w:pPr>
        <w:spacing w:after="80"/>
        <w:ind w:firstLine="709"/>
        <w:rPr>
          <w:rFonts w:ascii="Arial" w:hAnsi="Arial" w:cs="Arial"/>
          <w:lang w:val="pt-BR"/>
        </w:rPr>
        <w:pPrChange w:id="3438" w:author="Gilberto Vieira" w:date="2026-06-21T23:35:00Z" w16du:dateUtc="2026-06-22T02:35:00Z">
          <w:pPr>
            <w:ind w:firstLine="709"/>
          </w:pPr>
        </w:pPrChange>
      </w:pPr>
      <w:r w:rsidRPr="009C5F65">
        <w:rPr>
          <w:rFonts w:ascii="Arial" w:hAnsi="Arial" w:cs="Arial"/>
          <w:lang w:val="pt-BR"/>
        </w:rPr>
        <w:t xml:space="preserve">Fica instituído </w:t>
      </w:r>
      <w:r w:rsidRPr="009C5F65">
        <w:rPr>
          <w:rFonts w:ascii="Arial" w:hAnsi="Arial" w:cs="Arial"/>
          <w:b/>
          <w:lang w:val="pt-BR"/>
        </w:rPr>
        <w:t>Painel Nacional de Indicadores de Saúde dos Trabalhadores Bancários</w:t>
      </w:r>
      <w:r w:rsidRPr="009C5F65">
        <w:rPr>
          <w:rFonts w:ascii="Arial" w:hAnsi="Arial" w:cs="Arial"/>
          <w:lang w:val="pt-BR"/>
        </w:rPr>
        <w:t>, com os seguintes objetivos:</w:t>
      </w:r>
    </w:p>
    <w:p w14:paraId="13E7322D" w14:textId="77777777" w:rsidR="00454DC8" w:rsidRPr="009C5F65" w:rsidRDefault="00434EC5" w:rsidP="009C5F65">
      <w:pPr>
        <w:spacing w:after="80"/>
        <w:ind w:firstLine="709"/>
        <w:rPr>
          <w:rFonts w:ascii="Arial" w:hAnsi="Arial" w:cs="Arial"/>
          <w:lang w:val="pt-BR"/>
        </w:rPr>
        <w:pPrChange w:id="3439"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Monitorar afastamentos relacionados a transtornos mentais e doenças ocupacionais;</w:t>
      </w:r>
    </w:p>
    <w:p w14:paraId="277CA80A" w14:textId="77777777" w:rsidR="00454DC8" w:rsidRPr="009C5F65" w:rsidRDefault="00434EC5" w:rsidP="009C5F65">
      <w:pPr>
        <w:spacing w:after="80"/>
        <w:ind w:firstLine="709"/>
        <w:rPr>
          <w:rFonts w:ascii="Arial" w:hAnsi="Arial" w:cs="Arial"/>
          <w:lang w:val="pt-BR"/>
        </w:rPr>
        <w:pPrChange w:id="3440"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Acompanhar índices de assédio moral, acidentes e adoecimento;</w:t>
      </w:r>
    </w:p>
    <w:p w14:paraId="74474A3E" w14:textId="77777777" w:rsidR="00454DC8" w:rsidRPr="009C5F65" w:rsidRDefault="00434EC5" w:rsidP="009C5F65">
      <w:pPr>
        <w:spacing w:after="80"/>
        <w:ind w:firstLine="709"/>
        <w:rPr>
          <w:rFonts w:ascii="Arial" w:hAnsi="Arial" w:cs="Arial"/>
          <w:lang w:val="pt-BR"/>
        </w:rPr>
        <w:pPrChange w:id="3441"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Subsidiar políticas públicas, negociações coletivas e ações preventivas;</w:t>
      </w:r>
    </w:p>
    <w:p w14:paraId="6DF818B8" w14:textId="77777777" w:rsidR="00454DC8" w:rsidRPr="009C5F65" w:rsidRDefault="00434EC5" w:rsidP="009C5F65">
      <w:pPr>
        <w:spacing w:after="80"/>
        <w:ind w:firstLine="709"/>
        <w:rPr>
          <w:rFonts w:ascii="Arial" w:hAnsi="Arial" w:cs="Arial"/>
          <w:lang w:val="pt-BR"/>
        </w:rPr>
        <w:pPrChange w:id="3442" w:author="Gilberto Vieira" w:date="2026-06-21T23:35:00Z" w16du:dateUtc="2026-06-22T02:35:00Z">
          <w:pPr>
            <w:ind w:firstLine="709"/>
          </w:pPr>
        </w:pPrChange>
      </w:pPr>
      <w:r w:rsidRPr="009C5F65">
        <w:rPr>
          <w:rFonts w:ascii="Arial" w:hAnsi="Arial" w:cs="Arial"/>
          <w:b/>
          <w:lang w:val="pt-BR"/>
        </w:rPr>
        <w:t>d)</w:t>
      </w:r>
      <w:r w:rsidRPr="009C5F65">
        <w:rPr>
          <w:rFonts w:ascii="Arial" w:hAnsi="Arial" w:cs="Arial"/>
          <w:lang w:val="pt-BR"/>
        </w:rPr>
        <w:t xml:space="preserve"> Produzir relatórios periódicos para análise técnica e institucional.</w:t>
      </w:r>
    </w:p>
    <w:p w14:paraId="61D92FC5" w14:textId="77777777" w:rsidR="00454DC8" w:rsidRPr="009C5F65" w:rsidRDefault="00434EC5" w:rsidP="009C5F65">
      <w:pPr>
        <w:spacing w:after="80"/>
        <w:ind w:firstLine="709"/>
        <w:rPr>
          <w:rFonts w:ascii="Arial" w:hAnsi="Arial" w:cs="Arial"/>
          <w:lang w:val="pt-BR"/>
        </w:rPr>
        <w:pPrChange w:id="3443" w:author="Gilberto Vieira" w:date="2026-06-21T23:35:00Z" w16du:dateUtc="2026-06-22T02:35:00Z">
          <w:pPr>
            <w:ind w:firstLine="709"/>
          </w:pPr>
        </w:pPrChange>
      </w:pPr>
      <w:r w:rsidRPr="009C5F65">
        <w:rPr>
          <w:rFonts w:ascii="Arial" w:hAnsi="Arial" w:cs="Arial"/>
          <w:b/>
          <w:lang w:val="pt-BR"/>
        </w:rPr>
        <w:lastRenderedPageBreak/>
        <w:t>Parágrafo Único</w:t>
      </w:r>
      <w:r w:rsidRPr="009C5F65">
        <w:rPr>
          <w:rFonts w:ascii="Arial" w:hAnsi="Arial" w:cs="Arial"/>
          <w:lang w:val="pt-BR"/>
        </w:rPr>
        <w:t xml:space="preserve"> A FENABAN apresentará semestralmente à CONTEC os dados estatísticos do setor, em formato aberto e desagregado por banco, gênero, raça, idade e base territorial.</w:t>
      </w:r>
    </w:p>
    <w:p w14:paraId="03B0A4F8" w14:textId="46DF90B6" w:rsidR="00454DC8" w:rsidRPr="009C5F65" w:rsidRDefault="00434EC5" w:rsidP="009C5F65">
      <w:pPr>
        <w:pStyle w:val="Ttulo3"/>
        <w:spacing w:before="0"/>
        <w:jc w:val="both"/>
        <w:rPr>
          <w:rFonts w:ascii="Arial" w:hAnsi="Arial" w:cs="Arial"/>
          <w:lang w:val="pt-BR"/>
        </w:rPr>
        <w:pPrChange w:id="3444" w:author="Gilberto Vieira" w:date="2026-06-21T23:35:00Z" w16du:dateUtc="2026-06-22T02:35:00Z">
          <w:pPr>
            <w:pStyle w:val="Ttulo3"/>
          </w:pPr>
        </w:pPrChange>
      </w:pPr>
      <w:bookmarkStart w:id="3445" w:name="_Toc232958037"/>
      <w:r w:rsidRPr="009C5F65">
        <w:rPr>
          <w:rFonts w:ascii="Arial" w:hAnsi="Arial" w:cs="Arial"/>
          <w:lang w:val="pt-BR"/>
        </w:rPr>
        <w:t>Cláusula 66 — Cultura Preventiva e Promoção do Bem-Estar</w:t>
      </w:r>
      <w:bookmarkEnd w:id="3445"/>
    </w:p>
    <w:p w14:paraId="2AB572EB" w14:textId="77777777" w:rsidR="00454DC8" w:rsidRPr="009C5F65" w:rsidRDefault="00434EC5" w:rsidP="009C5F65">
      <w:pPr>
        <w:spacing w:after="80"/>
        <w:ind w:firstLine="709"/>
        <w:rPr>
          <w:rFonts w:ascii="Arial" w:hAnsi="Arial" w:cs="Arial"/>
          <w:lang w:val="pt-BR"/>
        </w:rPr>
        <w:pPrChange w:id="3446" w:author="Gilberto Vieira" w:date="2026-06-21T23:35:00Z" w16du:dateUtc="2026-06-22T02:35:00Z">
          <w:pPr>
            <w:ind w:firstLine="709"/>
          </w:pPr>
        </w:pPrChange>
      </w:pPr>
      <w:r w:rsidRPr="009C5F65">
        <w:rPr>
          <w:rFonts w:ascii="Arial" w:hAnsi="Arial" w:cs="Arial"/>
          <w:lang w:val="pt-BR"/>
        </w:rPr>
        <w:t>Os bancos implementarão ações permanentes voltadas à valorização da saúde e da qualidade de vida dos trabalhadores, incluindo:</w:t>
      </w:r>
    </w:p>
    <w:p w14:paraId="0E067D63" w14:textId="77777777" w:rsidR="00454DC8" w:rsidRPr="009C5F65" w:rsidRDefault="00434EC5" w:rsidP="009C5F65">
      <w:pPr>
        <w:spacing w:after="80"/>
        <w:ind w:firstLine="709"/>
        <w:rPr>
          <w:rFonts w:ascii="Arial" w:hAnsi="Arial" w:cs="Arial"/>
          <w:lang w:val="pt-BR"/>
        </w:rPr>
        <w:pPrChange w:id="3447"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Estabelecimento de metas compatíveis com a saúde ocupacional;</w:t>
      </w:r>
    </w:p>
    <w:p w14:paraId="2A04F48A" w14:textId="77777777" w:rsidR="00454DC8" w:rsidRPr="009C5F65" w:rsidRDefault="00434EC5" w:rsidP="009C5F65">
      <w:pPr>
        <w:spacing w:after="80"/>
        <w:ind w:firstLine="709"/>
        <w:rPr>
          <w:rFonts w:ascii="Arial" w:hAnsi="Arial" w:cs="Arial"/>
          <w:lang w:val="pt-BR"/>
        </w:rPr>
        <w:pPrChange w:id="3448"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Campanhas permanentes de prevenção ao adoecimento mental;</w:t>
      </w:r>
    </w:p>
    <w:p w14:paraId="1B26271B" w14:textId="77777777" w:rsidR="00454DC8" w:rsidRPr="009C5F65" w:rsidRDefault="00434EC5" w:rsidP="009C5F65">
      <w:pPr>
        <w:spacing w:after="80"/>
        <w:ind w:firstLine="709"/>
        <w:rPr>
          <w:rFonts w:ascii="Arial" w:hAnsi="Arial" w:cs="Arial"/>
          <w:lang w:val="pt-BR"/>
        </w:rPr>
        <w:pPrChange w:id="3449"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Fortalecimento de práticas organizacionais saudáveis;</w:t>
      </w:r>
    </w:p>
    <w:p w14:paraId="21B6E98A" w14:textId="77777777" w:rsidR="00454DC8" w:rsidRPr="009C5F65" w:rsidRDefault="00434EC5" w:rsidP="009C5F65">
      <w:pPr>
        <w:spacing w:after="80"/>
        <w:ind w:firstLine="709"/>
        <w:rPr>
          <w:rFonts w:ascii="Arial" w:hAnsi="Arial" w:cs="Arial"/>
          <w:lang w:val="pt-BR"/>
        </w:rPr>
        <w:pPrChange w:id="3450" w:author="Gilberto Vieira" w:date="2026-06-21T23:35:00Z" w16du:dateUtc="2026-06-22T02:35:00Z">
          <w:pPr>
            <w:ind w:firstLine="709"/>
          </w:pPr>
        </w:pPrChange>
      </w:pPr>
      <w:r w:rsidRPr="009C5F65">
        <w:rPr>
          <w:rFonts w:ascii="Arial" w:hAnsi="Arial" w:cs="Arial"/>
          <w:b/>
          <w:lang w:val="pt-BR"/>
        </w:rPr>
        <w:t>d)</w:t>
      </w:r>
      <w:r w:rsidRPr="009C5F65">
        <w:rPr>
          <w:rFonts w:ascii="Arial" w:hAnsi="Arial" w:cs="Arial"/>
          <w:lang w:val="pt-BR"/>
        </w:rPr>
        <w:t xml:space="preserve"> Reconhecimento institucional de boas práticas de gestão e prevenção;</w:t>
      </w:r>
    </w:p>
    <w:p w14:paraId="012A057D" w14:textId="77777777" w:rsidR="00454DC8" w:rsidRPr="009C5F65" w:rsidRDefault="00434EC5" w:rsidP="009C5F65">
      <w:pPr>
        <w:spacing w:after="80"/>
        <w:ind w:firstLine="709"/>
        <w:rPr>
          <w:rFonts w:ascii="Arial" w:hAnsi="Arial" w:cs="Arial"/>
          <w:lang w:val="pt-BR"/>
        </w:rPr>
        <w:pPrChange w:id="3451" w:author="Gilberto Vieira" w:date="2026-06-21T23:35:00Z" w16du:dateUtc="2026-06-22T02:35:00Z">
          <w:pPr>
            <w:ind w:firstLine="709"/>
          </w:pPr>
        </w:pPrChange>
      </w:pPr>
      <w:r w:rsidRPr="009C5F65">
        <w:rPr>
          <w:rFonts w:ascii="Arial" w:hAnsi="Arial" w:cs="Arial"/>
          <w:b/>
          <w:lang w:val="pt-BR"/>
        </w:rPr>
        <w:t>e)</w:t>
      </w:r>
      <w:r w:rsidRPr="009C5F65">
        <w:rPr>
          <w:rFonts w:ascii="Arial" w:hAnsi="Arial" w:cs="Arial"/>
          <w:lang w:val="pt-BR"/>
        </w:rPr>
        <w:t xml:space="preserve"> Grupos de acolhimento e suporte psicológico;</w:t>
      </w:r>
    </w:p>
    <w:p w14:paraId="44214249" w14:textId="77777777" w:rsidR="00454DC8" w:rsidRPr="009C5F65" w:rsidRDefault="00434EC5" w:rsidP="009C5F65">
      <w:pPr>
        <w:spacing w:after="80"/>
        <w:ind w:firstLine="709"/>
        <w:rPr>
          <w:rFonts w:ascii="Arial" w:hAnsi="Arial" w:cs="Arial"/>
          <w:lang w:val="pt-BR"/>
        </w:rPr>
        <w:pPrChange w:id="3452" w:author="Gilberto Vieira" w:date="2026-06-21T23:35:00Z" w16du:dateUtc="2026-06-22T02:35:00Z">
          <w:pPr>
            <w:ind w:firstLine="709"/>
          </w:pPr>
        </w:pPrChange>
      </w:pPr>
      <w:r w:rsidRPr="009C5F65">
        <w:rPr>
          <w:rFonts w:ascii="Arial" w:hAnsi="Arial" w:cs="Arial"/>
          <w:b/>
          <w:lang w:val="pt-BR"/>
        </w:rPr>
        <w:t>f)</w:t>
      </w:r>
      <w:r w:rsidRPr="009C5F65">
        <w:rPr>
          <w:rFonts w:ascii="Arial" w:hAnsi="Arial" w:cs="Arial"/>
          <w:lang w:val="pt-BR"/>
        </w:rPr>
        <w:t xml:space="preserve"> Oficinas de gerenciamento de estresse, </w:t>
      </w:r>
      <w:r w:rsidRPr="009C5F65">
        <w:rPr>
          <w:rFonts w:ascii="Arial" w:hAnsi="Arial" w:cs="Arial"/>
          <w:i/>
          <w:lang w:val="pt-BR"/>
        </w:rPr>
        <w:t>mindfulness</w:t>
      </w:r>
      <w:r w:rsidRPr="009C5F65">
        <w:rPr>
          <w:rFonts w:ascii="Arial" w:hAnsi="Arial" w:cs="Arial"/>
          <w:lang w:val="pt-BR"/>
        </w:rPr>
        <w:t xml:space="preserve"> e inteligência emocional;</w:t>
      </w:r>
    </w:p>
    <w:p w14:paraId="4AF8B500" w14:textId="77777777" w:rsidR="00454DC8" w:rsidRPr="009C5F65" w:rsidRDefault="00434EC5" w:rsidP="009C5F65">
      <w:pPr>
        <w:spacing w:after="80"/>
        <w:ind w:firstLine="709"/>
        <w:rPr>
          <w:rFonts w:ascii="Arial" w:hAnsi="Arial" w:cs="Arial"/>
          <w:lang w:val="pt-BR"/>
        </w:rPr>
        <w:pPrChange w:id="3453" w:author="Gilberto Vieira" w:date="2026-06-21T23:35:00Z" w16du:dateUtc="2026-06-22T02:35:00Z">
          <w:pPr>
            <w:ind w:firstLine="709"/>
          </w:pPr>
        </w:pPrChange>
      </w:pPr>
      <w:r w:rsidRPr="009C5F65">
        <w:rPr>
          <w:rFonts w:ascii="Arial" w:hAnsi="Arial" w:cs="Arial"/>
          <w:b/>
          <w:lang w:val="pt-BR"/>
        </w:rPr>
        <w:t>g)</w:t>
      </w:r>
      <w:r w:rsidRPr="009C5F65">
        <w:rPr>
          <w:rFonts w:ascii="Arial" w:hAnsi="Arial" w:cs="Arial"/>
          <w:lang w:val="pt-BR"/>
        </w:rPr>
        <w:t xml:space="preserve"> Incentivo à atividade física, alimentação saudável e sono reparador;</w:t>
      </w:r>
    </w:p>
    <w:p w14:paraId="42449512" w14:textId="77777777" w:rsidR="00454DC8" w:rsidRPr="009C5F65" w:rsidRDefault="00434EC5" w:rsidP="009C5F65">
      <w:pPr>
        <w:spacing w:after="80"/>
        <w:ind w:firstLine="709"/>
        <w:rPr>
          <w:rFonts w:ascii="Arial" w:hAnsi="Arial" w:cs="Arial"/>
          <w:lang w:val="pt-BR"/>
        </w:rPr>
        <w:pPrChange w:id="3454" w:author="Gilberto Vieira" w:date="2026-06-21T23:35:00Z" w16du:dateUtc="2026-06-22T02:35:00Z">
          <w:pPr>
            <w:ind w:firstLine="709"/>
          </w:pPr>
        </w:pPrChange>
      </w:pPr>
      <w:r w:rsidRPr="009C5F65">
        <w:rPr>
          <w:rFonts w:ascii="Arial" w:hAnsi="Arial" w:cs="Arial"/>
          <w:b/>
          <w:lang w:val="pt-BR"/>
        </w:rPr>
        <w:t>h)</w:t>
      </w:r>
      <w:r w:rsidRPr="009C5F65">
        <w:rPr>
          <w:rFonts w:ascii="Arial" w:hAnsi="Arial" w:cs="Arial"/>
          <w:lang w:val="pt-BR"/>
        </w:rPr>
        <w:t xml:space="preserve"> Criação de pausas ativas e momentos de descompressão durante o expediente.</w:t>
      </w:r>
    </w:p>
    <w:p w14:paraId="123E011B" w14:textId="09BF6D43" w:rsidR="00454DC8" w:rsidRPr="009C5F65" w:rsidRDefault="00434EC5" w:rsidP="009C5F65">
      <w:pPr>
        <w:pStyle w:val="Ttulo3"/>
        <w:spacing w:before="0"/>
        <w:jc w:val="both"/>
        <w:rPr>
          <w:rFonts w:ascii="Arial" w:hAnsi="Arial" w:cs="Arial"/>
          <w:lang w:val="pt-BR"/>
        </w:rPr>
        <w:pPrChange w:id="3455" w:author="Gilberto Vieira" w:date="2026-06-21T23:35:00Z" w16du:dateUtc="2026-06-22T02:35:00Z">
          <w:pPr>
            <w:pStyle w:val="Ttulo3"/>
          </w:pPr>
        </w:pPrChange>
      </w:pPr>
      <w:bookmarkStart w:id="3456" w:name="_Toc232958038"/>
      <w:r w:rsidRPr="009C5F65">
        <w:rPr>
          <w:rFonts w:ascii="Arial" w:hAnsi="Arial" w:cs="Arial"/>
          <w:lang w:val="pt-BR"/>
        </w:rPr>
        <w:t>Cláusula 67 — Combate ao Adoecimento Mental e Reconhecimento como Acidente de Trabalho</w:t>
      </w:r>
      <w:bookmarkEnd w:id="3456"/>
    </w:p>
    <w:p w14:paraId="6FBD1A2F" w14:textId="77777777" w:rsidR="00454DC8" w:rsidRPr="009C5F65" w:rsidRDefault="00434EC5" w:rsidP="009C5F65">
      <w:pPr>
        <w:spacing w:after="80"/>
        <w:ind w:firstLine="709"/>
        <w:rPr>
          <w:rFonts w:ascii="Arial" w:hAnsi="Arial" w:cs="Arial"/>
          <w:lang w:val="pt-BR"/>
        </w:rPr>
        <w:pPrChange w:id="3457" w:author="Gilberto Vieira" w:date="2026-06-21T23:35:00Z" w16du:dateUtc="2026-06-22T02:35:00Z">
          <w:pPr>
            <w:ind w:firstLine="709"/>
          </w:pPr>
        </w:pPrChange>
      </w:pPr>
      <w:r w:rsidRPr="009C5F65">
        <w:rPr>
          <w:rFonts w:ascii="Arial" w:hAnsi="Arial" w:cs="Arial"/>
          <w:lang w:val="pt-BR"/>
        </w:rPr>
        <w:t>Fica reconhecida a relevância do adoecimento mental no setor bancário e adotadas as seguintes medidas:</w:t>
      </w:r>
    </w:p>
    <w:p w14:paraId="44A271D0" w14:textId="77777777" w:rsidR="00454DC8" w:rsidRPr="009C5F65" w:rsidRDefault="00434EC5" w:rsidP="009C5F65">
      <w:pPr>
        <w:spacing w:after="80"/>
        <w:ind w:firstLine="709"/>
        <w:rPr>
          <w:rFonts w:ascii="Arial" w:hAnsi="Arial" w:cs="Arial"/>
          <w:lang w:val="pt-BR"/>
        </w:rPr>
        <w:pPrChange w:id="3458"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w:t>
      </w:r>
      <w:r w:rsidRPr="009C5F65">
        <w:rPr>
          <w:rFonts w:ascii="Arial" w:hAnsi="Arial" w:cs="Arial"/>
          <w:b/>
          <w:lang w:val="pt-BR"/>
        </w:rPr>
        <w:t>Reconhecimento do Nexo Causal Presumido</w:t>
      </w:r>
      <w:r w:rsidRPr="009C5F65">
        <w:rPr>
          <w:rFonts w:ascii="Arial" w:hAnsi="Arial" w:cs="Arial"/>
          <w:lang w:val="pt-BR"/>
        </w:rPr>
        <w:t xml:space="preserve">: quando comprovada a situação de "bancário + metas abusivas + </w:t>
      </w:r>
      <w:r w:rsidRPr="009C5F65">
        <w:rPr>
          <w:rFonts w:ascii="Arial" w:hAnsi="Arial" w:cs="Arial"/>
          <w:i/>
          <w:lang w:val="pt-BR"/>
        </w:rPr>
        <w:t>burnout</w:t>
      </w:r>
      <w:r w:rsidRPr="009C5F65">
        <w:rPr>
          <w:rFonts w:ascii="Arial" w:hAnsi="Arial" w:cs="Arial"/>
          <w:lang w:val="pt-BR"/>
        </w:rPr>
        <w:t xml:space="preserve"> / depressão / ansiedade", reconhece-se o nexo causal presumido, com emissão obrigatória da CAT;</w:t>
      </w:r>
    </w:p>
    <w:p w14:paraId="26F51241" w14:textId="77777777" w:rsidR="00454DC8" w:rsidRPr="009C5F65" w:rsidRDefault="00434EC5" w:rsidP="009C5F65">
      <w:pPr>
        <w:spacing w:after="80"/>
        <w:ind w:firstLine="709"/>
        <w:rPr>
          <w:rFonts w:ascii="Arial" w:hAnsi="Arial" w:cs="Arial"/>
          <w:lang w:val="pt-BR"/>
        </w:rPr>
        <w:pPrChange w:id="3459"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w:t>
      </w:r>
      <w:r w:rsidRPr="009C5F65">
        <w:rPr>
          <w:rFonts w:ascii="Arial" w:hAnsi="Arial" w:cs="Arial"/>
          <w:b/>
          <w:lang w:val="pt-BR"/>
        </w:rPr>
        <w:t>Estabilidade Ampliada Pós-Retorno</w:t>
      </w:r>
      <w:r w:rsidRPr="009C5F65">
        <w:rPr>
          <w:rFonts w:ascii="Arial" w:hAnsi="Arial" w:cs="Arial"/>
          <w:lang w:val="pt-BR"/>
        </w:rPr>
        <w:t>: estabilidade provisória de 18 (dezoito) meses após o retorno do empregado afastado por transtorno mental relacionado ao trabalho, independentemente da espécie de benefício;</w:t>
      </w:r>
    </w:p>
    <w:p w14:paraId="22CA0B5A" w14:textId="77777777" w:rsidR="00454DC8" w:rsidRPr="009C5F65" w:rsidRDefault="00434EC5" w:rsidP="009C5F65">
      <w:pPr>
        <w:spacing w:after="80"/>
        <w:ind w:firstLine="709"/>
        <w:rPr>
          <w:rFonts w:ascii="Arial" w:hAnsi="Arial" w:cs="Arial"/>
          <w:lang w:val="pt-BR"/>
        </w:rPr>
        <w:pPrChange w:id="3460"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w:t>
      </w:r>
      <w:r w:rsidRPr="009C5F65">
        <w:rPr>
          <w:rFonts w:ascii="Arial" w:hAnsi="Arial" w:cs="Arial"/>
          <w:b/>
          <w:lang w:val="pt-BR"/>
        </w:rPr>
        <w:t>Programa de Retorno ao Trabalho (RTW)</w:t>
      </w:r>
      <w:r w:rsidRPr="009C5F65">
        <w:rPr>
          <w:rFonts w:ascii="Arial" w:hAnsi="Arial" w:cs="Arial"/>
          <w:lang w:val="pt-BR"/>
        </w:rPr>
        <w:t xml:space="preserve"> com adaptações: jornada reduzida, metas flexíveis e acompanhamento psicológico, para evitar recaídas;</w:t>
      </w:r>
    </w:p>
    <w:p w14:paraId="3C2236F7" w14:textId="77777777" w:rsidR="00454DC8" w:rsidRPr="009C5F65" w:rsidRDefault="00434EC5" w:rsidP="009C5F65">
      <w:pPr>
        <w:spacing w:after="80"/>
        <w:ind w:firstLine="709"/>
        <w:rPr>
          <w:rFonts w:ascii="Arial" w:hAnsi="Arial" w:cs="Arial"/>
          <w:lang w:val="pt-BR"/>
        </w:rPr>
        <w:pPrChange w:id="3461" w:author="Gilberto Vieira" w:date="2026-06-21T23:35:00Z" w16du:dateUtc="2026-06-22T02:35:00Z">
          <w:pPr>
            <w:ind w:firstLine="709"/>
          </w:pPr>
        </w:pPrChange>
      </w:pPr>
      <w:r w:rsidRPr="009C5F65">
        <w:rPr>
          <w:rFonts w:ascii="Arial" w:hAnsi="Arial" w:cs="Arial"/>
          <w:b/>
          <w:lang w:val="pt-BR"/>
        </w:rPr>
        <w:lastRenderedPageBreak/>
        <w:t>d)</w:t>
      </w:r>
      <w:r w:rsidRPr="009C5F65">
        <w:rPr>
          <w:rFonts w:ascii="Arial" w:hAnsi="Arial" w:cs="Arial"/>
          <w:lang w:val="pt-BR"/>
        </w:rPr>
        <w:t xml:space="preserve"> </w:t>
      </w:r>
      <w:r w:rsidRPr="009C5F65">
        <w:rPr>
          <w:rFonts w:ascii="Arial" w:hAnsi="Arial" w:cs="Arial"/>
          <w:b/>
          <w:lang w:val="pt-BR"/>
        </w:rPr>
        <w:t>Detecção Precoce</w:t>
      </w:r>
      <w:r w:rsidRPr="009C5F65">
        <w:rPr>
          <w:rFonts w:ascii="Arial" w:hAnsi="Arial" w:cs="Arial"/>
          <w:lang w:val="pt-BR"/>
        </w:rPr>
        <w:t>: os bancos capacitarão gestores para identificar sinais de sofrimento (isolamento, queda de produtividade, irritabilidade, faltas) e oferecer acolhimento imediato;</w:t>
      </w:r>
    </w:p>
    <w:p w14:paraId="07A36F36" w14:textId="77777777" w:rsidR="00454DC8" w:rsidRPr="009C5F65" w:rsidRDefault="00434EC5" w:rsidP="009C5F65">
      <w:pPr>
        <w:spacing w:after="80"/>
        <w:ind w:firstLine="709"/>
        <w:rPr>
          <w:rFonts w:ascii="Arial" w:hAnsi="Arial" w:cs="Arial"/>
          <w:lang w:val="pt-BR"/>
        </w:rPr>
        <w:pPrChange w:id="3462" w:author="Gilberto Vieira" w:date="2026-06-21T23:35:00Z" w16du:dateUtc="2026-06-22T02:35:00Z">
          <w:pPr>
            <w:ind w:firstLine="709"/>
          </w:pPr>
        </w:pPrChange>
      </w:pPr>
      <w:r w:rsidRPr="009C5F65">
        <w:rPr>
          <w:rFonts w:ascii="Arial" w:hAnsi="Arial" w:cs="Arial"/>
          <w:b/>
          <w:lang w:val="pt-BR"/>
        </w:rPr>
        <w:t>e)</w:t>
      </w:r>
      <w:r w:rsidRPr="009C5F65">
        <w:rPr>
          <w:rFonts w:ascii="Arial" w:hAnsi="Arial" w:cs="Arial"/>
          <w:lang w:val="pt-BR"/>
        </w:rPr>
        <w:t xml:space="preserve"> </w:t>
      </w:r>
      <w:r w:rsidRPr="009C5F65">
        <w:rPr>
          <w:rFonts w:ascii="Arial" w:hAnsi="Arial" w:cs="Arial"/>
          <w:b/>
          <w:lang w:val="pt-BR"/>
        </w:rPr>
        <w:t>Responsabilidade Compartilhada</w:t>
      </w:r>
      <w:r w:rsidRPr="009C5F65">
        <w:rPr>
          <w:rFonts w:ascii="Arial" w:hAnsi="Arial" w:cs="Arial"/>
          <w:lang w:val="pt-BR"/>
        </w:rPr>
        <w:t>: o empregador garantirá ambiente saudável; o trabalhador cuidará de sua saúde e comunicará situações de risco.</w:t>
      </w:r>
    </w:p>
    <w:p w14:paraId="7FF71C8B" w14:textId="21AF712D" w:rsidR="00454DC8" w:rsidRPr="009C5F65" w:rsidRDefault="00434EC5" w:rsidP="009C5F65">
      <w:pPr>
        <w:pStyle w:val="Ttulo3"/>
        <w:spacing w:before="0"/>
        <w:jc w:val="both"/>
        <w:rPr>
          <w:rFonts w:ascii="Arial" w:hAnsi="Arial" w:cs="Arial"/>
          <w:lang w:val="pt-BR"/>
        </w:rPr>
        <w:pPrChange w:id="3463" w:author="Gilberto Vieira" w:date="2026-06-21T23:35:00Z" w16du:dateUtc="2026-06-22T02:35:00Z">
          <w:pPr>
            <w:pStyle w:val="Ttulo3"/>
          </w:pPr>
        </w:pPrChange>
      </w:pPr>
      <w:bookmarkStart w:id="3464" w:name="_Toc232958039"/>
      <w:r w:rsidRPr="009C5F65">
        <w:rPr>
          <w:rFonts w:ascii="Arial" w:hAnsi="Arial" w:cs="Arial"/>
          <w:lang w:val="pt-BR"/>
        </w:rPr>
        <w:t>Cláusula 68 — Combate às Metas Abusivas</w:t>
      </w:r>
      <w:bookmarkEnd w:id="3464"/>
    </w:p>
    <w:p w14:paraId="460F03FF" w14:textId="77777777" w:rsidR="00454DC8" w:rsidRPr="009C5F65" w:rsidRDefault="00434EC5" w:rsidP="009C5F65">
      <w:pPr>
        <w:spacing w:after="80"/>
        <w:ind w:firstLine="709"/>
        <w:rPr>
          <w:rFonts w:ascii="Arial" w:hAnsi="Arial" w:cs="Arial"/>
          <w:lang w:val="pt-BR"/>
        </w:rPr>
        <w:pPrChange w:id="3465" w:author="Gilberto Vieira" w:date="2026-06-21T23:35:00Z" w16du:dateUtc="2026-06-22T02:35:00Z">
          <w:pPr>
            <w:ind w:firstLine="709"/>
          </w:pPr>
        </w:pPrChange>
      </w:pPr>
      <w:r w:rsidRPr="009C5F65">
        <w:rPr>
          <w:rFonts w:ascii="Arial" w:hAnsi="Arial" w:cs="Arial"/>
          <w:lang w:val="pt-BR"/>
        </w:rPr>
        <w:t>Os bancos não estabelecerão metas abusivas, considerando-se como tais as fixadas sem critérios claros, transparentes ou auditáveis.</w:t>
      </w:r>
    </w:p>
    <w:p w14:paraId="49191F15" w14:textId="77777777" w:rsidR="00454DC8" w:rsidRPr="009C5F65" w:rsidRDefault="00434EC5" w:rsidP="009C5F65">
      <w:pPr>
        <w:spacing w:after="80"/>
        <w:ind w:firstLine="709"/>
        <w:rPr>
          <w:rFonts w:ascii="Arial" w:hAnsi="Arial" w:cs="Arial"/>
          <w:lang w:val="pt-BR"/>
        </w:rPr>
        <w:pPrChange w:id="3466"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É </w:t>
      </w:r>
      <w:r w:rsidRPr="009C5F65">
        <w:rPr>
          <w:rFonts w:ascii="Arial" w:hAnsi="Arial" w:cs="Arial"/>
          <w:b/>
          <w:lang w:val="pt-BR"/>
        </w:rPr>
        <w:t>vedado</w:t>
      </w:r>
      <w:r w:rsidRPr="009C5F65">
        <w:rPr>
          <w:rFonts w:ascii="Arial" w:hAnsi="Arial" w:cs="Arial"/>
          <w:lang w:val="pt-BR"/>
        </w:rPr>
        <w:t xml:space="preserve"> o estabelecimento de </w:t>
      </w:r>
      <w:r w:rsidRPr="009C5F65">
        <w:rPr>
          <w:rFonts w:ascii="Arial" w:hAnsi="Arial" w:cs="Arial"/>
          <w:i/>
          <w:lang w:val="pt-BR"/>
        </w:rPr>
        <w:t>rankings</w:t>
      </w:r>
      <w:r w:rsidRPr="009C5F65">
        <w:rPr>
          <w:rFonts w:ascii="Arial" w:hAnsi="Arial" w:cs="Arial"/>
          <w:lang w:val="pt-BR"/>
        </w:rPr>
        <w:t xml:space="preserve"> públicos individuais e o assédio comparativo entre empregados, em qualquer plataforma física ou digital.</w:t>
      </w:r>
    </w:p>
    <w:p w14:paraId="63CA537A" w14:textId="77777777" w:rsidR="00454DC8" w:rsidRPr="009C5F65" w:rsidRDefault="00434EC5" w:rsidP="009C5F65">
      <w:pPr>
        <w:spacing w:after="80"/>
        <w:ind w:firstLine="709"/>
        <w:rPr>
          <w:rFonts w:ascii="Arial" w:hAnsi="Arial" w:cs="Arial"/>
          <w:lang w:val="pt-BR"/>
        </w:rPr>
        <w:pPrChange w:id="3467"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As metas serão humanizadas, transparentes e auditáveis, observando indicadores de saúde ocupacional, de forma a prevenir o adoecimento mental e o assédio moral organizacional.</w:t>
      </w:r>
    </w:p>
    <w:p w14:paraId="63F149E8" w14:textId="77777777" w:rsidR="00454DC8" w:rsidRPr="009C5F65" w:rsidRDefault="00434EC5" w:rsidP="009C5F65">
      <w:pPr>
        <w:spacing w:after="80"/>
        <w:ind w:firstLine="709"/>
        <w:rPr>
          <w:rFonts w:ascii="Arial" w:hAnsi="Arial" w:cs="Arial"/>
          <w:lang w:val="pt-BR"/>
        </w:rPr>
        <w:pPrChange w:id="3468"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O Sindicato profissional terá acesso, semestralmente, aos critérios de definição de metas e aos indicadores de cumprimento, agregados por base territorial.</w:t>
      </w:r>
    </w:p>
    <w:p w14:paraId="3AAD3A46" w14:textId="77777777" w:rsidR="00454DC8" w:rsidRPr="009C5F65" w:rsidRDefault="00434EC5" w:rsidP="009C5F65">
      <w:pPr>
        <w:spacing w:after="80"/>
        <w:ind w:firstLine="709"/>
        <w:rPr>
          <w:rFonts w:ascii="Arial" w:hAnsi="Arial" w:cs="Arial"/>
          <w:lang w:val="pt-BR"/>
        </w:rPr>
        <w:pPrChange w:id="3469"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O descumprimento desta cláusula caracteriza assédio moral organizacional, conforme cláusulas específicas do Eixo 17.</w:t>
      </w:r>
    </w:p>
    <w:p w14:paraId="24D1D36E" w14:textId="62958C15" w:rsidR="00454DC8" w:rsidRPr="009C5F65" w:rsidRDefault="00434EC5" w:rsidP="009C5F65">
      <w:pPr>
        <w:pStyle w:val="Ttulo3"/>
        <w:spacing w:before="0"/>
        <w:jc w:val="both"/>
        <w:rPr>
          <w:rFonts w:ascii="Arial" w:hAnsi="Arial" w:cs="Arial"/>
          <w:lang w:val="pt-BR"/>
        </w:rPr>
        <w:pPrChange w:id="3470" w:author="Gilberto Vieira" w:date="2026-06-21T23:35:00Z" w16du:dateUtc="2026-06-22T02:35:00Z">
          <w:pPr>
            <w:pStyle w:val="Ttulo3"/>
          </w:pPr>
        </w:pPrChange>
      </w:pPr>
      <w:bookmarkStart w:id="3471" w:name="_Toc232958040"/>
      <w:r w:rsidRPr="009C5F65">
        <w:rPr>
          <w:rFonts w:ascii="Arial" w:hAnsi="Arial" w:cs="Arial"/>
          <w:lang w:val="pt-BR"/>
        </w:rPr>
        <w:t>Cláusula 69 — Monitoramento de Resultados</w:t>
      </w:r>
      <w:bookmarkEnd w:id="3471"/>
    </w:p>
    <w:p w14:paraId="20A8F1DD" w14:textId="77777777" w:rsidR="00454DC8" w:rsidRPr="009C5F65" w:rsidRDefault="00434EC5" w:rsidP="009C5F65">
      <w:pPr>
        <w:spacing w:after="80"/>
        <w:ind w:firstLine="709"/>
        <w:rPr>
          <w:rFonts w:ascii="Arial" w:hAnsi="Arial" w:cs="Arial"/>
          <w:lang w:val="pt-BR"/>
        </w:rPr>
        <w:pPrChange w:id="3472" w:author="Gilberto Vieira" w:date="2026-06-21T23:35:00Z" w16du:dateUtc="2026-06-22T02:35:00Z">
          <w:pPr>
            <w:ind w:firstLine="709"/>
          </w:pPr>
        </w:pPrChange>
      </w:pPr>
      <w:r w:rsidRPr="009C5F65">
        <w:rPr>
          <w:rFonts w:ascii="Arial" w:hAnsi="Arial" w:cs="Arial"/>
          <w:lang w:val="pt-BR"/>
        </w:rPr>
        <w:t xml:space="preserve">No monitoramento de resultados, os bancos </w:t>
      </w:r>
      <w:r w:rsidRPr="009C5F65">
        <w:rPr>
          <w:rFonts w:ascii="Arial" w:hAnsi="Arial" w:cs="Arial"/>
          <w:b/>
          <w:lang w:val="pt-BR"/>
        </w:rPr>
        <w:t>não divulgarão</w:t>
      </w:r>
      <w:r w:rsidRPr="009C5F65">
        <w:rPr>
          <w:rFonts w:ascii="Arial" w:hAnsi="Arial" w:cs="Arial"/>
          <w:lang w:val="pt-BR"/>
        </w:rPr>
        <w:t>, publicamente, o ranking individual de seus empregados.</w:t>
      </w:r>
    </w:p>
    <w:p w14:paraId="0C536908" w14:textId="77777777" w:rsidR="00454DC8" w:rsidRPr="009C5F65" w:rsidRDefault="00434EC5" w:rsidP="009C5F65">
      <w:pPr>
        <w:spacing w:after="80"/>
        <w:ind w:firstLine="709"/>
        <w:rPr>
          <w:rFonts w:ascii="Arial" w:hAnsi="Arial" w:cs="Arial"/>
          <w:lang w:val="pt-BR"/>
        </w:rPr>
        <w:pPrChange w:id="3473" w:author="Gilberto Vieira" w:date="2026-06-21T23:35:00Z" w16du:dateUtc="2026-06-22T02:35:00Z">
          <w:pPr>
            <w:ind w:firstLine="709"/>
          </w:pPr>
        </w:pPrChange>
      </w:pPr>
      <w:r w:rsidRPr="009C5F65">
        <w:rPr>
          <w:rFonts w:ascii="Arial" w:hAnsi="Arial" w:cs="Arial"/>
          <w:b/>
          <w:lang w:val="pt-BR"/>
        </w:rPr>
        <w:t>§ Único</w:t>
      </w:r>
      <w:r w:rsidRPr="009C5F65">
        <w:rPr>
          <w:rFonts w:ascii="Arial" w:hAnsi="Arial" w:cs="Arial"/>
          <w:lang w:val="pt-BR"/>
        </w:rPr>
        <w:t xml:space="preserve"> Aplicam-se, integralmente, as vedações previstas na Cláusula 31 deste instrumento (Direito à Desconexão Digital).</w:t>
      </w:r>
    </w:p>
    <w:p w14:paraId="166B9601" w14:textId="77777777" w:rsidR="00454DC8" w:rsidRPr="009C5F65" w:rsidRDefault="00434EC5" w:rsidP="009C5F65">
      <w:pPr>
        <w:pStyle w:val="Ttulo2"/>
        <w:spacing w:before="0" w:after="80"/>
        <w:jc w:val="both"/>
        <w:rPr>
          <w:rFonts w:ascii="Arial" w:hAnsi="Arial" w:cs="Arial"/>
          <w:lang w:val="pt-BR"/>
        </w:rPr>
        <w:pPrChange w:id="3474" w:author="Gilberto Vieira" w:date="2026-06-21T23:35:00Z" w16du:dateUtc="2026-06-22T02:35:00Z">
          <w:pPr>
            <w:pStyle w:val="Ttulo2"/>
          </w:pPr>
        </w:pPrChange>
      </w:pPr>
      <w:bookmarkStart w:id="3475" w:name="_Toc232958041"/>
      <w:r w:rsidRPr="009C5F65">
        <w:rPr>
          <w:rFonts w:ascii="Arial" w:hAnsi="Arial" w:cs="Arial"/>
          <w:lang w:val="pt-BR"/>
        </w:rPr>
        <w:t>EIXO 9 — CONDIÇÕES DE TRABALHO</w:t>
      </w:r>
      <w:bookmarkEnd w:id="3475"/>
    </w:p>
    <w:p w14:paraId="38665930" w14:textId="1E2BFF70" w:rsidR="00454DC8" w:rsidRPr="009C5F65" w:rsidRDefault="00434EC5" w:rsidP="009C5F65">
      <w:pPr>
        <w:pStyle w:val="Ttulo3"/>
        <w:spacing w:before="0"/>
        <w:jc w:val="both"/>
        <w:rPr>
          <w:rFonts w:ascii="Arial" w:hAnsi="Arial" w:cs="Arial"/>
          <w:lang w:val="pt-BR"/>
        </w:rPr>
        <w:pPrChange w:id="3476" w:author="Gilberto Vieira" w:date="2026-06-21T23:35:00Z" w16du:dateUtc="2026-06-22T02:35:00Z">
          <w:pPr>
            <w:pStyle w:val="Ttulo3"/>
          </w:pPr>
        </w:pPrChange>
      </w:pPr>
      <w:bookmarkStart w:id="3477" w:name="_Toc232958042"/>
      <w:r w:rsidRPr="009C5F65">
        <w:rPr>
          <w:rFonts w:ascii="Arial" w:hAnsi="Arial" w:cs="Arial"/>
          <w:lang w:val="pt-BR"/>
        </w:rPr>
        <w:t>Cláusula 70 — Digitadores — Intervalo para Descanso</w:t>
      </w:r>
      <w:bookmarkEnd w:id="3477"/>
    </w:p>
    <w:p w14:paraId="49786273" w14:textId="77777777" w:rsidR="00454DC8" w:rsidRPr="009C5F65" w:rsidRDefault="00434EC5" w:rsidP="009C5F65">
      <w:pPr>
        <w:spacing w:after="80"/>
        <w:ind w:firstLine="709"/>
        <w:rPr>
          <w:rFonts w:ascii="Arial" w:hAnsi="Arial" w:cs="Arial"/>
          <w:lang w:val="pt-BR"/>
        </w:rPr>
        <w:pPrChange w:id="3478" w:author="Gilberto Vieira" w:date="2026-06-21T23:35:00Z" w16du:dateUtc="2026-06-22T02:35:00Z">
          <w:pPr>
            <w:ind w:firstLine="709"/>
          </w:pPr>
        </w:pPrChange>
      </w:pPr>
      <w:r w:rsidRPr="009C5F65">
        <w:rPr>
          <w:rFonts w:ascii="Arial" w:hAnsi="Arial" w:cs="Arial"/>
          <w:lang w:val="pt-BR"/>
        </w:rPr>
        <w:t xml:space="preserve">Nos serviços permanentes de digitação, a cada período de 50 (cinquenta) minutos de trabalho consecutivo caberá um intervalo de 10 (dez) minutos para descanso, </w:t>
      </w:r>
      <w:r w:rsidRPr="009C5F65">
        <w:rPr>
          <w:rFonts w:ascii="Arial" w:hAnsi="Arial" w:cs="Arial"/>
          <w:b/>
          <w:lang w:val="pt-BR"/>
        </w:rPr>
        <w:t>não deduzido da jornada de trabalho</w:t>
      </w:r>
      <w:r w:rsidRPr="009C5F65">
        <w:rPr>
          <w:rFonts w:ascii="Arial" w:hAnsi="Arial" w:cs="Arial"/>
          <w:lang w:val="pt-BR"/>
        </w:rPr>
        <w:t>, nos termos da NR-17 (Portaria MTPS nº 3.751/1990).</w:t>
      </w:r>
    </w:p>
    <w:p w14:paraId="1A5F8E74" w14:textId="18F31E31" w:rsidR="00454DC8" w:rsidRPr="009C5F65" w:rsidRDefault="00434EC5" w:rsidP="009C5F65">
      <w:pPr>
        <w:pStyle w:val="Ttulo3"/>
        <w:spacing w:before="0"/>
        <w:jc w:val="both"/>
        <w:rPr>
          <w:rFonts w:ascii="Arial" w:hAnsi="Arial" w:cs="Arial"/>
          <w:lang w:val="pt-BR"/>
        </w:rPr>
        <w:pPrChange w:id="3479" w:author="Gilberto Vieira" w:date="2026-06-21T23:35:00Z" w16du:dateUtc="2026-06-22T02:35:00Z">
          <w:pPr>
            <w:pStyle w:val="Ttulo3"/>
          </w:pPr>
        </w:pPrChange>
      </w:pPr>
      <w:bookmarkStart w:id="3480" w:name="_Toc232958043"/>
      <w:r w:rsidRPr="009C5F65">
        <w:rPr>
          <w:rFonts w:ascii="Arial" w:hAnsi="Arial" w:cs="Arial"/>
          <w:lang w:val="pt-BR"/>
        </w:rPr>
        <w:lastRenderedPageBreak/>
        <w:t>Cláusula 71 — Uniforme</w:t>
      </w:r>
      <w:bookmarkEnd w:id="3480"/>
    </w:p>
    <w:p w14:paraId="5EE8AADE" w14:textId="60B69606" w:rsidR="00454DC8" w:rsidRPr="009C5F65" w:rsidRDefault="00434EC5" w:rsidP="009C5F65">
      <w:pPr>
        <w:spacing w:after="80"/>
        <w:ind w:firstLine="709"/>
        <w:rPr>
          <w:rFonts w:ascii="Arial" w:hAnsi="Arial" w:cs="Arial"/>
          <w:lang w:val="pt-BR"/>
        </w:rPr>
        <w:pPrChange w:id="3481" w:author="Gilberto Vieira" w:date="2026-06-21T23:35:00Z" w16du:dateUtc="2026-06-22T02:35:00Z">
          <w:pPr>
            <w:ind w:firstLine="709"/>
          </w:pPr>
        </w:pPrChange>
      </w:pPr>
      <w:r w:rsidRPr="009C5F65">
        <w:rPr>
          <w:rFonts w:ascii="Arial" w:hAnsi="Arial" w:cs="Arial"/>
          <w:lang w:val="pt-BR"/>
        </w:rPr>
        <w:t xml:space="preserve">Quando a empresa exigir do empregado vestimenta ou traje específico, deverá fornecer, gratuitamente, no mínimo </w:t>
      </w:r>
      <w:r w:rsidRPr="009C5F65">
        <w:rPr>
          <w:rFonts w:ascii="Arial" w:hAnsi="Arial" w:cs="Arial"/>
          <w:b/>
          <w:lang w:val="pt-BR"/>
        </w:rPr>
        <w:t>3 (três) pares de vestimentas</w:t>
      </w:r>
      <w:r w:rsidRPr="009C5F65">
        <w:rPr>
          <w:rFonts w:ascii="Arial" w:hAnsi="Arial" w:cs="Arial"/>
          <w:lang w:val="pt-BR"/>
        </w:rPr>
        <w:t xml:space="preserve">, bem como arcar com sua higienização, ficando ressalvada a possibilidade de pagamento anual do valor fixo de </w:t>
      </w:r>
      <w:r w:rsidRPr="009C5F65">
        <w:rPr>
          <w:rFonts w:ascii="Arial" w:hAnsi="Arial" w:cs="Arial"/>
          <w:b/>
          <w:lang w:val="pt-BR"/>
        </w:rPr>
        <w:t>R$ 6.440,41 (seis mil, quatrocentos e quarenta reais e quarenta e um centavos)</w:t>
      </w:r>
      <w:r w:rsidRPr="009C5F65">
        <w:rPr>
          <w:rFonts w:ascii="Arial" w:hAnsi="Arial" w:cs="Arial"/>
          <w:lang w:val="pt-BR"/>
        </w:rPr>
        <w:t xml:space="preserve"> para aquisição do vestuário, a ser corrigido pelo INPC/IBGE acumulado de 01.09.2025 a 31.08.2026 acrescido de aumento real de 5% (cinco por cento).</w:t>
      </w:r>
    </w:p>
    <w:p w14:paraId="1EEFDF5E" w14:textId="77777777" w:rsidR="00454DC8" w:rsidRPr="009C5F65" w:rsidRDefault="00434EC5" w:rsidP="009C5F65">
      <w:pPr>
        <w:spacing w:after="80"/>
        <w:ind w:firstLine="709"/>
        <w:rPr>
          <w:rFonts w:ascii="Arial" w:hAnsi="Arial" w:cs="Arial"/>
          <w:lang w:val="pt-BR"/>
        </w:rPr>
        <w:pPrChange w:id="3482"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Por medida de segurança, o vestuário fornecido não poderá ter a logomarca da empresa.</w:t>
      </w:r>
    </w:p>
    <w:p w14:paraId="7358CF05" w14:textId="77777777" w:rsidR="00454DC8" w:rsidRPr="009C5F65" w:rsidRDefault="00434EC5" w:rsidP="009C5F65">
      <w:pPr>
        <w:spacing w:after="80"/>
        <w:ind w:firstLine="709"/>
        <w:rPr>
          <w:rFonts w:ascii="Arial" w:hAnsi="Arial" w:cs="Arial"/>
          <w:lang w:val="pt-BR"/>
        </w:rPr>
        <w:pPrChange w:id="3483"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Quando necessária a troca de roupa ou uniforme dentro das dependências do banco, bem como sua higienização, o tempo respectivo será considerado tempo à disposição do empregador.</w:t>
      </w:r>
    </w:p>
    <w:p w14:paraId="09CC9301" w14:textId="41DA019C" w:rsidR="00454DC8" w:rsidRPr="009C5F65" w:rsidRDefault="00434EC5" w:rsidP="009C5F65">
      <w:pPr>
        <w:pStyle w:val="Ttulo3"/>
        <w:spacing w:before="0"/>
        <w:jc w:val="both"/>
        <w:rPr>
          <w:rFonts w:ascii="Arial" w:hAnsi="Arial" w:cs="Arial"/>
          <w:lang w:val="pt-BR"/>
        </w:rPr>
        <w:pPrChange w:id="3484" w:author="Gilberto Vieira" w:date="2026-06-21T23:35:00Z" w16du:dateUtc="2026-06-22T02:35:00Z">
          <w:pPr>
            <w:pStyle w:val="Ttulo3"/>
          </w:pPr>
        </w:pPrChange>
      </w:pPr>
      <w:bookmarkStart w:id="3485" w:name="_Toc232958044"/>
      <w:r w:rsidRPr="009C5F65">
        <w:rPr>
          <w:rFonts w:ascii="Arial" w:hAnsi="Arial" w:cs="Arial"/>
          <w:lang w:val="pt-BR"/>
        </w:rPr>
        <w:t>Cláusula 72 — Controle das Filas das Agências</w:t>
      </w:r>
      <w:bookmarkEnd w:id="3485"/>
    </w:p>
    <w:p w14:paraId="08304138" w14:textId="77777777" w:rsidR="00454DC8" w:rsidRPr="009C5F65" w:rsidRDefault="00434EC5" w:rsidP="009C5F65">
      <w:pPr>
        <w:spacing w:after="80"/>
        <w:ind w:firstLine="709"/>
        <w:rPr>
          <w:rFonts w:ascii="Arial" w:hAnsi="Arial" w:cs="Arial"/>
          <w:lang w:val="pt-BR"/>
        </w:rPr>
        <w:pPrChange w:id="3486" w:author="Gilberto Vieira" w:date="2026-06-21T23:35:00Z" w16du:dateUtc="2026-06-22T02:35:00Z">
          <w:pPr>
            <w:ind w:firstLine="709"/>
          </w:pPr>
        </w:pPrChange>
      </w:pPr>
      <w:r w:rsidRPr="009C5F65">
        <w:rPr>
          <w:rFonts w:ascii="Arial" w:hAnsi="Arial" w:cs="Arial"/>
          <w:lang w:val="pt-BR"/>
        </w:rPr>
        <w:t xml:space="preserve">Os bancos tomarão medidas para diminuir o tempo de espera dos clientes e usuários nas filas, inclusive com contratação de pessoal, evitando que o tempo de espera, para qualquer tipo de atendimento, ultrapasse </w:t>
      </w:r>
      <w:r w:rsidRPr="009C5F65">
        <w:rPr>
          <w:rFonts w:ascii="Arial" w:hAnsi="Arial" w:cs="Arial"/>
          <w:b/>
          <w:lang w:val="pt-BR"/>
        </w:rPr>
        <w:t>15 (quinze) minutos</w:t>
      </w:r>
      <w:r w:rsidRPr="009C5F65">
        <w:rPr>
          <w:rFonts w:ascii="Arial" w:hAnsi="Arial" w:cs="Arial"/>
          <w:lang w:val="pt-BR"/>
        </w:rPr>
        <w:t>.</w:t>
      </w:r>
    </w:p>
    <w:p w14:paraId="1E5F4223" w14:textId="03A638C7" w:rsidR="00454DC8" w:rsidRPr="009C5F65" w:rsidRDefault="00434EC5" w:rsidP="009C5F65">
      <w:pPr>
        <w:spacing w:after="80"/>
        <w:ind w:firstLine="709"/>
        <w:rPr>
          <w:rFonts w:ascii="Arial" w:hAnsi="Arial" w:cs="Arial"/>
          <w:lang w:val="pt-BR"/>
        </w:rPr>
        <w:pPrChange w:id="3487"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número de empregados que prestam atendimento nos caixas deve considerar a praça e o porte das agências, observando o mínimo de </w:t>
      </w:r>
      <w:r w:rsidR="00563FF0" w:rsidRPr="009C5F65">
        <w:rPr>
          <w:rFonts w:ascii="Arial" w:hAnsi="Arial" w:cs="Arial"/>
          <w:b/>
          <w:lang w:val="pt-BR"/>
        </w:rPr>
        <w:t>2</w:t>
      </w:r>
      <w:r w:rsidRPr="009C5F65">
        <w:rPr>
          <w:rFonts w:ascii="Arial" w:hAnsi="Arial" w:cs="Arial"/>
          <w:b/>
          <w:lang w:val="pt-BR"/>
        </w:rPr>
        <w:t xml:space="preserve"> (</w:t>
      </w:r>
      <w:r w:rsidR="00563FF0" w:rsidRPr="009C5F65">
        <w:rPr>
          <w:rFonts w:ascii="Arial" w:hAnsi="Arial" w:cs="Arial"/>
          <w:b/>
          <w:lang w:val="pt-BR"/>
        </w:rPr>
        <w:t>dois</w:t>
      </w:r>
      <w:r w:rsidRPr="009C5F65">
        <w:rPr>
          <w:rFonts w:ascii="Arial" w:hAnsi="Arial" w:cs="Arial"/>
          <w:b/>
          <w:lang w:val="pt-BR"/>
        </w:rPr>
        <w:t>) empregados</w:t>
      </w:r>
      <w:r w:rsidRPr="009C5F65">
        <w:rPr>
          <w:rFonts w:ascii="Arial" w:hAnsi="Arial" w:cs="Arial"/>
          <w:lang w:val="pt-BR"/>
        </w:rPr>
        <w:t xml:space="preserve"> exercentes da função de Caixa.</w:t>
      </w:r>
    </w:p>
    <w:p w14:paraId="477908D0" w14:textId="3FDE4C8D" w:rsidR="00454DC8" w:rsidRPr="009C5F65" w:rsidRDefault="00434EC5" w:rsidP="009C5F65">
      <w:pPr>
        <w:spacing w:after="80"/>
        <w:ind w:firstLine="709"/>
        <w:rPr>
          <w:rFonts w:ascii="Arial" w:hAnsi="Arial" w:cs="Arial"/>
          <w:lang w:val="pt-BR"/>
        </w:rPr>
        <w:pPrChange w:id="3488"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É facultado aos Sindicatos o acompanhamento das iniciativas.</w:t>
      </w:r>
    </w:p>
    <w:p w14:paraId="74C72E94" w14:textId="637CA645" w:rsidR="00454DC8" w:rsidRPr="009C5F65" w:rsidRDefault="00434EC5" w:rsidP="009C5F65">
      <w:pPr>
        <w:pStyle w:val="Ttulo3"/>
        <w:spacing w:before="0"/>
        <w:jc w:val="both"/>
        <w:rPr>
          <w:rFonts w:ascii="Arial" w:hAnsi="Arial" w:cs="Arial"/>
          <w:lang w:val="pt-BR"/>
        </w:rPr>
        <w:pPrChange w:id="3489" w:author="Gilberto Vieira" w:date="2026-06-21T23:35:00Z" w16du:dateUtc="2026-06-22T02:35:00Z">
          <w:pPr>
            <w:pStyle w:val="Ttulo3"/>
          </w:pPr>
        </w:pPrChange>
      </w:pPr>
      <w:bookmarkStart w:id="3490" w:name="_Toc232958045"/>
      <w:r w:rsidRPr="009C5F65">
        <w:rPr>
          <w:rFonts w:ascii="Arial" w:hAnsi="Arial" w:cs="Arial"/>
          <w:lang w:val="pt-BR"/>
        </w:rPr>
        <w:t>Cláusula 73 — Funcionamento das Agências</w:t>
      </w:r>
      <w:bookmarkEnd w:id="3490"/>
    </w:p>
    <w:p w14:paraId="1852CE04" w14:textId="77777777" w:rsidR="00454DC8" w:rsidRPr="009C5F65" w:rsidRDefault="00434EC5" w:rsidP="009C5F65">
      <w:pPr>
        <w:spacing w:after="80"/>
        <w:ind w:firstLine="709"/>
        <w:rPr>
          <w:rFonts w:ascii="Arial" w:hAnsi="Arial" w:cs="Arial"/>
          <w:lang w:val="pt-BR"/>
        </w:rPr>
        <w:pPrChange w:id="3491" w:author="Gilberto Vieira" w:date="2026-06-21T23:35:00Z" w16du:dateUtc="2026-06-22T02:35:00Z">
          <w:pPr>
            <w:ind w:firstLine="709"/>
          </w:pPr>
        </w:pPrChange>
      </w:pPr>
      <w:r w:rsidRPr="009C5F65">
        <w:rPr>
          <w:rFonts w:ascii="Arial" w:hAnsi="Arial" w:cs="Arial"/>
          <w:lang w:val="pt-BR"/>
        </w:rPr>
        <w:t>Os bancos instituirão medidas para aumentar o número de empregados, adequando o quadro funcional à praça e ao porte das agências, de forma a evitar sobrecarga de trabalho.</w:t>
      </w:r>
    </w:p>
    <w:p w14:paraId="3BB638A9" w14:textId="77777777" w:rsidR="00454DC8" w:rsidRPr="009C5F65" w:rsidRDefault="00434EC5" w:rsidP="009C5F65">
      <w:pPr>
        <w:spacing w:after="80"/>
        <w:ind w:firstLine="709"/>
        <w:rPr>
          <w:rFonts w:ascii="Arial" w:hAnsi="Arial" w:cs="Arial"/>
          <w:lang w:val="pt-BR"/>
        </w:rPr>
        <w:pPrChange w:id="3492"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Os Postos de Atendimento Bancários, Postos de Atendimento Avançado e Agências de Negócios não poderão funcionar com menos de </w:t>
      </w:r>
      <w:r w:rsidRPr="009C5F65">
        <w:rPr>
          <w:rFonts w:ascii="Arial" w:hAnsi="Arial" w:cs="Arial"/>
          <w:b/>
          <w:lang w:val="pt-BR"/>
        </w:rPr>
        <w:t>15 (quinze) empregados</w:t>
      </w:r>
      <w:r w:rsidRPr="009C5F65">
        <w:rPr>
          <w:rFonts w:ascii="Arial" w:hAnsi="Arial" w:cs="Arial"/>
          <w:lang w:val="pt-BR"/>
        </w:rPr>
        <w:t xml:space="preserve">, dentre os quais deverá contar, no mínimo, com </w:t>
      </w:r>
      <w:r w:rsidRPr="009C5F65">
        <w:rPr>
          <w:rFonts w:ascii="Arial" w:hAnsi="Arial" w:cs="Arial"/>
          <w:b/>
          <w:lang w:val="pt-BR"/>
        </w:rPr>
        <w:t>2 (dois) caixas</w:t>
      </w:r>
      <w:r w:rsidRPr="009C5F65">
        <w:rPr>
          <w:rFonts w:ascii="Arial" w:hAnsi="Arial" w:cs="Arial"/>
          <w:lang w:val="pt-BR"/>
        </w:rPr>
        <w:t xml:space="preserve"> para atendimento.</w:t>
      </w:r>
    </w:p>
    <w:p w14:paraId="58A870A1" w14:textId="77777777" w:rsidR="00454DC8" w:rsidRPr="009C5F65" w:rsidRDefault="00434EC5" w:rsidP="009C5F65">
      <w:pPr>
        <w:spacing w:after="80"/>
        <w:ind w:firstLine="709"/>
        <w:rPr>
          <w:rFonts w:ascii="Arial" w:hAnsi="Arial" w:cs="Arial"/>
          <w:lang w:val="pt-BR"/>
        </w:rPr>
        <w:pPrChange w:id="3493"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Fica vedado às instituições bancárias recusar ou dificultar aos clientes e usuários o acesso aos canais de atendimento convencionais, inclusive guichês de </w:t>
      </w:r>
      <w:r w:rsidRPr="009C5F65">
        <w:rPr>
          <w:rFonts w:ascii="Arial" w:hAnsi="Arial" w:cs="Arial"/>
          <w:lang w:val="pt-BR"/>
        </w:rPr>
        <w:lastRenderedPageBreak/>
        <w:t>caixa, mesmo na hipótese de oferecimento de atendimento eletrônico, conforme Resolução BACEN nº 3.694/09.</w:t>
      </w:r>
    </w:p>
    <w:p w14:paraId="50F5A408" w14:textId="77777777" w:rsidR="00454DC8" w:rsidRPr="009C5F65" w:rsidRDefault="00434EC5" w:rsidP="009C5F65">
      <w:pPr>
        <w:spacing w:after="80"/>
        <w:ind w:firstLine="709"/>
        <w:rPr>
          <w:rFonts w:ascii="Arial" w:hAnsi="Arial" w:cs="Arial"/>
          <w:lang w:val="pt-BR"/>
        </w:rPr>
        <w:pPrChange w:id="3494"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Fica acordado que não haverá agências ou PABs sem caixas executivos.</w:t>
      </w:r>
    </w:p>
    <w:p w14:paraId="4F088E03" w14:textId="400394C9" w:rsidR="00454DC8" w:rsidRPr="009C5F65" w:rsidRDefault="00434EC5" w:rsidP="009C5F65">
      <w:pPr>
        <w:pStyle w:val="Ttulo3"/>
        <w:spacing w:before="0"/>
        <w:jc w:val="both"/>
        <w:rPr>
          <w:rFonts w:ascii="Arial" w:hAnsi="Arial" w:cs="Arial"/>
          <w:lang w:val="pt-BR"/>
        </w:rPr>
        <w:pPrChange w:id="3495" w:author="Gilberto Vieira" w:date="2026-06-21T23:35:00Z" w16du:dateUtc="2026-06-22T02:35:00Z">
          <w:pPr>
            <w:pStyle w:val="Ttulo3"/>
          </w:pPr>
        </w:pPrChange>
      </w:pPr>
      <w:bookmarkStart w:id="3496" w:name="_Toc232958046"/>
      <w:r w:rsidRPr="009C5F65">
        <w:rPr>
          <w:rFonts w:ascii="Arial" w:hAnsi="Arial" w:cs="Arial"/>
          <w:lang w:val="pt-BR"/>
        </w:rPr>
        <w:t>Cláusula 74 — Multa por Irregularidade na Compensação</w:t>
      </w:r>
      <w:bookmarkEnd w:id="3496"/>
    </w:p>
    <w:p w14:paraId="163CDE49" w14:textId="77777777" w:rsidR="00454DC8" w:rsidRPr="009C5F65" w:rsidRDefault="00434EC5" w:rsidP="009C5F65">
      <w:pPr>
        <w:spacing w:after="80"/>
        <w:ind w:firstLine="709"/>
        <w:rPr>
          <w:rFonts w:ascii="Arial" w:hAnsi="Arial" w:cs="Arial"/>
          <w:lang w:val="pt-BR"/>
        </w:rPr>
        <w:pPrChange w:id="3497" w:author="Gilberto Vieira" w:date="2026-06-21T23:35:00Z" w16du:dateUtc="2026-06-22T02:35:00Z">
          <w:pPr>
            <w:ind w:firstLine="709"/>
          </w:pPr>
        </w:pPrChange>
      </w:pPr>
      <w:r w:rsidRPr="009C5F65">
        <w:rPr>
          <w:rFonts w:ascii="Arial" w:hAnsi="Arial" w:cs="Arial"/>
          <w:lang w:val="pt-BR"/>
        </w:rPr>
        <w:t>As multas decorrentes de falhas nos serviços de compensação de cheques e as taxas de devolução ficarão por conta do banco e não poderão ser descontadas dos empregados.</w:t>
      </w:r>
    </w:p>
    <w:p w14:paraId="7FB0CA84" w14:textId="646FB630" w:rsidR="00454DC8" w:rsidRPr="009C5F65" w:rsidRDefault="00434EC5" w:rsidP="009C5F65">
      <w:pPr>
        <w:pStyle w:val="Ttulo3"/>
        <w:spacing w:before="0"/>
        <w:jc w:val="both"/>
        <w:rPr>
          <w:rFonts w:ascii="Arial" w:hAnsi="Arial" w:cs="Arial"/>
          <w:lang w:val="pt-BR"/>
        </w:rPr>
        <w:pPrChange w:id="3498" w:author="Gilberto Vieira" w:date="2026-06-21T23:35:00Z" w16du:dateUtc="2026-06-22T02:35:00Z">
          <w:pPr>
            <w:pStyle w:val="Ttulo3"/>
          </w:pPr>
        </w:pPrChange>
      </w:pPr>
      <w:bookmarkStart w:id="3499" w:name="_Toc232958047"/>
      <w:r w:rsidRPr="009C5F65">
        <w:rPr>
          <w:rFonts w:ascii="Arial" w:hAnsi="Arial" w:cs="Arial"/>
          <w:lang w:val="pt-BR"/>
        </w:rPr>
        <w:t>Cláusula 75 — Manutenção e Aviso de Promoção</w:t>
      </w:r>
      <w:bookmarkEnd w:id="3499"/>
    </w:p>
    <w:p w14:paraId="3C562DAD" w14:textId="77777777" w:rsidR="00454DC8" w:rsidRPr="009C5F65" w:rsidRDefault="00434EC5" w:rsidP="009C5F65">
      <w:pPr>
        <w:spacing w:after="80"/>
        <w:ind w:firstLine="709"/>
        <w:rPr>
          <w:rFonts w:ascii="Arial" w:hAnsi="Arial" w:cs="Arial"/>
          <w:lang w:val="pt-BR"/>
        </w:rPr>
        <w:pPrChange w:id="3500" w:author="Gilberto Vieira" w:date="2026-06-21T23:35:00Z" w16du:dateUtc="2026-06-22T02:35:00Z">
          <w:pPr>
            <w:ind w:firstLine="709"/>
          </w:pPr>
        </w:pPrChange>
      </w:pPr>
      <w:r w:rsidRPr="009C5F65">
        <w:rPr>
          <w:rFonts w:ascii="Arial" w:hAnsi="Arial" w:cs="Arial"/>
          <w:lang w:val="pt-BR"/>
        </w:rPr>
        <w:t xml:space="preserve">A empresa concederá ao empregado promovido documento devidamente assinado contendo a data e o valor devido, </w:t>
      </w:r>
      <w:r w:rsidRPr="009C5F65">
        <w:rPr>
          <w:rFonts w:ascii="Arial" w:hAnsi="Arial" w:cs="Arial"/>
          <w:b/>
          <w:lang w:val="pt-BR"/>
        </w:rPr>
        <w:t>retroativo ao início da promoção</w:t>
      </w:r>
      <w:r w:rsidRPr="009C5F65">
        <w:rPr>
          <w:rFonts w:ascii="Arial" w:hAnsi="Arial" w:cs="Arial"/>
          <w:lang w:val="pt-BR"/>
        </w:rPr>
        <w:t>.</w:t>
      </w:r>
    </w:p>
    <w:p w14:paraId="4D609F24" w14:textId="2CAD411B" w:rsidR="00454DC8" w:rsidRPr="009C5F65" w:rsidRDefault="00434EC5" w:rsidP="009C5F65">
      <w:pPr>
        <w:pStyle w:val="Ttulo3"/>
        <w:spacing w:before="0"/>
        <w:jc w:val="both"/>
        <w:rPr>
          <w:rFonts w:ascii="Arial" w:hAnsi="Arial" w:cs="Arial"/>
          <w:lang w:val="pt-BR"/>
        </w:rPr>
        <w:pPrChange w:id="3501" w:author="Gilberto Vieira" w:date="2026-06-21T23:35:00Z" w16du:dateUtc="2026-06-22T02:35:00Z">
          <w:pPr>
            <w:pStyle w:val="Ttulo3"/>
          </w:pPr>
        </w:pPrChange>
      </w:pPr>
      <w:bookmarkStart w:id="3502" w:name="_Toc232958048"/>
      <w:r w:rsidRPr="009C5F65">
        <w:rPr>
          <w:rFonts w:ascii="Arial" w:hAnsi="Arial" w:cs="Arial"/>
          <w:lang w:val="pt-BR"/>
        </w:rPr>
        <w:t>Cláusula 76 — Isenção de Tarifas e Cobrança de Juros Menores</w:t>
      </w:r>
      <w:bookmarkEnd w:id="3502"/>
    </w:p>
    <w:p w14:paraId="0EC607EA" w14:textId="77777777" w:rsidR="00454DC8" w:rsidRPr="009C5F65" w:rsidRDefault="00434EC5" w:rsidP="009C5F65">
      <w:pPr>
        <w:spacing w:after="80"/>
        <w:ind w:firstLine="709"/>
        <w:rPr>
          <w:rFonts w:ascii="Arial" w:hAnsi="Arial" w:cs="Arial"/>
          <w:lang w:val="pt-BR"/>
        </w:rPr>
        <w:pPrChange w:id="3503" w:author="Gilberto Vieira" w:date="2026-06-21T23:35:00Z" w16du:dateUtc="2026-06-22T02:35:00Z">
          <w:pPr>
            <w:ind w:firstLine="709"/>
          </w:pPr>
        </w:pPrChange>
      </w:pPr>
      <w:r w:rsidRPr="009C5F65">
        <w:rPr>
          <w:rFonts w:ascii="Arial" w:hAnsi="Arial" w:cs="Arial"/>
          <w:lang w:val="pt-BR"/>
        </w:rPr>
        <w:t xml:space="preserve">Os bancos isentarão os trabalhadores abrangidos por esta Convenção do pagamento de quaisquer </w:t>
      </w:r>
      <w:r w:rsidRPr="009C5F65">
        <w:rPr>
          <w:rFonts w:ascii="Arial" w:hAnsi="Arial" w:cs="Arial"/>
          <w:b/>
          <w:lang w:val="pt-BR"/>
        </w:rPr>
        <w:t>tarifas bancárias</w:t>
      </w:r>
      <w:r w:rsidRPr="009C5F65">
        <w:rPr>
          <w:rFonts w:ascii="Arial" w:hAnsi="Arial" w:cs="Arial"/>
          <w:lang w:val="pt-BR"/>
        </w:rPr>
        <w:t>.</w:t>
      </w:r>
    </w:p>
    <w:p w14:paraId="7214ED69" w14:textId="0BDFD9BE" w:rsidR="00454DC8" w:rsidRPr="009C5F65" w:rsidRDefault="00434EC5" w:rsidP="009C5F65">
      <w:pPr>
        <w:spacing w:after="80"/>
        <w:ind w:firstLine="709"/>
        <w:rPr>
          <w:rFonts w:ascii="Arial" w:hAnsi="Arial" w:cs="Arial"/>
          <w:lang w:val="pt-BR"/>
          <w:rPrChange w:id="3504" w:author="Gilberto Vieira" w:date="2026-06-21T23:34:00Z" w16du:dateUtc="2026-06-22T02:34:00Z">
            <w:rPr>
              <w:lang w:val="pt-BR"/>
            </w:rPr>
          </w:rPrChange>
        </w:rPr>
        <w:pPrChange w:id="3505"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Os bancos cobrarão dos trabalhadores juros não superiores a </w:t>
      </w:r>
      <w:r w:rsidRPr="009C5F65">
        <w:rPr>
          <w:rFonts w:ascii="Arial" w:hAnsi="Arial" w:cs="Arial"/>
          <w:b/>
          <w:lang w:val="pt-BR"/>
        </w:rPr>
        <w:t>0,5% (zero vírgula cinco por cento)</w:t>
      </w:r>
      <w:r w:rsidRPr="009C5F65">
        <w:rPr>
          <w:rFonts w:ascii="Arial" w:hAnsi="Arial" w:cs="Arial"/>
          <w:lang w:val="pt-BR"/>
        </w:rPr>
        <w:t xml:space="preserve"> ao mês nas operações de cheque especial, empréstimos, cartão de crédito, entre outras.</w:t>
      </w:r>
      <w:r w:rsidRPr="009C5F65">
        <w:rPr>
          <w:rFonts w:ascii="Arial" w:hAnsi="Arial" w:cs="Arial"/>
          <w:lang w:val="pt-BR"/>
          <w:rPrChange w:id="3506" w:author="Gilberto Vieira" w:date="2026-06-21T23:34:00Z" w16du:dateUtc="2026-06-22T02:34:00Z">
            <w:rPr>
              <w:lang w:val="pt-BR"/>
            </w:rPr>
          </w:rPrChange>
        </w:rPr>
        <w:t>Cláusula 77 — Dos Contratos Firmados</w:t>
      </w:r>
    </w:p>
    <w:p w14:paraId="27E4BA13" w14:textId="77777777" w:rsidR="00454DC8" w:rsidRPr="009C5F65" w:rsidRDefault="00434EC5" w:rsidP="009C5F65">
      <w:pPr>
        <w:spacing w:after="80"/>
        <w:ind w:firstLine="709"/>
        <w:rPr>
          <w:rFonts w:ascii="Arial" w:hAnsi="Arial" w:cs="Arial"/>
          <w:lang w:val="pt-BR"/>
        </w:rPr>
        <w:pPrChange w:id="3507" w:author="Gilberto Vieira" w:date="2026-06-21T23:35:00Z" w16du:dateUtc="2026-06-22T02:35:00Z">
          <w:pPr>
            <w:ind w:firstLine="709"/>
          </w:pPr>
        </w:pPrChange>
      </w:pPr>
      <w:r w:rsidRPr="009C5F65">
        <w:rPr>
          <w:rFonts w:ascii="Arial" w:hAnsi="Arial" w:cs="Arial"/>
          <w:lang w:val="pt-BR"/>
        </w:rPr>
        <w:t xml:space="preserve">Os bancos se comprometem a entregar aos empregados, em até </w:t>
      </w:r>
      <w:r w:rsidRPr="009C5F65">
        <w:rPr>
          <w:rFonts w:ascii="Arial" w:hAnsi="Arial" w:cs="Arial"/>
          <w:b/>
          <w:lang w:val="pt-BR"/>
        </w:rPr>
        <w:t>30 (trinta) dias após a admissão</w:t>
      </w:r>
      <w:r w:rsidRPr="009C5F65">
        <w:rPr>
          <w:rFonts w:ascii="Arial" w:hAnsi="Arial" w:cs="Arial"/>
          <w:lang w:val="pt-BR"/>
        </w:rPr>
        <w:t>, cópia de todos os contratos pertinentes à relação de emprego (apólice de seguro coletivo, contrato de assistência médica e odontológica, contrato de previdência privada fechada, e outros), bem como de quaisquer renovações ou alterações.</w:t>
      </w:r>
    </w:p>
    <w:p w14:paraId="384E146C" w14:textId="77777777" w:rsidR="00454DC8" w:rsidRPr="009C5F65" w:rsidRDefault="00434EC5" w:rsidP="009C5F65">
      <w:pPr>
        <w:pStyle w:val="Ttulo2"/>
        <w:spacing w:before="0" w:after="80"/>
        <w:jc w:val="both"/>
        <w:rPr>
          <w:rFonts w:ascii="Arial" w:hAnsi="Arial" w:cs="Arial"/>
          <w:lang w:val="pt-BR"/>
        </w:rPr>
        <w:pPrChange w:id="3508" w:author="Gilberto Vieira" w:date="2026-06-21T23:35:00Z" w16du:dateUtc="2026-06-22T02:35:00Z">
          <w:pPr>
            <w:pStyle w:val="Ttulo2"/>
          </w:pPr>
        </w:pPrChange>
      </w:pPr>
      <w:bookmarkStart w:id="3509" w:name="_Toc232958049"/>
      <w:r w:rsidRPr="009C5F65">
        <w:rPr>
          <w:rFonts w:ascii="Arial" w:hAnsi="Arial" w:cs="Arial"/>
          <w:lang w:val="pt-BR"/>
        </w:rPr>
        <w:t>EIXO 10 — SEGURANÇA BANCÁRIA</w:t>
      </w:r>
      <w:bookmarkEnd w:id="3509"/>
    </w:p>
    <w:p w14:paraId="26724E6D" w14:textId="6BB3E9D9" w:rsidR="00454DC8" w:rsidRPr="009C5F65" w:rsidRDefault="00434EC5" w:rsidP="009C5F65">
      <w:pPr>
        <w:pStyle w:val="Ttulo3"/>
        <w:spacing w:before="0"/>
        <w:jc w:val="both"/>
        <w:rPr>
          <w:rFonts w:ascii="Arial" w:hAnsi="Arial" w:cs="Arial"/>
          <w:lang w:val="pt-BR"/>
        </w:rPr>
        <w:pPrChange w:id="3510" w:author="Gilberto Vieira" w:date="2026-06-21T23:35:00Z" w16du:dateUtc="2026-06-22T02:35:00Z">
          <w:pPr>
            <w:pStyle w:val="Ttulo3"/>
          </w:pPr>
        </w:pPrChange>
      </w:pPr>
      <w:bookmarkStart w:id="3511" w:name="_Toc232958050"/>
      <w:r w:rsidRPr="009C5F65">
        <w:rPr>
          <w:rFonts w:ascii="Arial" w:hAnsi="Arial" w:cs="Arial"/>
          <w:lang w:val="pt-BR"/>
        </w:rPr>
        <w:t>Cláusula 78 — Indenização por Morte ou Incapacidade Decorrente de Assalto</w:t>
      </w:r>
      <w:bookmarkEnd w:id="3511"/>
    </w:p>
    <w:p w14:paraId="0A376140" w14:textId="77777777" w:rsidR="00454DC8" w:rsidRPr="009C5F65" w:rsidRDefault="00434EC5" w:rsidP="009C5F65">
      <w:pPr>
        <w:spacing w:after="80"/>
        <w:ind w:firstLine="709"/>
        <w:rPr>
          <w:rFonts w:ascii="Arial" w:hAnsi="Arial" w:cs="Arial"/>
          <w:lang w:val="pt-BR"/>
        </w:rPr>
        <w:pPrChange w:id="3512" w:author="Gilberto Vieira" w:date="2026-06-21T23:35:00Z" w16du:dateUtc="2026-06-22T02:35:00Z">
          <w:pPr>
            <w:ind w:firstLine="709"/>
          </w:pPr>
        </w:pPrChange>
      </w:pPr>
      <w:r w:rsidRPr="009C5F65">
        <w:rPr>
          <w:rFonts w:ascii="Arial" w:hAnsi="Arial" w:cs="Arial"/>
          <w:lang w:val="pt-BR"/>
        </w:rPr>
        <w:t xml:space="preserve">Em consequência de assalto ou ataque, consumado ou não o roubo, a qualquer departamento, empregado ou veículo que transporte numerário ou documentos, os bancos pagarão indenização ao empregado ou seus dependentes legais, em caso de morte ou incapacidade permanente, no valor de </w:t>
      </w:r>
      <w:r w:rsidRPr="009C5F65">
        <w:rPr>
          <w:rFonts w:ascii="Arial" w:hAnsi="Arial" w:cs="Arial"/>
          <w:b/>
          <w:lang w:val="pt-BR"/>
        </w:rPr>
        <w:t>R$ 520.000,00 (quinhentos e vinte mil reais)</w:t>
      </w:r>
      <w:r w:rsidRPr="009C5F65">
        <w:rPr>
          <w:rFonts w:ascii="Arial" w:hAnsi="Arial" w:cs="Arial"/>
          <w:lang w:val="pt-BR"/>
        </w:rPr>
        <w:t>.</w:t>
      </w:r>
    </w:p>
    <w:p w14:paraId="099A89D4" w14:textId="77777777" w:rsidR="00454DC8" w:rsidRPr="009C5F65" w:rsidRDefault="00434EC5" w:rsidP="009C5F65">
      <w:pPr>
        <w:spacing w:after="80"/>
        <w:ind w:firstLine="709"/>
        <w:rPr>
          <w:rFonts w:ascii="Arial" w:hAnsi="Arial" w:cs="Arial"/>
          <w:lang w:val="pt-BR"/>
        </w:rPr>
        <w:pPrChange w:id="3513" w:author="Gilberto Vieira" w:date="2026-06-21T23:35:00Z" w16du:dateUtc="2026-06-22T02:35:00Z">
          <w:pPr>
            <w:ind w:firstLine="709"/>
          </w:pPr>
        </w:pPrChange>
      </w:pPr>
      <w:r w:rsidRPr="009C5F65">
        <w:rPr>
          <w:rFonts w:ascii="Arial" w:hAnsi="Arial" w:cs="Arial"/>
          <w:b/>
          <w:lang w:val="pt-BR"/>
        </w:rPr>
        <w:lastRenderedPageBreak/>
        <w:t>§ 1º</w:t>
      </w:r>
      <w:r w:rsidRPr="009C5F65">
        <w:rPr>
          <w:rFonts w:ascii="Arial" w:hAnsi="Arial" w:cs="Arial"/>
          <w:lang w:val="pt-BR"/>
        </w:rPr>
        <w:t xml:space="preserve"> Enquanto o empregado estiver percebendo do INSS benefício por acidente de trabalho decorrente do evento previsto no </w:t>
      </w:r>
      <w:r w:rsidRPr="009C5F65">
        <w:rPr>
          <w:rFonts w:ascii="Arial" w:hAnsi="Arial" w:cs="Arial"/>
          <w:i/>
          <w:lang w:val="pt-BR"/>
        </w:rPr>
        <w:t>caput</w:t>
      </w:r>
      <w:r w:rsidRPr="009C5F65">
        <w:rPr>
          <w:rFonts w:ascii="Arial" w:hAnsi="Arial" w:cs="Arial"/>
          <w:lang w:val="pt-BR"/>
        </w:rPr>
        <w:t>, sem definição quanto à invalidez permanente, o banco complementará o benefício previdenciário até o montante do somatório das verbas fixas mensais, inclusive 13º salário, salvo se a complementação for paga por outra entidade.</w:t>
      </w:r>
    </w:p>
    <w:p w14:paraId="08A638A0" w14:textId="77777777" w:rsidR="00454DC8" w:rsidRPr="009C5F65" w:rsidRDefault="00434EC5" w:rsidP="009C5F65">
      <w:pPr>
        <w:spacing w:after="80"/>
        <w:ind w:firstLine="709"/>
        <w:rPr>
          <w:rFonts w:ascii="Arial" w:hAnsi="Arial" w:cs="Arial"/>
          <w:lang w:val="pt-BR"/>
        </w:rPr>
        <w:pPrChange w:id="3514"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A indenização poderá ser substituída por seguro, a critério do banco.</w:t>
      </w:r>
    </w:p>
    <w:p w14:paraId="6BD704D9" w14:textId="77777777" w:rsidR="00454DC8" w:rsidRPr="009C5F65" w:rsidRDefault="00434EC5" w:rsidP="009C5F65">
      <w:pPr>
        <w:spacing w:after="80"/>
        <w:ind w:firstLine="709"/>
        <w:rPr>
          <w:rFonts w:ascii="Arial" w:hAnsi="Arial" w:cs="Arial"/>
          <w:lang w:val="pt-BR"/>
        </w:rPr>
        <w:pPrChange w:id="3515"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O valor será corrigido em 1º.09.2027 pelo mesmo índice de reajuste salarial.</w:t>
      </w:r>
    </w:p>
    <w:p w14:paraId="32E1F7E9" w14:textId="77777777" w:rsidR="00454DC8" w:rsidRPr="009C5F65" w:rsidRDefault="00434EC5" w:rsidP="009C5F65">
      <w:pPr>
        <w:spacing w:after="80"/>
        <w:ind w:firstLine="709"/>
        <w:rPr>
          <w:rFonts w:ascii="Arial" w:hAnsi="Arial" w:cs="Arial"/>
          <w:lang w:val="pt-BR"/>
        </w:rPr>
        <w:pPrChange w:id="3516"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A indenização será paga até </w:t>
      </w:r>
      <w:r w:rsidRPr="009C5F65">
        <w:rPr>
          <w:rFonts w:ascii="Arial" w:hAnsi="Arial" w:cs="Arial"/>
          <w:b/>
          <w:lang w:val="pt-BR"/>
        </w:rPr>
        <w:t>30 (trinta) dias</w:t>
      </w:r>
      <w:r w:rsidRPr="009C5F65">
        <w:rPr>
          <w:rFonts w:ascii="Arial" w:hAnsi="Arial" w:cs="Arial"/>
          <w:lang w:val="pt-BR"/>
        </w:rPr>
        <w:t xml:space="preserve"> após a conclusão do laudo pericial, independentemente dos auxílios previdenciários.</w:t>
      </w:r>
    </w:p>
    <w:p w14:paraId="5C186DBC" w14:textId="701F2277" w:rsidR="00454DC8" w:rsidRPr="009C5F65" w:rsidRDefault="00434EC5" w:rsidP="009C5F65">
      <w:pPr>
        <w:pStyle w:val="Ttulo3"/>
        <w:spacing w:before="0"/>
        <w:jc w:val="both"/>
        <w:rPr>
          <w:rFonts w:ascii="Arial" w:hAnsi="Arial" w:cs="Arial"/>
          <w:lang w:val="pt-BR"/>
        </w:rPr>
        <w:pPrChange w:id="3517" w:author="Gilberto Vieira" w:date="2026-06-21T23:35:00Z" w16du:dateUtc="2026-06-22T02:35:00Z">
          <w:pPr>
            <w:pStyle w:val="Ttulo3"/>
          </w:pPr>
        </w:pPrChange>
      </w:pPr>
      <w:bookmarkStart w:id="3518" w:name="_Toc232958051"/>
      <w:r w:rsidRPr="009C5F65">
        <w:rPr>
          <w:rFonts w:ascii="Arial" w:hAnsi="Arial" w:cs="Arial"/>
          <w:lang w:val="pt-BR"/>
        </w:rPr>
        <w:t>Cláusula 79 — Segurança Bancária — Sistemas e Procedimentos</w:t>
      </w:r>
      <w:bookmarkEnd w:id="3518"/>
    </w:p>
    <w:p w14:paraId="30369F83" w14:textId="77777777" w:rsidR="00454DC8" w:rsidRPr="009C5F65" w:rsidRDefault="00434EC5" w:rsidP="009C5F65">
      <w:pPr>
        <w:spacing w:after="80"/>
        <w:ind w:firstLine="709"/>
        <w:rPr>
          <w:rFonts w:ascii="Arial" w:hAnsi="Arial" w:cs="Arial"/>
          <w:lang w:val="pt-BR"/>
        </w:rPr>
        <w:pPrChange w:id="3519"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Em caso de assalto a qualquer agência ou posto de atendimento bancário, com atendimento ao público ou não, e ainda com manuseio ou não de numerário, </w:t>
      </w:r>
      <w:r w:rsidRPr="009C5F65">
        <w:rPr>
          <w:rFonts w:ascii="Arial" w:hAnsi="Arial" w:cs="Arial"/>
          <w:b/>
          <w:lang w:val="pt-BR"/>
        </w:rPr>
        <w:t>todos os empregados da unidade terão direito a atendimento médico e/ou psicológico</w:t>
      </w:r>
      <w:r w:rsidRPr="009C5F65">
        <w:rPr>
          <w:rFonts w:ascii="Arial" w:hAnsi="Arial" w:cs="Arial"/>
          <w:lang w:val="pt-BR"/>
        </w:rPr>
        <w:t xml:space="preserve"> logo após o ocorrido, com emissão da CAT e comunicação à CIPAA, onde houver.</w:t>
      </w:r>
    </w:p>
    <w:p w14:paraId="3A9232BE" w14:textId="77777777" w:rsidR="00454DC8" w:rsidRPr="009C5F65" w:rsidRDefault="00434EC5" w:rsidP="009C5F65">
      <w:pPr>
        <w:spacing w:after="80"/>
        <w:ind w:firstLine="709"/>
        <w:rPr>
          <w:rFonts w:ascii="Arial" w:hAnsi="Arial" w:cs="Arial"/>
          <w:lang w:val="pt-BR"/>
        </w:rPr>
        <w:pPrChange w:id="3520"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 empregado que for vítima do crime de extorsão mediante sequestro terá direito a atendimento médico e/ou psicológico logo após o ocorrido.</w:t>
      </w:r>
    </w:p>
    <w:p w14:paraId="15B167CF" w14:textId="77777777" w:rsidR="00454DC8" w:rsidRPr="009C5F65" w:rsidRDefault="00434EC5" w:rsidP="009C5F65">
      <w:pPr>
        <w:spacing w:after="80"/>
        <w:ind w:firstLine="709"/>
        <w:rPr>
          <w:rFonts w:ascii="Arial" w:hAnsi="Arial" w:cs="Arial"/>
          <w:lang w:val="pt-BR"/>
        </w:rPr>
        <w:pPrChange w:id="3521"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Em caso de assalto ou ataque contra agência ou posto, consumado ou não, ou em caso de extorsão mediante sequestro de empregado, o banco registrará o Boletim de Ocorrência Policial, comunicará a entidade sindical da base e manterá a agência fechada no dia da ocorrência.</w:t>
      </w:r>
    </w:p>
    <w:p w14:paraId="51E8404C" w14:textId="77777777" w:rsidR="00454DC8" w:rsidRPr="009C5F65" w:rsidRDefault="00434EC5" w:rsidP="009C5F65">
      <w:pPr>
        <w:spacing w:after="80"/>
        <w:ind w:firstLine="709"/>
        <w:rPr>
          <w:rFonts w:ascii="Arial" w:hAnsi="Arial" w:cs="Arial"/>
          <w:lang w:val="pt-BR"/>
        </w:rPr>
        <w:pPrChange w:id="3522"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O banco providenciará a realocação para outra agência ou posto, mediante pedido apresentado pelo empregado vítima de assalto, ataque ou extorsão mediante sequestro.</w:t>
      </w:r>
    </w:p>
    <w:p w14:paraId="55F7841E" w14:textId="77777777" w:rsidR="00454DC8" w:rsidRPr="009C5F65" w:rsidRDefault="00434EC5" w:rsidP="009C5F65">
      <w:pPr>
        <w:spacing w:after="80"/>
        <w:ind w:firstLine="709"/>
        <w:rPr>
          <w:rFonts w:ascii="Arial" w:hAnsi="Arial" w:cs="Arial"/>
          <w:lang w:val="pt-BR"/>
        </w:rPr>
        <w:pPrChange w:id="3523" w:author="Gilberto Vieira" w:date="2026-06-21T23:35:00Z" w16du:dateUtc="2026-06-22T02:35:00Z">
          <w:pPr>
            <w:ind w:firstLine="709"/>
          </w:pPr>
        </w:pPrChange>
      </w:pPr>
      <w:r w:rsidRPr="009C5F65">
        <w:rPr>
          <w:rFonts w:ascii="Arial" w:hAnsi="Arial" w:cs="Arial"/>
          <w:b/>
          <w:lang w:val="pt-BR"/>
        </w:rPr>
        <w:t>§ 5º — Equipamentos Obrigatórios</w:t>
      </w:r>
      <w:r w:rsidRPr="009C5F65">
        <w:rPr>
          <w:rFonts w:ascii="Arial" w:hAnsi="Arial" w:cs="Arial"/>
          <w:lang w:val="pt-BR"/>
        </w:rPr>
        <w:t xml:space="preserve">: é </w:t>
      </w:r>
      <w:r w:rsidRPr="009C5F65">
        <w:rPr>
          <w:rFonts w:ascii="Arial" w:hAnsi="Arial" w:cs="Arial"/>
          <w:b/>
          <w:lang w:val="pt-BR"/>
        </w:rPr>
        <w:t>obrigatório</w:t>
      </w:r>
      <w:r w:rsidRPr="009C5F65">
        <w:rPr>
          <w:rFonts w:ascii="Arial" w:hAnsi="Arial" w:cs="Arial"/>
          <w:lang w:val="pt-BR"/>
        </w:rPr>
        <w:t xml:space="preserve"> portas de segurança com detectores de metais, vigilantes e câmeras de filmagem em </w:t>
      </w:r>
      <w:r w:rsidRPr="009C5F65">
        <w:rPr>
          <w:rFonts w:ascii="Arial" w:hAnsi="Arial" w:cs="Arial"/>
          <w:b/>
          <w:lang w:val="pt-BR"/>
        </w:rPr>
        <w:t>todas as unidades</w:t>
      </w:r>
      <w:r w:rsidRPr="009C5F65">
        <w:rPr>
          <w:rFonts w:ascii="Arial" w:hAnsi="Arial" w:cs="Arial"/>
          <w:lang w:val="pt-BR"/>
        </w:rPr>
        <w:t xml:space="preserve"> do banco, com manuseio ou não de numerário, observada a Lei nº 7.102/1983 e demais normativas.</w:t>
      </w:r>
    </w:p>
    <w:p w14:paraId="13944AF1" w14:textId="77777777" w:rsidR="00454DC8" w:rsidRPr="009C5F65" w:rsidRDefault="00434EC5" w:rsidP="009C5F65">
      <w:pPr>
        <w:spacing w:after="80"/>
        <w:ind w:firstLine="709"/>
        <w:rPr>
          <w:rFonts w:ascii="Arial" w:hAnsi="Arial" w:cs="Arial"/>
          <w:lang w:val="pt-BR"/>
        </w:rPr>
        <w:pPrChange w:id="3524" w:author="Gilberto Vieira" w:date="2026-06-21T23:35:00Z" w16du:dateUtc="2026-06-22T02:35:00Z">
          <w:pPr>
            <w:ind w:firstLine="709"/>
          </w:pPr>
        </w:pPrChange>
      </w:pPr>
      <w:r w:rsidRPr="009C5F65">
        <w:rPr>
          <w:rFonts w:ascii="Arial" w:hAnsi="Arial" w:cs="Arial"/>
          <w:b/>
          <w:lang w:val="pt-BR"/>
        </w:rPr>
        <w:lastRenderedPageBreak/>
        <w:t>§ 6º</w:t>
      </w:r>
      <w:r w:rsidRPr="009C5F65">
        <w:rPr>
          <w:rFonts w:ascii="Arial" w:hAnsi="Arial" w:cs="Arial"/>
          <w:lang w:val="pt-BR"/>
        </w:rPr>
        <w:t xml:space="preserve"> Os dados estatísticos nacionais sobre ocorrências de assaltos e ataques serão discutidos, </w:t>
      </w:r>
      <w:r w:rsidRPr="009C5F65">
        <w:rPr>
          <w:rFonts w:ascii="Arial" w:hAnsi="Arial" w:cs="Arial"/>
          <w:b/>
          <w:lang w:val="pt-BR"/>
        </w:rPr>
        <w:t>semestralmente</w:t>
      </w:r>
      <w:r w:rsidRPr="009C5F65">
        <w:rPr>
          <w:rFonts w:ascii="Arial" w:hAnsi="Arial" w:cs="Arial"/>
          <w:lang w:val="pt-BR"/>
        </w:rPr>
        <w:t xml:space="preserve">, até a primeira quinzena de fevereiro e até a primeira quinzena de agosto, na </w:t>
      </w:r>
      <w:r w:rsidRPr="009C5F65">
        <w:rPr>
          <w:rFonts w:ascii="Arial" w:hAnsi="Arial" w:cs="Arial"/>
          <w:b/>
          <w:lang w:val="pt-BR"/>
        </w:rPr>
        <w:t>Comissão Bipartite de Segurança Bancária</w:t>
      </w:r>
      <w:r w:rsidRPr="009C5F65">
        <w:rPr>
          <w:rFonts w:ascii="Arial" w:hAnsi="Arial" w:cs="Arial"/>
          <w:lang w:val="pt-BR"/>
        </w:rPr>
        <w:t>.</w:t>
      </w:r>
    </w:p>
    <w:p w14:paraId="60A5DE6C" w14:textId="757A1A00" w:rsidR="00454DC8" w:rsidRPr="009C5F65" w:rsidRDefault="00434EC5" w:rsidP="009C5F65">
      <w:pPr>
        <w:pStyle w:val="Ttulo3"/>
        <w:spacing w:before="0"/>
        <w:jc w:val="both"/>
        <w:rPr>
          <w:rFonts w:ascii="Arial" w:hAnsi="Arial" w:cs="Arial"/>
          <w:lang w:val="pt-BR"/>
        </w:rPr>
        <w:pPrChange w:id="3525" w:author="Gilberto Vieira" w:date="2026-06-21T23:35:00Z" w16du:dateUtc="2026-06-22T02:35:00Z">
          <w:pPr>
            <w:pStyle w:val="Ttulo3"/>
          </w:pPr>
        </w:pPrChange>
      </w:pPr>
      <w:bookmarkStart w:id="3526" w:name="_Toc232958052"/>
      <w:r w:rsidRPr="009C5F65">
        <w:rPr>
          <w:rFonts w:ascii="Arial" w:hAnsi="Arial" w:cs="Arial"/>
          <w:lang w:val="pt-BR"/>
        </w:rPr>
        <w:t>Cláusula 80 — Transporte de Numerário</w:t>
      </w:r>
      <w:bookmarkEnd w:id="3526"/>
    </w:p>
    <w:p w14:paraId="5652CF24" w14:textId="77777777" w:rsidR="00454DC8" w:rsidRPr="009C5F65" w:rsidRDefault="00434EC5" w:rsidP="009C5F65">
      <w:pPr>
        <w:spacing w:after="80"/>
        <w:ind w:firstLine="709"/>
        <w:rPr>
          <w:rFonts w:ascii="Arial" w:hAnsi="Arial" w:cs="Arial"/>
          <w:lang w:val="pt-BR"/>
        </w:rPr>
        <w:pPrChange w:id="3527" w:author="Gilberto Vieira" w:date="2026-06-21T23:35:00Z" w16du:dateUtc="2026-06-22T02:35:00Z">
          <w:pPr>
            <w:ind w:firstLine="709"/>
          </w:pPr>
        </w:pPrChange>
      </w:pPr>
      <w:r w:rsidRPr="009C5F65">
        <w:rPr>
          <w:rFonts w:ascii="Arial" w:hAnsi="Arial" w:cs="Arial"/>
          <w:lang w:val="pt-BR"/>
        </w:rPr>
        <w:t>Nas contratações de serviços especializados em transporte de valores, a FENABAN e as instituições bancárias observarão o disposto na Lei nº 7.102/1983, na Portaria DG/DPF nº 3.233/2012, e nas alterações posteriores.</w:t>
      </w:r>
    </w:p>
    <w:p w14:paraId="41E18639" w14:textId="77777777" w:rsidR="00454DC8" w:rsidRPr="009C5F65" w:rsidRDefault="00434EC5" w:rsidP="009C5F65">
      <w:pPr>
        <w:spacing w:after="80"/>
        <w:ind w:firstLine="709"/>
        <w:rPr>
          <w:rFonts w:ascii="Arial" w:hAnsi="Arial" w:cs="Arial"/>
          <w:lang w:val="pt-BR"/>
        </w:rPr>
        <w:pPrChange w:id="3528"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As instituições adotarão providências para </w:t>
      </w:r>
      <w:r w:rsidRPr="009C5F65">
        <w:rPr>
          <w:rFonts w:ascii="Arial" w:hAnsi="Arial" w:cs="Arial"/>
          <w:b/>
          <w:lang w:val="pt-BR"/>
        </w:rPr>
        <w:t>coibir o transporte de numerário realizado por empregado bancário</w:t>
      </w:r>
      <w:r w:rsidRPr="009C5F65">
        <w:rPr>
          <w:rFonts w:ascii="Arial" w:hAnsi="Arial" w:cs="Arial"/>
          <w:lang w:val="pt-BR"/>
        </w:rPr>
        <w:t>, sob pena de multa em favor do empregado, na proporção da indenização prevista na Cláusula 78 desta CCT.</w:t>
      </w:r>
    </w:p>
    <w:p w14:paraId="03E71300" w14:textId="77777777" w:rsidR="00454DC8" w:rsidRPr="009C5F65" w:rsidRDefault="00434EC5" w:rsidP="009C5F65">
      <w:pPr>
        <w:spacing w:after="80"/>
        <w:ind w:firstLine="709"/>
        <w:rPr>
          <w:rFonts w:ascii="Arial" w:hAnsi="Arial" w:cs="Arial"/>
          <w:lang w:val="pt-BR"/>
        </w:rPr>
        <w:pPrChange w:id="3529"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A fiscalização do cumprimento das normas caberá às entidades sindicais.</w:t>
      </w:r>
    </w:p>
    <w:p w14:paraId="270DF424" w14:textId="68446C0E" w:rsidR="00454DC8" w:rsidRPr="009C5F65" w:rsidRDefault="00434EC5" w:rsidP="009C5F65">
      <w:pPr>
        <w:pStyle w:val="Ttulo3"/>
        <w:spacing w:before="0"/>
        <w:jc w:val="both"/>
        <w:rPr>
          <w:rFonts w:ascii="Arial" w:hAnsi="Arial" w:cs="Arial"/>
          <w:lang w:val="pt-BR"/>
        </w:rPr>
        <w:pPrChange w:id="3530" w:author="Gilberto Vieira" w:date="2026-06-21T23:35:00Z" w16du:dateUtc="2026-06-22T02:35:00Z">
          <w:pPr>
            <w:pStyle w:val="Ttulo3"/>
          </w:pPr>
        </w:pPrChange>
      </w:pPr>
      <w:bookmarkStart w:id="3531" w:name="_Toc232958053"/>
      <w:r w:rsidRPr="009C5F65">
        <w:rPr>
          <w:rFonts w:ascii="Arial" w:hAnsi="Arial" w:cs="Arial"/>
          <w:lang w:val="pt-BR"/>
        </w:rPr>
        <w:t>Cláusula 81 — Estabilidade ao Empregado Vítima de Assalto, Sequestro ou Extorsão</w:t>
      </w:r>
      <w:bookmarkEnd w:id="3531"/>
    </w:p>
    <w:p w14:paraId="5D5BD98D" w14:textId="77777777" w:rsidR="00454DC8" w:rsidRPr="009C5F65" w:rsidRDefault="00434EC5" w:rsidP="009C5F65">
      <w:pPr>
        <w:spacing w:after="80"/>
        <w:ind w:firstLine="709"/>
        <w:rPr>
          <w:rFonts w:ascii="Arial" w:hAnsi="Arial" w:cs="Arial"/>
          <w:lang w:val="pt-BR"/>
        </w:rPr>
        <w:pPrChange w:id="3532" w:author="Gilberto Vieira" w:date="2026-06-21T23:35:00Z" w16du:dateUtc="2026-06-22T02:35:00Z">
          <w:pPr>
            <w:ind w:firstLine="709"/>
          </w:pPr>
        </w:pPrChange>
      </w:pPr>
      <w:r w:rsidRPr="009C5F65">
        <w:rPr>
          <w:rFonts w:ascii="Arial" w:hAnsi="Arial" w:cs="Arial"/>
          <w:lang w:val="pt-BR"/>
        </w:rPr>
        <w:t xml:space="preserve">Ao trabalhador vítima de sequestro, extorsão ou assalto, consumado ou não, à agência, posto de atendimento ou departamento da empresa, bem como no domicílio ou trajeto deste até o serviço, será garantida estabilidade provisória no emprego por </w:t>
      </w:r>
      <w:r w:rsidRPr="009C5F65">
        <w:rPr>
          <w:rFonts w:ascii="Arial" w:hAnsi="Arial" w:cs="Arial"/>
          <w:b/>
          <w:lang w:val="pt-BR"/>
        </w:rPr>
        <w:t>60 (sessenta) meses</w:t>
      </w:r>
      <w:r w:rsidRPr="009C5F65">
        <w:rPr>
          <w:rFonts w:ascii="Arial" w:hAnsi="Arial" w:cs="Arial"/>
          <w:lang w:val="pt-BR"/>
        </w:rPr>
        <w:t xml:space="preserve"> contados da ocorrência, e por </w:t>
      </w:r>
      <w:r w:rsidRPr="009C5F65">
        <w:rPr>
          <w:rFonts w:ascii="Arial" w:hAnsi="Arial" w:cs="Arial"/>
          <w:b/>
          <w:lang w:val="pt-BR"/>
        </w:rPr>
        <w:t>tempo indeterminado se houver sequelas</w:t>
      </w:r>
      <w:r w:rsidRPr="009C5F65">
        <w:rPr>
          <w:rFonts w:ascii="Arial" w:hAnsi="Arial" w:cs="Arial"/>
          <w:lang w:val="pt-BR"/>
        </w:rPr>
        <w:t>.</w:t>
      </w:r>
    </w:p>
    <w:p w14:paraId="27B5D336" w14:textId="6DFA63CA" w:rsidR="00454DC8" w:rsidRPr="009C5F65" w:rsidRDefault="00434EC5" w:rsidP="009C5F65">
      <w:pPr>
        <w:spacing w:after="80"/>
        <w:ind w:firstLine="709"/>
        <w:rPr>
          <w:rFonts w:ascii="Arial" w:hAnsi="Arial" w:cs="Arial"/>
          <w:lang w:val="pt-BR"/>
        </w:rPr>
        <w:pPrChange w:id="3533"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Por igual período, será garantida estabilidade provisória ao empregado que tenha movido processo judicial decorrente do fato, contada a partir do trânsito em julgado, garantindo, caso haja interesse do trabalhador, a realocação para outra agência sem prejuízo em sua remuneração.</w:t>
      </w:r>
    </w:p>
    <w:p w14:paraId="61AE18D8" w14:textId="23F2513F" w:rsidR="00454DC8" w:rsidRPr="009C5F65" w:rsidRDefault="00434EC5" w:rsidP="009C5F65">
      <w:pPr>
        <w:pStyle w:val="Ttulo3"/>
        <w:spacing w:before="0"/>
        <w:jc w:val="both"/>
        <w:rPr>
          <w:rFonts w:ascii="Arial" w:hAnsi="Arial" w:cs="Arial"/>
          <w:lang w:val="pt-BR"/>
        </w:rPr>
        <w:pPrChange w:id="3534" w:author="Gilberto Vieira" w:date="2026-06-21T23:35:00Z" w16du:dateUtc="2026-06-22T02:35:00Z">
          <w:pPr>
            <w:pStyle w:val="Ttulo3"/>
          </w:pPr>
        </w:pPrChange>
      </w:pPr>
      <w:bookmarkStart w:id="3535" w:name="_Toc232958054"/>
      <w:r w:rsidRPr="009C5F65">
        <w:rPr>
          <w:rFonts w:ascii="Arial" w:hAnsi="Arial" w:cs="Arial"/>
          <w:lang w:val="pt-BR"/>
        </w:rPr>
        <w:t>Cláusula 82 — Emissão Obrigatória de Boletim de Ocorrência Policial</w:t>
      </w:r>
      <w:bookmarkEnd w:id="3535"/>
    </w:p>
    <w:p w14:paraId="6EFBF46D" w14:textId="77777777" w:rsidR="00454DC8" w:rsidRPr="009C5F65" w:rsidRDefault="00434EC5" w:rsidP="009C5F65">
      <w:pPr>
        <w:spacing w:after="80"/>
        <w:ind w:firstLine="709"/>
        <w:rPr>
          <w:rFonts w:ascii="Arial" w:hAnsi="Arial" w:cs="Arial"/>
          <w:lang w:val="pt-BR"/>
        </w:rPr>
        <w:pPrChange w:id="3536" w:author="Gilberto Vieira" w:date="2026-06-21T23:35:00Z" w16du:dateUtc="2026-06-22T02:35:00Z">
          <w:pPr>
            <w:ind w:firstLine="709"/>
          </w:pPr>
        </w:pPrChange>
      </w:pPr>
      <w:r w:rsidRPr="009C5F65">
        <w:rPr>
          <w:rFonts w:ascii="Arial" w:hAnsi="Arial" w:cs="Arial"/>
          <w:lang w:val="pt-BR"/>
        </w:rPr>
        <w:t>Em caso de assaltos, sequestros e extorsões, consumados ou não, a qualquer agência ou posto de atendimento bancário, os bancos deverão efetuar o Boletim de Ocorrência Policial, onde será registrado o evento, nominando os funcionários que estiveram no local e os fatos ocorridos, com envio imediato de cópias para o Sindicato da base territorial e à CONTEC.</w:t>
      </w:r>
    </w:p>
    <w:p w14:paraId="01204DF7" w14:textId="2223908A" w:rsidR="00454DC8" w:rsidRPr="009C5F65" w:rsidRDefault="00434EC5" w:rsidP="009C5F65">
      <w:pPr>
        <w:pStyle w:val="Ttulo3"/>
        <w:spacing w:before="0"/>
        <w:jc w:val="both"/>
        <w:rPr>
          <w:rFonts w:ascii="Arial" w:hAnsi="Arial" w:cs="Arial"/>
          <w:lang w:val="pt-BR"/>
        </w:rPr>
        <w:pPrChange w:id="3537" w:author="Gilberto Vieira" w:date="2026-06-21T23:35:00Z" w16du:dateUtc="2026-06-22T02:35:00Z">
          <w:pPr>
            <w:pStyle w:val="Ttulo3"/>
            <w:jc w:val="both"/>
          </w:pPr>
        </w:pPrChange>
      </w:pPr>
      <w:bookmarkStart w:id="3538" w:name="_Toc232958055"/>
      <w:r w:rsidRPr="009C5F65">
        <w:rPr>
          <w:rFonts w:ascii="Arial" w:hAnsi="Arial" w:cs="Arial"/>
          <w:lang w:val="pt-BR"/>
        </w:rPr>
        <w:lastRenderedPageBreak/>
        <w:t>Cláusula 83 — Sistemas de Segurança para Estabelecimentos Financeiros (Grupo de Trabalho Bipartite)</w:t>
      </w:r>
      <w:bookmarkEnd w:id="3538"/>
    </w:p>
    <w:p w14:paraId="4F5BC02A" w14:textId="2C8A1946" w:rsidR="00454DC8" w:rsidRPr="009C5F65" w:rsidRDefault="00434EC5" w:rsidP="009C5F65">
      <w:pPr>
        <w:spacing w:after="80"/>
        <w:ind w:firstLine="709"/>
        <w:rPr>
          <w:rFonts w:ascii="Arial" w:hAnsi="Arial" w:cs="Arial"/>
          <w:lang w:val="pt-BR"/>
        </w:rPr>
        <w:pPrChange w:id="3539" w:author="Gilberto Vieira" w:date="2026-06-21T23:35:00Z" w16du:dateUtc="2026-06-22T02:35:00Z">
          <w:pPr>
            <w:ind w:firstLine="709"/>
          </w:pPr>
        </w:pPrChange>
      </w:pPr>
      <w:r w:rsidRPr="009C5F65">
        <w:rPr>
          <w:rFonts w:ascii="Arial" w:hAnsi="Arial" w:cs="Arial"/>
          <w:lang w:val="pt-BR"/>
        </w:rPr>
        <w:t xml:space="preserve">As partes assumem compromisso de manter um </w:t>
      </w:r>
      <w:r w:rsidRPr="009C5F65">
        <w:rPr>
          <w:rFonts w:ascii="Arial" w:hAnsi="Arial" w:cs="Arial"/>
          <w:b/>
          <w:lang w:val="pt-BR"/>
        </w:rPr>
        <w:t>Grupo de Trabalho Bipartite Específico</w:t>
      </w:r>
      <w:r w:rsidRPr="009C5F65">
        <w:rPr>
          <w:rFonts w:ascii="Arial" w:hAnsi="Arial" w:cs="Arial"/>
          <w:lang w:val="pt-BR"/>
        </w:rPr>
        <w:t xml:space="preserve"> para avaliar os dados estatísticos relativos à segurança bancária, bem como a possibilidade de acordo acerca da adoção de dispositivos de segurança, além dos obrigatoriamente previstos no art. 2º da Lei nº 7.102/1983, nos seguintes estabelecimentos:</w:t>
      </w:r>
    </w:p>
    <w:p w14:paraId="0DE7F762" w14:textId="77777777" w:rsidR="00454DC8" w:rsidRPr="009C5F65" w:rsidRDefault="00434EC5" w:rsidP="009C5F65">
      <w:pPr>
        <w:spacing w:after="80"/>
        <w:ind w:firstLine="709"/>
        <w:rPr>
          <w:rFonts w:ascii="Arial" w:hAnsi="Arial" w:cs="Arial"/>
          <w:lang w:val="pt-BR"/>
        </w:rPr>
        <w:pPrChange w:id="3540"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Agências e postos de atendimento onde houver guarda de valores e movimentação de numerário;</w:t>
      </w:r>
    </w:p>
    <w:p w14:paraId="170A2DAA" w14:textId="77777777" w:rsidR="00454DC8" w:rsidRPr="009C5F65" w:rsidRDefault="00434EC5" w:rsidP="009C5F65">
      <w:pPr>
        <w:spacing w:after="80"/>
        <w:ind w:firstLine="709"/>
        <w:rPr>
          <w:rFonts w:ascii="Arial" w:hAnsi="Arial" w:cs="Arial"/>
          <w:lang w:val="pt-BR"/>
        </w:rPr>
        <w:pPrChange w:id="3541"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Agências de reduzido fluxo de numerário, caracterizadas pelo reduzido valor de numerário acessível ao funcionário (não superior a 20.000 Ufir/dia);</w:t>
      </w:r>
    </w:p>
    <w:p w14:paraId="7C869C09" w14:textId="77777777" w:rsidR="00454DC8" w:rsidRPr="009C5F65" w:rsidRDefault="00434EC5" w:rsidP="009C5F65">
      <w:pPr>
        <w:spacing w:after="80"/>
        <w:ind w:firstLine="709"/>
        <w:rPr>
          <w:rFonts w:ascii="Arial" w:hAnsi="Arial" w:cs="Arial"/>
          <w:lang w:val="pt-BR"/>
        </w:rPr>
        <w:pPrChange w:id="3542"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Unidades de negócios, com atendimento ao público, sem guarda de valores ou movimentação de numerário.</w:t>
      </w:r>
    </w:p>
    <w:p w14:paraId="531CF7D6" w14:textId="77777777" w:rsidR="00454DC8" w:rsidRPr="009C5F65" w:rsidRDefault="00434EC5" w:rsidP="009C5F65">
      <w:pPr>
        <w:spacing w:after="80"/>
        <w:ind w:firstLine="709"/>
        <w:rPr>
          <w:rFonts w:ascii="Arial" w:hAnsi="Arial" w:cs="Arial"/>
          <w:lang w:val="pt-BR"/>
        </w:rPr>
        <w:pPrChange w:id="3543" w:author="Gilberto Vieira" w:date="2026-06-21T23:35:00Z" w16du:dateUtc="2026-06-22T02:35:00Z">
          <w:pPr>
            <w:ind w:firstLine="709"/>
          </w:pPr>
        </w:pPrChange>
      </w:pPr>
      <w:r w:rsidRPr="009C5F65">
        <w:rPr>
          <w:rFonts w:ascii="Arial" w:hAnsi="Arial" w:cs="Arial"/>
          <w:b/>
          <w:lang w:val="pt-BR"/>
        </w:rPr>
        <w:t>§ Único</w:t>
      </w:r>
      <w:r w:rsidRPr="009C5F65">
        <w:rPr>
          <w:rFonts w:ascii="Arial" w:hAnsi="Arial" w:cs="Arial"/>
          <w:lang w:val="pt-BR"/>
        </w:rPr>
        <w:t xml:space="preserve"> Sem prejuízo do entendimento da Polícia Federal sobre as unidades de negócios, durante a vigência do Grupo, serão obrigatoriamente instalados e mantidos: alarme interligado entre a unidade e outra unidade da instituição, empresa de segurança ou órgão policial; sistemas de circuito interno e externo de imagens, com filmagem e gravação.</w:t>
      </w:r>
    </w:p>
    <w:p w14:paraId="10E2C5A7" w14:textId="77777777" w:rsidR="00454DC8" w:rsidRPr="009C5F65" w:rsidRDefault="00434EC5" w:rsidP="009C5F65">
      <w:pPr>
        <w:pStyle w:val="Ttulo2"/>
        <w:spacing w:before="0" w:after="80"/>
        <w:jc w:val="both"/>
        <w:rPr>
          <w:rFonts w:ascii="Arial" w:hAnsi="Arial" w:cs="Arial"/>
          <w:lang w:val="pt-BR"/>
        </w:rPr>
        <w:pPrChange w:id="3544" w:author="Gilberto Vieira" w:date="2026-06-21T23:35:00Z" w16du:dateUtc="2026-06-22T02:35:00Z">
          <w:pPr>
            <w:pStyle w:val="Ttulo2"/>
          </w:pPr>
        </w:pPrChange>
      </w:pPr>
      <w:bookmarkStart w:id="3545" w:name="_Toc232958056"/>
      <w:r w:rsidRPr="009C5F65">
        <w:rPr>
          <w:rFonts w:ascii="Arial" w:hAnsi="Arial" w:cs="Arial"/>
          <w:lang w:val="pt-BR"/>
        </w:rPr>
        <w:t>EIXO 11 — PREVIDÊNCIA COMPLEMENTAR</w:t>
      </w:r>
      <w:bookmarkEnd w:id="3545"/>
    </w:p>
    <w:p w14:paraId="66C543F3" w14:textId="496CCFE1" w:rsidR="00454DC8" w:rsidRPr="009C5F65" w:rsidRDefault="00434EC5" w:rsidP="009C5F65">
      <w:pPr>
        <w:pStyle w:val="Ttulo3"/>
        <w:spacing w:before="0"/>
        <w:jc w:val="both"/>
        <w:rPr>
          <w:rFonts w:ascii="Arial" w:hAnsi="Arial" w:cs="Arial"/>
          <w:lang w:val="pt-BR"/>
        </w:rPr>
        <w:pPrChange w:id="3546" w:author="Gilberto Vieira" w:date="2026-06-21T23:35:00Z" w16du:dateUtc="2026-06-22T02:35:00Z">
          <w:pPr>
            <w:pStyle w:val="Ttulo3"/>
          </w:pPr>
        </w:pPrChange>
      </w:pPr>
      <w:bookmarkStart w:id="3547" w:name="_Toc232958057"/>
      <w:r w:rsidRPr="009C5F65">
        <w:rPr>
          <w:rFonts w:ascii="Arial" w:hAnsi="Arial" w:cs="Arial"/>
          <w:lang w:val="pt-BR"/>
        </w:rPr>
        <w:t>Cláusula 84 — Planos de Previdência Complementar — Instituição Universal e Paritária</w:t>
      </w:r>
      <w:bookmarkEnd w:id="3547"/>
    </w:p>
    <w:p w14:paraId="38CCA887" w14:textId="77777777" w:rsidR="00454DC8" w:rsidRPr="009C5F65" w:rsidRDefault="00434EC5" w:rsidP="009C5F65">
      <w:pPr>
        <w:spacing w:after="80"/>
        <w:ind w:firstLine="709"/>
        <w:rPr>
          <w:rFonts w:ascii="Arial" w:hAnsi="Arial" w:cs="Arial"/>
          <w:lang w:val="pt-BR"/>
        </w:rPr>
        <w:pPrChange w:id="3548" w:author="Gilberto Vieira" w:date="2026-06-21T23:35:00Z" w16du:dateUtc="2026-06-22T02:35:00Z">
          <w:pPr>
            <w:ind w:firstLine="709"/>
          </w:pPr>
        </w:pPrChange>
      </w:pPr>
      <w:r w:rsidRPr="009C5F65">
        <w:rPr>
          <w:rFonts w:ascii="Arial" w:hAnsi="Arial" w:cs="Arial"/>
          <w:lang w:val="pt-BR"/>
        </w:rPr>
        <w:t xml:space="preserve">Os bancos abrangidos por esta Convenção se comprometem a </w:t>
      </w:r>
      <w:r w:rsidRPr="009C5F65">
        <w:rPr>
          <w:rFonts w:ascii="Arial" w:hAnsi="Arial" w:cs="Arial"/>
          <w:b/>
          <w:lang w:val="pt-BR"/>
        </w:rPr>
        <w:t>instituir e patrocinar</w:t>
      </w:r>
      <w:r w:rsidRPr="009C5F65">
        <w:rPr>
          <w:rFonts w:ascii="Arial" w:hAnsi="Arial" w:cs="Arial"/>
          <w:lang w:val="pt-BR"/>
        </w:rPr>
        <w:t xml:space="preserve">, no prazo de </w:t>
      </w:r>
      <w:r w:rsidRPr="009C5F65">
        <w:rPr>
          <w:rFonts w:ascii="Arial" w:hAnsi="Arial" w:cs="Arial"/>
          <w:b/>
          <w:lang w:val="pt-BR"/>
        </w:rPr>
        <w:t>180 (cento e oitenta) dias</w:t>
      </w:r>
      <w:r w:rsidRPr="009C5F65">
        <w:rPr>
          <w:rFonts w:ascii="Arial" w:hAnsi="Arial" w:cs="Arial"/>
          <w:lang w:val="pt-BR"/>
        </w:rPr>
        <w:t>, Plano de Previdência Complementar fechado para todos os seus empregados, com objetivo de garantir a complementação de aposentadoria e pensão por morte e invalidez.</w:t>
      </w:r>
    </w:p>
    <w:p w14:paraId="1E6A286C" w14:textId="77777777" w:rsidR="00454DC8" w:rsidRPr="009C5F65" w:rsidRDefault="00434EC5" w:rsidP="009C5F65">
      <w:pPr>
        <w:spacing w:after="80"/>
        <w:ind w:firstLine="709"/>
        <w:rPr>
          <w:rFonts w:ascii="Arial" w:hAnsi="Arial" w:cs="Arial"/>
          <w:lang w:val="pt-BR"/>
        </w:rPr>
        <w:pPrChange w:id="3549"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Os bancos que já patrocinam planos de previdência adequarão seus regulamentos, no prazo de 180 dias, para contemplar as disposições contidas nos §§ 2º a 14.</w:t>
      </w:r>
    </w:p>
    <w:p w14:paraId="699D87DB" w14:textId="77777777" w:rsidR="00454DC8" w:rsidRPr="009C5F65" w:rsidRDefault="00434EC5" w:rsidP="009C5F65">
      <w:pPr>
        <w:spacing w:after="80"/>
        <w:ind w:firstLine="709"/>
        <w:rPr>
          <w:rFonts w:ascii="Arial" w:hAnsi="Arial" w:cs="Arial"/>
          <w:lang w:val="pt-BR"/>
        </w:rPr>
        <w:pPrChange w:id="3550" w:author="Gilberto Vieira" w:date="2026-06-21T23:35:00Z" w16du:dateUtc="2026-06-22T02:35:00Z">
          <w:pPr>
            <w:ind w:firstLine="709"/>
          </w:pPr>
        </w:pPrChange>
      </w:pPr>
      <w:r w:rsidRPr="009C5F65">
        <w:rPr>
          <w:rFonts w:ascii="Arial" w:hAnsi="Arial" w:cs="Arial"/>
          <w:b/>
          <w:lang w:val="pt-BR"/>
        </w:rPr>
        <w:lastRenderedPageBreak/>
        <w:t>§ 2º</w:t>
      </w:r>
      <w:r w:rsidRPr="009C5F65">
        <w:rPr>
          <w:rFonts w:ascii="Arial" w:hAnsi="Arial" w:cs="Arial"/>
          <w:lang w:val="pt-BR"/>
        </w:rPr>
        <w:t xml:space="preserve"> O plano de benefícios terá </w:t>
      </w:r>
      <w:r w:rsidRPr="009C5F65">
        <w:rPr>
          <w:rFonts w:ascii="Arial" w:hAnsi="Arial" w:cs="Arial"/>
          <w:b/>
          <w:lang w:val="pt-BR"/>
        </w:rPr>
        <w:t>caráter universal</w:t>
      </w:r>
      <w:r w:rsidRPr="009C5F65">
        <w:rPr>
          <w:rFonts w:ascii="Arial" w:hAnsi="Arial" w:cs="Arial"/>
          <w:lang w:val="pt-BR"/>
        </w:rPr>
        <w:t>, sendo oferecido obrigatoriamente para todos os empregados.</w:t>
      </w:r>
    </w:p>
    <w:p w14:paraId="5B71C77B" w14:textId="77777777" w:rsidR="00454DC8" w:rsidRPr="009C5F65" w:rsidRDefault="00434EC5" w:rsidP="009C5F65">
      <w:pPr>
        <w:spacing w:after="80"/>
        <w:ind w:firstLine="709"/>
        <w:rPr>
          <w:rFonts w:ascii="Arial" w:hAnsi="Arial" w:cs="Arial"/>
          <w:lang w:val="pt-BR"/>
        </w:rPr>
        <w:pPrChange w:id="3551"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No prazo de 180 dias será elaborado o regulamento do plano de benefícios do fundo, que será submetido à aprovação de todos os trabalhadores abrangidos, mediante </w:t>
      </w:r>
      <w:r w:rsidRPr="009C5F65">
        <w:rPr>
          <w:rFonts w:ascii="Arial" w:hAnsi="Arial" w:cs="Arial"/>
          <w:b/>
          <w:lang w:val="pt-BR"/>
        </w:rPr>
        <w:t>votação direta</w:t>
      </w:r>
      <w:r w:rsidRPr="009C5F65">
        <w:rPr>
          <w:rFonts w:ascii="Arial" w:hAnsi="Arial" w:cs="Arial"/>
          <w:lang w:val="pt-BR"/>
        </w:rPr>
        <w:t xml:space="preserve"> fiscalizada pelas entidades sindicais.</w:t>
      </w:r>
    </w:p>
    <w:p w14:paraId="36FE9B3E" w14:textId="77777777" w:rsidR="00454DC8" w:rsidRPr="009C5F65" w:rsidRDefault="00434EC5" w:rsidP="009C5F65">
      <w:pPr>
        <w:spacing w:after="80"/>
        <w:ind w:firstLine="709"/>
        <w:rPr>
          <w:rFonts w:ascii="Arial" w:hAnsi="Arial" w:cs="Arial"/>
          <w:lang w:val="pt-BR"/>
        </w:rPr>
        <w:pPrChange w:id="3552"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Qualquer alteração nos estatutos e regulamento, tanto dos fundos a serem criados quanto dos já existentes, será submetida à votação direta de todos os participantes.</w:t>
      </w:r>
    </w:p>
    <w:p w14:paraId="60966008" w14:textId="77777777" w:rsidR="00454DC8" w:rsidRPr="009C5F65" w:rsidRDefault="00434EC5" w:rsidP="009C5F65">
      <w:pPr>
        <w:spacing w:after="80"/>
        <w:ind w:firstLine="709"/>
        <w:rPr>
          <w:rFonts w:ascii="Arial" w:hAnsi="Arial" w:cs="Arial"/>
          <w:lang w:val="pt-BR"/>
        </w:rPr>
        <w:pPrChange w:id="3553"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A </w:t>
      </w:r>
      <w:r w:rsidRPr="009C5F65">
        <w:rPr>
          <w:rFonts w:ascii="Arial" w:hAnsi="Arial" w:cs="Arial"/>
          <w:b/>
          <w:lang w:val="pt-BR"/>
        </w:rPr>
        <w:t>gestão dos fundos será compartilhada</w:t>
      </w:r>
      <w:r w:rsidRPr="009C5F65">
        <w:rPr>
          <w:rFonts w:ascii="Arial" w:hAnsi="Arial" w:cs="Arial"/>
          <w:lang w:val="pt-BR"/>
        </w:rPr>
        <w:t xml:space="preserve">, garantindo-se aos representantes dos participantes a </w:t>
      </w:r>
      <w:r w:rsidRPr="009C5F65">
        <w:rPr>
          <w:rFonts w:ascii="Arial" w:hAnsi="Arial" w:cs="Arial"/>
          <w:b/>
          <w:lang w:val="pt-BR"/>
        </w:rPr>
        <w:t>maioria votante</w:t>
      </w:r>
      <w:r w:rsidRPr="009C5F65">
        <w:rPr>
          <w:rFonts w:ascii="Arial" w:hAnsi="Arial" w:cs="Arial"/>
          <w:lang w:val="pt-BR"/>
        </w:rPr>
        <w:t xml:space="preserve"> na Diretoria Executiva, no Conselho Deliberativo e no Conselho Fiscal.</w:t>
      </w:r>
    </w:p>
    <w:p w14:paraId="03EEE9D4" w14:textId="77777777" w:rsidR="00454DC8" w:rsidRPr="009C5F65" w:rsidRDefault="00434EC5" w:rsidP="009C5F65">
      <w:pPr>
        <w:spacing w:after="80"/>
        <w:ind w:firstLine="709"/>
        <w:rPr>
          <w:rFonts w:ascii="Arial" w:hAnsi="Arial" w:cs="Arial"/>
          <w:lang w:val="pt-BR"/>
        </w:rPr>
        <w:pPrChange w:id="3554" w:author="Gilberto Vieira" w:date="2026-06-21T23:35:00Z" w16du:dateUtc="2026-06-22T02:35:00Z">
          <w:pPr>
            <w:ind w:firstLine="709"/>
          </w:pPr>
        </w:pPrChange>
      </w:pPr>
      <w:r w:rsidRPr="009C5F65">
        <w:rPr>
          <w:rFonts w:ascii="Arial" w:hAnsi="Arial" w:cs="Arial"/>
          <w:b/>
          <w:lang w:val="pt-BR"/>
        </w:rPr>
        <w:t>§ 6º</w:t>
      </w:r>
      <w:r w:rsidRPr="009C5F65">
        <w:rPr>
          <w:rFonts w:ascii="Arial" w:hAnsi="Arial" w:cs="Arial"/>
          <w:lang w:val="pt-BR"/>
        </w:rPr>
        <w:t xml:space="preserve"> A eleição dos representantes será através do voto direto dos participantes ativos e assistidos.</w:t>
      </w:r>
    </w:p>
    <w:p w14:paraId="7F8D1219" w14:textId="77777777" w:rsidR="00454DC8" w:rsidRPr="009C5F65" w:rsidRDefault="00434EC5" w:rsidP="009C5F65">
      <w:pPr>
        <w:spacing w:after="80"/>
        <w:ind w:firstLine="709"/>
        <w:rPr>
          <w:rFonts w:ascii="Arial" w:hAnsi="Arial" w:cs="Arial"/>
          <w:lang w:val="pt-BR"/>
        </w:rPr>
        <w:pPrChange w:id="3555" w:author="Gilberto Vieira" w:date="2026-06-21T23:35:00Z" w16du:dateUtc="2026-06-22T02:35:00Z">
          <w:pPr>
            <w:ind w:firstLine="709"/>
          </w:pPr>
        </w:pPrChange>
      </w:pPr>
      <w:r w:rsidRPr="009C5F65">
        <w:rPr>
          <w:rFonts w:ascii="Arial" w:hAnsi="Arial" w:cs="Arial"/>
          <w:b/>
          <w:lang w:val="pt-BR"/>
        </w:rPr>
        <w:t>§ 7º</w:t>
      </w:r>
      <w:r w:rsidRPr="009C5F65">
        <w:rPr>
          <w:rFonts w:ascii="Arial" w:hAnsi="Arial" w:cs="Arial"/>
          <w:lang w:val="pt-BR"/>
        </w:rPr>
        <w:t xml:space="preserve"> Os bancos que já patrocinam fundo de previdência garantirão a manutenção dos benefícios, regulamentos e condições estipuladas no contrato inicial firmado pelo participante quando da adesão, mantendo condições mais vantajosas.</w:t>
      </w:r>
    </w:p>
    <w:p w14:paraId="61FC501A" w14:textId="77777777" w:rsidR="00454DC8" w:rsidRPr="009C5F65" w:rsidRDefault="00434EC5" w:rsidP="009C5F65">
      <w:pPr>
        <w:spacing w:after="80"/>
        <w:ind w:firstLine="709"/>
        <w:rPr>
          <w:rFonts w:ascii="Arial" w:hAnsi="Arial" w:cs="Arial"/>
          <w:lang w:val="pt-BR"/>
        </w:rPr>
        <w:pPrChange w:id="3556" w:author="Gilberto Vieira" w:date="2026-06-21T23:35:00Z" w16du:dateUtc="2026-06-22T02:35:00Z">
          <w:pPr>
            <w:ind w:firstLine="709"/>
          </w:pPr>
        </w:pPrChange>
      </w:pPr>
      <w:r w:rsidRPr="009C5F65">
        <w:rPr>
          <w:rFonts w:ascii="Arial" w:hAnsi="Arial" w:cs="Arial"/>
          <w:b/>
          <w:lang w:val="pt-BR"/>
        </w:rPr>
        <w:t>§ 8º</w:t>
      </w:r>
      <w:r w:rsidRPr="009C5F65">
        <w:rPr>
          <w:rFonts w:ascii="Arial" w:hAnsi="Arial" w:cs="Arial"/>
          <w:lang w:val="pt-BR"/>
        </w:rPr>
        <w:t xml:space="preserve"> O plano terá contribuição da patrocinadora e dos empregados, devendo a contribuição da patrocinadora ser, no mínimo, </w:t>
      </w:r>
      <w:r w:rsidRPr="009C5F65">
        <w:rPr>
          <w:rFonts w:ascii="Arial" w:hAnsi="Arial" w:cs="Arial"/>
          <w:b/>
          <w:lang w:val="pt-BR"/>
        </w:rPr>
        <w:t>paritária</w:t>
      </w:r>
      <w:r w:rsidRPr="009C5F65">
        <w:rPr>
          <w:rFonts w:ascii="Arial" w:hAnsi="Arial" w:cs="Arial"/>
          <w:lang w:val="pt-BR"/>
        </w:rPr>
        <w:t>. Fica vedada a retirada unilateral da contribuição da entidade patrocinadora.</w:t>
      </w:r>
    </w:p>
    <w:p w14:paraId="2799DB6D" w14:textId="77777777" w:rsidR="00454DC8" w:rsidRPr="009C5F65" w:rsidRDefault="00434EC5" w:rsidP="009C5F65">
      <w:pPr>
        <w:spacing w:after="80"/>
        <w:ind w:firstLine="709"/>
        <w:rPr>
          <w:rFonts w:ascii="Arial" w:hAnsi="Arial" w:cs="Arial"/>
          <w:lang w:val="pt-BR"/>
        </w:rPr>
        <w:pPrChange w:id="3557" w:author="Gilberto Vieira" w:date="2026-06-21T23:35:00Z" w16du:dateUtc="2026-06-22T02:35:00Z">
          <w:pPr>
            <w:ind w:firstLine="709"/>
          </w:pPr>
        </w:pPrChange>
      </w:pPr>
      <w:r w:rsidRPr="009C5F65">
        <w:rPr>
          <w:rFonts w:ascii="Arial" w:hAnsi="Arial" w:cs="Arial"/>
          <w:b/>
          <w:lang w:val="pt-BR"/>
        </w:rPr>
        <w:t>§ 9º</w:t>
      </w:r>
      <w:r w:rsidRPr="009C5F65">
        <w:rPr>
          <w:rFonts w:ascii="Arial" w:hAnsi="Arial" w:cs="Arial"/>
          <w:lang w:val="pt-BR"/>
        </w:rPr>
        <w:t xml:space="preserve"> O plano preverá contribuição mínima.</w:t>
      </w:r>
    </w:p>
    <w:p w14:paraId="5483A03D" w14:textId="77777777" w:rsidR="00454DC8" w:rsidRPr="009C5F65" w:rsidRDefault="00434EC5" w:rsidP="009C5F65">
      <w:pPr>
        <w:spacing w:after="80"/>
        <w:ind w:firstLine="709"/>
        <w:rPr>
          <w:rFonts w:ascii="Arial" w:hAnsi="Arial" w:cs="Arial"/>
          <w:lang w:val="pt-BR"/>
        </w:rPr>
        <w:pPrChange w:id="3558" w:author="Gilberto Vieira" w:date="2026-06-21T23:35:00Z" w16du:dateUtc="2026-06-22T02:35:00Z">
          <w:pPr>
            <w:ind w:firstLine="709"/>
          </w:pPr>
        </w:pPrChange>
      </w:pPr>
      <w:r w:rsidRPr="009C5F65">
        <w:rPr>
          <w:rFonts w:ascii="Arial" w:hAnsi="Arial" w:cs="Arial"/>
          <w:b/>
          <w:lang w:val="pt-BR"/>
        </w:rPr>
        <w:t>§ 10</w:t>
      </w:r>
      <w:r w:rsidRPr="009C5F65">
        <w:rPr>
          <w:rFonts w:ascii="Arial" w:hAnsi="Arial" w:cs="Arial"/>
          <w:lang w:val="pt-BR"/>
        </w:rPr>
        <w:t xml:space="preserve"> Em casos de planos de Benefício Definido já existentes, esses terão previsão de benefício mínimo.</w:t>
      </w:r>
    </w:p>
    <w:p w14:paraId="58A7347A" w14:textId="77777777" w:rsidR="00454DC8" w:rsidRPr="009C5F65" w:rsidRDefault="00434EC5" w:rsidP="009C5F65">
      <w:pPr>
        <w:spacing w:after="80"/>
        <w:ind w:firstLine="709"/>
        <w:rPr>
          <w:rFonts w:ascii="Arial" w:hAnsi="Arial" w:cs="Arial"/>
          <w:lang w:val="pt-BR"/>
        </w:rPr>
        <w:pPrChange w:id="3559" w:author="Gilberto Vieira" w:date="2026-06-21T23:35:00Z" w16du:dateUtc="2026-06-22T02:35:00Z">
          <w:pPr>
            <w:ind w:firstLine="709"/>
          </w:pPr>
        </w:pPrChange>
      </w:pPr>
      <w:r w:rsidRPr="009C5F65">
        <w:rPr>
          <w:rFonts w:ascii="Arial" w:hAnsi="Arial" w:cs="Arial"/>
          <w:b/>
          <w:lang w:val="pt-BR"/>
        </w:rPr>
        <w:t>§ 11</w:t>
      </w:r>
      <w:r w:rsidRPr="009C5F65">
        <w:rPr>
          <w:rFonts w:ascii="Arial" w:hAnsi="Arial" w:cs="Arial"/>
          <w:lang w:val="pt-BR"/>
        </w:rPr>
        <w:t xml:space="preserve"> O plano preverá o direito ao benefício de renda continuada proporcional para o empregado com mais de </w:t>
      </w:r>
      <w:r w:rsidRPr="009C5F65">
        <w:rPr>
          <w:rFonts w:ascii="Arial" w:hAnsi="Arial" w:cs="Arial"/>
          <w:b/>
          <w:lang w:val="pt-BR"/>
        </w:rPr>
        <w:t>10 (dez) anos de vínculo</w:t>
      </w:r>
      <w:r w:rsidRPr="009C5F65">
        <w:rPr>
          <w:rFonts w:ascii="Arial" w:hAnsi="Arial" w:cs="Arial"/>
          <w:lang w:val="pt-BR"/>
        </w:rPr>
        <w:t xml:space="preserve"> com a empresa.</w:t>
      </w:r>
    </w:p>
    <w:p w14:paraId="219510E0" w14:textId="77777777" w:rsidR="00454DC8" w:rsidRPr="009C5F65" w:rsidRDefault="00434EC5" w:rsidP="009C5F65">
      <w:pPr>
        <w:spacing w:after="80"/>
        <w:ind w:firstLine="709"/>
        <w:rPr>
          <w:rFonts w:ascii="Arial" w:hAnsi="Arial" w:cs="Arial"/>
          <w:lang w:val="pt-BR"/>
        </w:rPr>
        <w:pPrChange w:id="3560" w:author="Gilberto Vieira" w:date="2026-06-21T23:35:00Z" w16du:dateUtc="2026-06-22T02:35:00Z">
          <w:pPr>
            <w:ind w:firstLine="709"/>
          </w:pPr>
        </w:pPrChange>
      </w:pPr>
      <w:r w:rsidRPr="009C5F65">
        <w:rPr>
          <w:rFonts w:ascii="Arial" w:hAnsi="Arial" w:cs="Arial"/>
          <w:b/>
          <w:lang w:val="pt-BR"/>
        </w:rPr>
        <w:t>§ 12</w:t>
      </w:r>
      <w:r w:rsidRPr="009C5F65">
        <w:rPr>
          <w:rFonts w:ascii="Arial" w:hAnsi="Arial" w:cs="Arial"/>
          <w:lang w:val="pt-BR"/>
        </w:rPr>
        <w:t xml:space="preserve"> O plano preverá as opções de resgate e portabilidade de </w:t>
      </w:r>
      <w:r w:rsidRPr="009C5F65">
        <w:rPr>
          <w:rFonts w:ascii="Arial" w:hAnsi="Arial" w:cs="Arial"/>
          <w:b/>
          <w:lang w:val="pt-BR"/>
        </w:rPr>
        <w:t>100% (cem por cento)</w:t>
      </w:r>
      <w:r w:rsidRPr="009C5F65">
        <w:rPr>
          <w:rFonts w:ascii="Arial" w:hAnsi="Arial" w:cs="Arial"/>
          <w:lang w:val="pt-BR"/>
        </w:rPr>
        <w:t xml:space="preserve"> da reserva matemática (no mínimo, a reserva de poupança) ou de 100% do saldo de conta total de participante na modalidade contribuição definida, em caso de desligamento.</w:t>
      </w:r>
    </w:p>
    <w:p w14:paraId="6EB53212" w14:textId="77777777" w:rsidR="00454DC8" w:rsidRPr="009C5F65" w:rsidRDefault="00434EC5" w:rsidP="009C5F65">
      <w:pPr>
        <w:spacing w:after="80"/>
        <w:ind w:firstLine="709"/>
        <w:rPr>
          <w:rFonts w:ascii="Arial" w:hAnsi="Arial" w:cs="Arial"/>
          <w:lang w:val="pt-BR"/>
        </w:rPr>
        <w:pPrChange w:id="3561" w:author="Gilberto Vieira" w:date="2026-06-21T23:35:00Z" w16du:dateUtc="2026-06-22T02:35:00Z">
          <w:pPr>
            <w:ind w:firstLine="709"/>
          </w:pPr>
        </w:pPrChange>
      </w:pPr>
      <w:r w:rsidRPr="009C5F65">
        <w:rPr>
          <w:rFonts w:ascii="Arial" w:hAnsi="Arial" w:cs="Arial"/>
          <w:b/>
          <w:lang w:val="pt-BR"/>
        </w:rPr>
        <w:lastRenderedPageBreak/>
        <w:t>§ 13</w:t>
      </w:r>
      <w:r w:rsidRPr="009C5F65">
        <w:rPr>
          <w:rFonts w:ascii="Arial" w:hAnsi="Arial" w:cs="Arial"/>
          <w:lang w:val="pt-BR"/>
        </w:rPr>
        <w:t xml:space="preserve"> Os bancos se comprometem a instituir e patrocinar planos de benefícios suplementares específicos para suprir: a cessação do recebimento do Auxílio Alimentação; a falta de recebimento da PLR.</w:t>
      </w:r>
    </w:p>
    <w:p w14:paraId="384ECE6E" w14:textId="1ADCDC46" w:rsidR="00454DC8" w:rsidRPr="009C5F65" w:rsidRDefault="00434EC5" w:rsidP="009C5F65">
      <w:pPr>
        <w:spacing w:after="80"/>
        <w:ind w:firstLine="709"/>
        <w:rPr>
          <w:rFonts w:ascii="Arial" w:hAnsi="Arial" w:cs="Arial"/>
          <w:szCs w:val="24"/>
          <w:lang w:val="pt-BR"/>
        </w:rPr>
        <w:pPrChange w:id="3562" w:author="Gilberto Vieira" w:date="2026-06-21T23:35:00Z" w16du:dateUtc="2026-06-22T02:35:00Z">
          <w:pPr>
            <w:ind w:firstLine="709"/>
          </w:pPr>
        </w:pPrChange>
      </w:pPr>
      <w:r w:rsidRPr="009C5F65">
        <w:rPr>
          <w:rFonts w:ascii="Arial" w:hAnsi="Arial" w:cs="Arial"/>
          <w:b/>
          <w:lang w:val="pt-BR"/>
        </w:rPr>
        <w:t>§ 14</w:t>
      </w:r>
      <w:r w:rsidRPr="009C5F65">
        <w:rPr>
          <w:rFonts w:ascii="Arial" w:hAnsi="Arial" w:cs="Arial"/>
          <w:lang w:val="pt-BR"/>
        </w:rPr>
        <w:t xml:space="preserve"> Os bancos destinarão </w:t>
      </w:r>
      <w:r w:rsidRPr="009C5F65">
        <w:rPr>
          <w:rFonts w:ascii="Arial" w:hAnsi="Arial" w:cs="Arial"/>
          <w:b/>
          <w:lang w:val="pt-BR"/>
        </w:rPr>
        <w:t xml:space="preserve">1% (um por cento) de seu lucro </w:t>
      </w:r>
      <w:r w:rsidRPr="009C5F65">
        <w:rPr>
          <w:rFonts w:ascii="Arial" w:hAnsi="Arial" w:cs="Arial"/>
          <w:b/>
          <w:szCs w:val="24"/>
          <w:lang w:val="pt-BR"/>
        </w:rPr>
        <w:t>líquido</w:t>
      </w:r>
      <w:r w:rsidR="00563FF0" w:rsidRPr="009C5F65">
        <w:rPr>
          <w:rFonts w:ascii="Arial" w:hAnsi="Arial" w:cs="Arial"/>
          <w:b/>
          <w:szCs w:val="24"/>
          <w:lang w:val="pt-BR"/>
        </w:rPr>
        <w:t xml:space="preserve">, </w:t>
      </w:r>
      <w:r w:rsidR="00563FF0" w:rsidRPr="009C5F65">
        <w:rPr>
          <w:rFonts w:ascii="Arial" w:eastAsia="Arial" w:hAnsi="Arial" w:cs="Arial"/>
          <w:b/>
          <w:bCs/>
          <w:color w:val="000000"/>
          <w:szCs w:val="24"/>
          <w:lang w:val="pt-BR"/>
        </w:rPr>
        <w:t>adicional à contribuição paritária</w:t>
      </w:r>
      <w:r w:rsidR="00F01DE5" w:rsidRPr="009C5F65">
        <w:rPr>
          <w:rFonts w:ascii="Arial" w:eastAsia="Arial" w:hAnsi="Arial" w:cs="Arial"/>
          <w:b/>
          <w:bCs/>
          <w:color w:val="000000"/>
          <w:szCs w:val="24"/>
          <w:lang w:val="pt-BR"/>
        </w:rPr>
        <w:t>,</w:t>
      </w:r>
      <w:r w:rsidRPr="009C5F65">
        <w:rPr>
          <w:rFonts w:ascii="Arial" w:hAnsi="Arial" w:cs="Arial"/>
          <w:b/>
          <w:szCs w:val="24"/>
          <w:lang w:val="pt-BR"/>
        </w:rPr>
        <w:t xml:space="preserve"> para custeio de plano de previdência complementar</w:t>
      </w:r>
      <w:r w:rsidR="00F01DE5" w:rsidRPr="009C5F65">
        <w:rPr>
          <w:rFonts w:ascii="Arial" w:hAnsi="Arial" w:cs="Arial"/>
          <w:bCs/>
          <w:szCs w:val="24"/>
          <w:lang w:val="pt-BR"/>
        </w:rPr>
        <w:t xml:space="preserve">, limitado ao </w:t>
      </w:r>
      <w:r w:rsidR="00F01DE5" w:rsidRPr="009C5F65">
        <w:rPr>
          <w:rFonts w:ascii="Arial" w:hAnsi="Arial" w:cs="Arial"/>
          <w:bCs/>
          <w:i/>
          <w:iCs/>
          <w:szCs w:val="24"/>
          <w:lang w:val="pt-BR"/>
        </w:rPr>
        <w:t>quantum</w:t>
      </w:r>
      <w:r w:rsidR="00F01DE5" w:rsidRPr="009C5F65">
        <w:rPr>
          <w:rFonts w:ascii="Arial" w:hAnsi="Arial" w:cs="Arial"/>
          <w:bCs/>
          <w:szCs w:val="24"/>
          <w:lang w:val="pt-BR"/>
        </w:rPr>
        <w:t xml:space="preserve"> necessário, conforme cálculos atuariais, observando-se a distribuição proporcional dos participantes.</w:t>
      </w:r>
    </w:p>
    <w:p w14:paraId="65F122EF" w14:textId="6E6FCB18" w:rsidR="00454DC8" w:rsidRPr="009C5F65" w:rsidRDefault="00434EC5" w:rsidP="009C5F65">
      <w:pPr>
        <w:pStyle w:val="Ttulo3"/>
        <w:spacing w:before="0"/>
        <w:jc w:val="both"/>
        <w:rPr>
          <w:rFonts w:ascii="Arial" w:hAnsi="Arial" w:cs="Arial"/>
          <w:lang w:val="pt-BR"/>
        </w:rPr>
        <w:pPrChange w:id="3563" w:author="Gilberto Vieira" w:date="2026-06-21T23:35:00Z" w16du:dateUtc="2026-06-22T02:35:00Z">
          <w:pPr>
            <w:pStyle w:val="Ttulo3"/>
          </w:pPr>
        </w:pPrChange>
      </w:pPr>
      <w:bookmarkStart w:id="3564" w:name="_Toc232958058"/>
      <w:r w:rsidRPr="009C5F65">
        <w:rPr>
          <w:rFonts w:ascii="Arial" w:hAnsi="Arial" w:cs="Arial"/>
          <w:lang w:val="pt-BR"/>
        </w:rPr>
        <w:t>Cláusula 85 — Representação Profissional no Conselho de Administração</w:t>
      </w:r>
      <w:bookmarkEnd w:id="3564"/>
    </w:p>
    <w:p w14:paraId="6ED62495" w14:textId="77777777" w:rsidR="00454DC8" w:rsidRPr="009C5F65" w:rsidRDefault="00434EC5" w:rsidP="009C5F65">
      <w:pPr>
        <w:spacing w:after="80"/>
        <w:ind w:firstLine="709"/>
        <w:rPr>
          <w:rFonts w:ascii="Arial" w:hAnsi="Arial" w:cs="Arial"/>
          <w:lang w:val="pt-BR"/>
        </w:rPr>
        <w:pPrChange w:id="3565" w:author="Gilberto Vieira" w:date="2026-06-21T23:35:00Z" w16du:dateUtc="2026-06-22T02:35:00Z">
          <w:pPr>
            <w:ind w:firstLine="709"/>
          </w:pPr>
        </w:pPrChange>
      </w:pPr>
      <w:r w:rsidRPr="009C5F65">
        <w:rPr>
          <w:rFonts w:ascii="Arial" w:hAnsi="Arial" w:cs="Arial"/>
          <w:lang w:val="pt-BR"/>
        </w:rPr>
        <w:t xml:space="preserve">Os estatutos dos bancos abrangidos por esta Convenção </w:t>
      </w:r>
      <w:r w:rsidRPr="009C5F65">
        <w:rPr>
          <w:rFonts w:ascii="Arial" w:hAnsi="Arial" w:cs="Arial"/>
          <w:b/>
          <w:lang w:val="pt-BR"/>
        </w:rPr>
        <w:t>deverão prever</w:t>
      </w:r>
      <w:r w:rsidRPr="009C5F65">
        <w:rPr>
          <w:rFonts w:ascii="Arial" w:hAnsi="Arial" w:cs="Arial"/>
          <w:lang w:val="pt-BR"/>
        </w:rPr>
        <w:t xml:space="preserve"> a participação, nos seus Conselhos de Administração, de </w:t>
      </w:r>
      <w:r w:rsidRPr="009C5F65">
        <w:rPr>
          <w:rFonts w:ascii="Arial" w:hAnsi="Arial" w:cs="Arial"/>
          <w:b/>
          <w:lang w:val="pt-BR"/>
        </w:rPr>
        <w:t>representante dos trabalhadores</w:t>
      </w:r>
      <w:r w:rsidRPr="009C5F65">
        <w:rPr>
          <w:rFonts w:ascii="Arial" w:hAnsi="Arial" w:cs="Arial"/>
          <w:lang w:val="pt-BR"/>
        </w:rPr>
        <w:t>.</w:t>
      </w:r>
    </w:p>
    <w:p w14:paraId="28464857" w14:textId="2903CEC6" w:rsidR="00454DC8" w:rsidRPr="009C5F65" w:rsidRDefault="00DD25F1" w:rsidP="009C5F65">
      <w:pPr>
        <w:spacing w:after="80"/>
        <w:ind w:firstLine="709"/>
        <w:rPr>
          <w:rFonts w:ascii="Arial" w:hAnsi="Arial" w:cs="Arial"/>
          <w:lang w:val="pt-BR"/>
        </w:rPr>
        <w:pPrChange w:id="3566"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representante dos trabalhadores será escolhido dentre os empregados ativos das empresas, pelo voto direto de seus pares, em eleição organizada pela empresa em conjunto com as entidades sindicais que os representem.</w:t>
      </w:r>
    </w:p>
    <w:p w14:paraId="1A060001" w14:textId="77777777" w:rsidR="00434EC5" w:rsidRPr="009C5F65" w:rsidRDefault="00434EC5" w:rsidP="009C5F65">
      <w:pPr>
        <w:spacing w:after="80"/>
        <w:ind w:firstLine="709"/>
        <w:rPr>
          <w:rFonts w:ascii="Arial" w:hAnsi="Arial" w:cs="Arial"/>
          <w:szCs w:val="24"/>
          <w:lang w:val="pt-BR"/>
        </w:rPr>
        <w:pPrChange w:id="3567" w:author="Gilberto Vieira" w:date="2026-06-21T23:35:00Z" w16du:dateUtc="2026-06-22T02:35:00Z">
          <w:pPr>
            <w:ind w:firstLine="709"/>
          </w:pPr>
        </w:pPrChange>
      </w:pPr>
      <w:r w:rsidRPr="009C5F65">
        <w:rPr>
          <w:rFonts w:ascii="Arial" w:hAnsi="Arial" w:cs="Arial"/>
          <w:b/>
          <w:lang w:val="pt-BR"/>
        </w:rPr>
        <w:t>§ 2º — Prazo e Sanção</w:t>
      </w:r>
      <w:r w:rsidRPr="009C5F65">
        <w:rPr>
          <w:rFonts w:ascii="Arial" w:hAnsi="Arial" w:cs="Arial"/>
          <w:lang w:val="pt-BR"/>
        </w:rPr>
        <w:t>: os bancos deverão promover a alteração estatutária necessária no prazo de 180 (cento e oitenta) dias após a assinatura desta CCT, comunicando ao respectivo Sindicato profissional a data da assembleia de acionistas que deliberará sobre a alteração. O descumprimento do prazo sujeitará o banco ao pagamento de multa mensal equivalente a 10 (dez) maiores pisos salariais desta Convenção, em favor do fundo organizado pela entidade sindical profissional, até a efetiva adequação estatutária.</w:t>
      </w:r>
    </w:p>
    <w:p w14:paraId="7C296A81" w14:textId="46CA6A11" w:rsidR="00F01DE5" w:rsidRPr="009C5F65" w:rsidRDefault="00F01DE5" w:rsidP="009C5F65">
      <w:pPr>
        <w:spacing w:after="80"/>
        <w:ind w:firstLine="709"/>
        <w:rPr>
          <w:rFonts w:ascii="Arial" w:hAnsi="Arial" w:cs="Arial"/>
          <w:szCs w:val="24"/>
          <w:lang w:val="pt-BR"/>
        </w:rPr>
        <w:pPrChange w:id="3568" w:author="Gilberto Vieira" w:date="2026-06-21T23:35:00Z" w16du:dateUtc="2026-06-22T02:35:00Z">
          <w:pPr>
            <w:ind w:firstLine="709"/>
          </w:pPr>
        </w:pPrChange>
      </w:pPr>
      <w:r w:rsidRPr="009C5F65">
        <w:rPr>
          <w:rFonts w:ascii="Arial" w:hAnsi="Arial" w:cs="Arial"/>
          <w:b/>
          <w:szCs w:val="24"/>
          <w:lang w:val="pt-BR"/>
        </w:rPr>
        <w:t>§</w:t>
      </w:r>
      <w:r w:rsidRPr="009C5F65">
        <w:rPr>
          <w:rFonts w:ascii="Arial" w:hAnsi="Arial" w:cs="Arial"/>
          <w:b/>
          <w:szCs w:val="24"/>
          <w:lang w:val="pt-BR"/>
        </w:rPr>
        <w:t xml:space="preserve">3º - </w:t>
      </w:r>
      <w:r w:rsidRPr="009C5F65">
        <w:rPr>
          <w:rFonts w:ascii="Arial" w:eastAsia="Arial" w:hAnsi="Arial" w:cs="Arial"/>
          <w:color w:val="000000"/>
          <w:szCs w:val="24"/>
          <w:lang w:val="pt-BR"/>
        </w:rPr>
        <w:t xml:space="preserve">A exigibilidade da multa será formalizada por notificação extrajudicial do Sindicato ao banco, com prazo de 10 </w:t>
      </w:r>
      <w:r w:rsidR="0061536A" w:rsidRPr="009C5F65">
        <w:rPr>
          <w:rFonts w:ascii="Arial" w:eastAsia="Arial" w:hAnsi="Arial" w:cs="Arial"/>
          <w:color w:val="000000"/>
          <w:szCs w:val="24"/>
          <w:lang w:val="pt-BR"/>
        </w:rPr>
        <w:t xml:space="preserve">(dez) </w:t>
      </w:r>
      <w:r w:rsidRPr="009C5F65">
        <w:rPr>
          <w:rFonts w:ascii="Arial" w:eastAsia="Arial" w:hAnsi="Arial" w:cs="Arial"/>
          <w:color w:val="000000"/>
          <w:szCs w:val="24"/>
          <w:lang w:val="pt-BR"/>
        </w:rPr>
        <w:t>dias para regularização ou pagamento, sem prejuízo de execução judicial</w:t>
      </w:r>
      <w:r w:rsidRPr="009C5F65">
        <w:rPr>
          <w:rFonts w:ascii="Arial" w:eastAsia="Arial" w:hAnsi="Arial" w:cs="Arial"/>
          <w:color w:val="000000"/>
          <w:szCs w:val="24"/>
          <w:lang w:val="pt-BR"/>
        </w:rPr>
        <w:t>.</w:t>
      </w:r>
    </w:p>
    <w:p w14:paraId="011B994E" w14:textId="77777777" w:rsidR="00454DC8" w:rsidRPr="009C5F65" w:rsidRDefault="00434EC5" w:rsidP="009C5F65">
      <w:pPr>
        <w:pStyle w:val="Ttulo2"/>
        <w:spacing w:before="0" w:after="80"/>
        <w:jc w:val="both"/>
        <w:rPr>
          <w:rFonts w:ascii="Arial" w:hAnsi="Arial" w:cs="Arial"/>
          <w:lang w:val="pt-BR"/>
        </w:rPr>
        <w:pPrChange w:id="3569" w:author="Gilberto Vieira" w:date="2026-06-21T23:35:00Z" w16du:dateUtc="2026-06-22T02:35:00Z">
          <w:pPr>
            <w:pStyle w:val="Ttulo2"/>
          </w:pPr>
        </w:pPrChange>
      </w:pPr>
      <w:bookmarkStart w:id="3570" w:name="_Toc232958059"/>
      <w:r w:rsidRPr="009C5F65">
        <w:rPr>
          <w:rFonts w:ascii="Arial" w:hAnsi="Arial" w:cs="Arial"/>
          <w:lang w:val="pt-BR"/>
        </w:rPr>
        <w:t>EIXO 12 — ASSISTÊNCIA MÉDICA E BENEFÍCIOS</w:t>
      </w:r>
      <w:bookmarkEnd w:id="3570"/>
    </w:p>
    <w:p w14:paraId="1AD4E6AE" w14:textId="51CF482F" w:rsidR="00454DC8" w:rsidRPr="009C5F65" w:rsidRDefault="00434EC5" w:rsidP="009C5F65">
      <w:pPr>
        <w:pStyle w:val="Ttulo3"/>
        <w:spacing w:before="0"/>
        <w:jc w:val="both"/>
        <w:rPr>
          <w:rFonts w:ascii="Arial" w:hAnsi="Arial" w:cs="Arial"/>
          <w:lang w:val="pt-BR"/>
        </w:rPr>
        <w:pPrChange w:id="3571" w:author="Gilberto Vieira" w:date="2026-06-21T23:35:00Z" w16du:dateUtc="2026-06-22T02:35:00Z">
          <w:pPr>
            <w:pStyle w:val="Ttulo3"/>
          </w:pPr>
        </w:pPrChange>
      </w:pPr>
      <w:bookmarkStart w:id="3572" w:name="_Toc232958060"/>
      <w:r w:rsidRPr="009C5F65">
        <w:rPr>
          <w:rFonts w:ascii="Arial" w:hAnsi="Arial" w:cs="Arial"/>
          <w:lang w:val="pt-BR"/>
        </w:rPr>
        <w:t>Cláusula 86 — Assistência Médica, Hospitalar, Odontológica e Medicamentosa</w:t>
      </w:r>
      <w:bookmarkEnd w:id="3572"/>
    </w:p>
    <w:p w14:paraId="74A27488" w14:textId="77777777" w:rsidR="00454DC8" w:rsidRPr="009C5F65" w:rsidRDefault="00434EC5" w:rsidP="009C5F65">
      <w:pPr>
        <w:spacing w:after="80"/>
        <w:ind w:firstLine="709"/>
        <w:rPr>
          <w:rFonts w:ascii="Arial" w:hAnsi="Arial" w:cs="Arial"/>
          <w:lang w:val="pt-BR"/>
        </w:rPr>
        <w:pPrChange w:id="3573" w:author="Gilberto Vieira" w:date="2026-06-21T23:35:00Z" w16du:dateUtc="2026-06-22T02:35:00Z">
          <w:pPr>
            <w:ind w:firstLine="709"/>
          </w:pPr>
        </w:pPrChange>
      </w:pPr>
      <w:r w:rsidRPr="009C5F65">
        <w:rPr>
          <w:rFonts w:ascii="Arial" w:hAnsi="Arial" w:cs="Arial"/>
          <w:lang w:val="pt-BR"/>
        </w:rPr>
        <w:t xml:space="preserve">Fica assegurada aos trabalhadores abrangidos por esta Convenção, a seus filhos menores ou filhos com deficiência incapacitante, inclusive aos filhos nascidos no decorrer do período de utilização, cônjuges e companheiros(as), inclusive do mesmo sexo, aos aposentados e seus respectivos dependentes, </w:t>
      </w:r>
      <w:r w:rsidRPr="009C5F65">
        <w:rPr>
          <w:rFonts w:ascii="Arial" w:hAnsi="Arial" w:cs="Arial"/>
          <w:b/>
          <w:lang w:val="pt-BR"/>
        </w:rPr>
        <w:t xml:space="preserve">cobertura de plano </w:t>
      </w:r>
      <w:r w:rsidRPr="009C5F65">
        <w:rPr>
          <w:rFonts w:ascii="Arial" w:hAnsi="Arial" w:cs="Arial"/>
          <w:b/>
          <w:lang w:val="pt-BR"/>
        </w:rPr>
        <w:lastRenderedPageBreak/>
        <w:t>de saúde</w:t>
      </w:r>
      <w:r w:rsidRPr="009C5F65">
        <w:rPr>
          <w:rFonts w:ascii="Arial" w:hAnsi="Arial" w:cs="Arial"/>
          <w:lang w:val="pt-BR"/>
        </w:rPr>
        <w:t xml:space="preserve"> que garanta atendimento médico em todas as especialidades, assistência odontológica e medicamentosa, </w:t>
      </w:r>
      <w:r w:rsidRPr="009C5F65">
        <w:rPr>
          <w:rFonts w:ascii="Arial" w:hAnsi="Arial" w:cs="Arial"/>
          <w:b/>
          <w:lang w:val="pt-BR"/>
        </w:rPr>
        <w:t>sem limitação e sem ônus</w:t>
      </w:r>
      <w:r w:rsidRPr="009C5F65">
        <w:rPr>
          <w:rFonts w:ascii="Arial" w:hAnsi="Arial" w:cs="Arial"/>
          <w:lang w:val="pt-BR"/>
        </w:rPr>
        <w:t>, ressalvadas as condições mais benéficas.</w:t>
      </w:r>
    </w:p>
    <w:p w14:paraId="175D6A26" w14:textId="77777777" w:rsidR="00454DC8" w:rsidRPr="009C5F65" w:rsidRDefault="00434EC5" w:rsidP="009C5F65">
      <w:pPr>
        <w:spacing w:after="80"/>
        <w:ind w:firstLine="709"/>
        <w:rPr>
          <w:rFonts w:ascii="Arial" w:hAnsi="Arial" w:cs="Arial"/>
          <w:lang w:val="pt-BR"/>
        </w:rPr>
        <w:pPrChange w:id="3574"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empregado dispensado sem justa causa poderá usufruir dos benefícios pelo período de </w:t>
      </w:r>
      <w:r w:rsidRPr="009C5F65">
        <w:rPr>
          <w:rFonts w:ascii="Arial" w:hAnsi="Arial" w:cs="Arial"/>
          <w:b/>
          <w:lang w:val="pt-BR"/>
        </w:rPr>
        <w:t>1 (um) ano</w:t>
      </w:r>
      <w:r w:rsidRPr="009C5F65">
        <w:rPr>
          <w:rFonts w:ascii="Arial" w:hAnsi="Arial" w:cs="Arial"/>
          <w:lang w:val="pt-BR"/>
        </w:rPr>
        <w:t>, contados do último dia de trabalho efetivo, mantidas as condições do convênio.</w:t>
      </w:r>
    </w:p>
    <w:p w14:paraId="75BE02B4" w14:textId="77777777" w:rsidR="00454DC8" w:rsidRPr="009C5F65" w:rsidRDefault="00434EC5" w:rsidP="009C5F65">
      <w:pPr>
        <w:spacing w:after="80"/>
        <w:ind w:firstLine="709"/>
        <w:rPr>
          <w:rFonts w:ascii="Arial" w:hAnsi="Arial" w:cs="Arial"/>
          <w:lang w:val="pt-BR"/>
        </w:rPr>
        <w:pPrChange w:id="3575" w:author="Gilberto Vieira" w:date="2026-06-21T23:35:00Z" w16du:dateUtc="2026-06-22T02:35:00Z">
          <w:pPr>
            <w:ind w:firstLine="709"/>
          </w:pPr>
        </w:pPrChange>
      </w:pPr>
      <w:r w:rsidRPr="009C5F65">
        <w:rPr>
          <w:rFonts w:ascii="Arial" w:hAnsi="Arial" w:cs="Arial"/>
          <w:b/>
          <w:lang w:val="pt-BR"/>
        </w:rPr>
        <w:t>§ 2º — Período Estendido</w:t>
      </w:r>
      <w:r w:rsidRPr="009C5F65">
        <w:rPr>
          <w:rFonts w:ascii="Arial" w:hAnsi="Arial" w:cs="Arial"/>
          <w:lang w:val="pt-BR"/>
        </w:rPr>
        <w:t xml:space="preserve"> (independente dos prazos estabelecidos na Lei nº 9.656/98), a assistência se estenderá pelo seguinte período:</w:t>
      </w:r>
    </w:p>
    <w:p w14:paraId="157A977F" w14:textId="77777777" w:rsidR="00454DC8" w:rsidRPr="009C5F65" w:rsidRDefault="00434EC5" w:rsidP="009C5F65">
      <w:pPr>
        <w:spacing w:after="80"/>
        <w:ind w:firstLine="709"/>
        <w:rPr>
          <w:rFonts w:ascii="Arial" w:hAnsi="Arial" w:cs="Arial"/>
          <w:lang w:val="pt-BR"/>
        </w:rPr>
        <w:pPrChange w:id="3576"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1 (um) ano ao empregado dispensado sem justa causa com menos de 10 (dez) anos de vínculo;</w:t>
      </w:r>
    </w:p>
    <w:p w14:paraId="1B12B064" w14:textId="77777777" w:rsidR="00454DC8" w:rsidRPr="009C5F65" w:rsidRDefault="00434EC5" w:rsidP="009C5F65">
      <w:pPr>
        <w:spacing w:after="80"/>
        <w:ind w:firstLine="709"/>
        <w:rPr>
          <w:rFonts w:ascii="Arial" w:hAnsi="Arial" w:cs="Arial"/>
          <w:lang w:val="pt-BR"/>
        </w:rPr>
        <w:pPrChange w:id="3577"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2 (dois) anos ao empregado dispensado sem justa causa com mais de 10 (dez) e menos de 20 (vinte) anos de vínculo;</w:t>
      </w:r>
    </w:p>
    <w:p w14:paraId="3705AA38" w14:textId="77777777" w:rsidR="00454DC8" w:rsidRPr="009C5F65" w:rsidRDefault="00434EC5" w:rsidP="009C5F65">
      <w:pPr>
        <w:spacing w:after="80"/>
        <w:ind w:firstLine="709"/>
        <w:rPr>
          <w:rFonts w:ascii="Arial" w:hAnsi="Arial" w:cs="Arial"/>
          <w:lang w:val="pt-BR"/>
        </w:rPr>
        <w:pPrChange w:id="3578"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3 (três) anos ao empregado dispensado sem justa causa com mais de 20 (vinte) anos de vínculo;</w:t>
      </w:r>
    </w:p>
    <w:p w14:paraId="6F600187" w14:textId="77777777" w:rsidR="00454DC8" w:rsidRPr="009C5F65" w:rsidRDefault="00434EC5" w:rsidP="009C5F65">
      <w:pPr>
        <w:spacing w:after="80"/>
        <w:ind w:firstLine="709"/>
        <w:rPr>
          <w:rFonts w:ascii="Arial" w:hAnsi="Arial" w:cs="Arial"/>
          <w:lang w:val="pt-BR"/>
        </w:rPr>
        <w:pPrChange w:id="3579" w:author="Gilberto Vieira" w:date="2026-06-21T23:35:00Z" w16du:dateUtc="2026-06-22T02:35:00Z">
          <w:pPr>
            <w:ind w:firstLine="709"/>
          </w:pPr>
        </w:pPrChange>
      </w:pPr>
      <w:r w:rsidRPr="009C5F65">
        <w:rPr>
          <w:rFonts w:ascii="Arial" w:hAnsi="Arial" w:cs="Arial"/>
          <w:b/>
          <w:lang w:val="pt-BR"/>
        </w:rPr>
        <w:t>d)</w:t>
      </w:r>
      <w:r w:rsidRPr="009C5F65">
        <w:rPr>
          <w:rFonts w:ascii="Arial" w:hAnsi="Arial" w:cs="Arial"/>
          <w:lang w:val="pt-BR"/>
        </w:rPr>
        <w:t xml:space="preserve"> </w:t>
      </w:r>
      <w:r w:rsidRPr="009C5F65">
        <w:rPr>
          <w:rFonts w:ascii="Arial" w:hAnsi="Arial" w:cs="Arial"/>
          <w:b/>
          <w:lang w:val="pt-BR"/>
        </w:rPr>
        <w:t>Vitalício</w:t>
      </w:r>
      <w:r w:rsidRPr="009C5F65">
        <w:rPr>
          <w:rFonts w:ascii="Arial" w:hAnsi="Arial" w:cs="Arial"/>
          <w:lang w:val="pt-BR"/>
        </w:rPr>
        <w:t xml:space="preserve"> ao empregado com mais de </w:t>
      </w:r>
      <w:r w:rsidRPr="009C5F65">
        <w:rPr>
          <w:rFonts w:ascii="Arial" w:hAnsi="Arial" w:cs="Arial"/>
          <w:b/>
          <w:lang w:val="pt-BR"/>
        </w:rPr>
        <w:t>25 (vinte e cinco) anos</w:t>
      </w:r>
      <w:r w:rsidRPr="009C5F65">
        <w:rPr>
          <w:rFonts w:ascii="Arial" w:hAnsi="Arial" w:cs="Arial"/>
          <w:lang w:val="pt-BR"/>
        </w:rPr>
        <w:t xml:space="preserve"> de vínculo com o mesmo banco.</w:t>
      </w:r>
    </w:p>
    <w:p w14:paraId="51279A6B" w14:textId="77777777" w:rsidR="00454DC8" w:rsidRPr="009C5F65" w:rsidRDefault="00434EC5" w:rsidP="009C5F65">
      <w:pPr>
        <w:spacing w:after="80"/>
        <w:ind w:firstLine="709"/>
        <w:rPr>
          <w:rFonts w:ascii="Arial" w:hAnsi="Arial" w:cs="Arial"/>
          <w:lang w:val="pt-BR"/>
        </w:rPr>
        <w:pPrChange w:id="3580" w:author="Gilberto Vieira" w:date="2026-06-21T23:35:00Z" w16du:dateUtc="2026-06-22T02:35:00Z">
          <w:pPr>
            <w:ind w:firstLine="709"/>
          </w:pPr>
        </w:pPrChange>
      </w:pPr>
      <w:r w:rsidRPr="009C5F65">
        <w:rPr>
          <w:rFonts w:ascii="Arial" w:hAnsi="Arial" w:cs="Arial"/>
          <w:b/>
          <w:lang w:val="pt-BR"/>
        </w:rPr>
        <w:t>§ 3º — Falecimento</w:t>
      </w:r>
      <w:r w:rsidRPr="009C5F65">
        <w:rPr>
          <w:rFonts w:ascii="Arial" w:hAnsi="Arial" w:cs="Arial"/>
          <w:lang w:val="pt-BR"/>
        </w:rPr>
        <w:t xml:space="preserve">: no caso de falecimento do empregado, será garantida assistência médica e hospitalar aos seus dependentes por prazo indeterminado, observando o custo médio. Idêntica garantia será aplicada ao ex-empregado que tenha se mantido no plano. Na hipótese de falecimento por </w:t>
      </w:r>
      <w:r w:rsidRPr="009C5F65">
        <w:rPr>
          <w:rFonts w:ascii="Arial" w:hAnsi="Arial" w:cs="Arial"/>
          <w:b/>
          <w:lang w:val="pt-BR"/>
        </w:rPr>
        <w:t>acidente de trabalho</w:t>
      </w:r>
      <w:r w:rsidRPr="009C5F65">
        <w:rPr>
          <w:rFonts w:ascii="Arial" w:hAnsi="Arial" w:cs="Arial"/>
          <w:lang w:val="pt-BR"/>
        </w:rPr>
        <w:t xml:space="preserve">, a assistência será </w:t>
      </w:r>
      <w:r w:rsidRPr="009C5F65">
        <w:rPr>
          <w:rFonts w:ascii="Arial" w:hAnsi="Arial" w:cs="Arial"/>
          <w:b/>
          <w:lang w:val="pt-BR"/>
        </w:rPr>
        <w:t>vitalícia</w:t>
      </w:r>
      <w:r w:rsidRPr="009C5F65">
        <w:rPr>
          <w:rFonts w:ascii="Arial" w:hAnsi="Arial" w:cs="Arial"/>
          <w:lang w:val="pt-BR"/>
        </w:rPr>
        <w:t xml:space="preserve"> ao cônjuge e até 24 (vinte e quatro) anos aos dependentes.</w:t>
      </w:r>
    </w:p>
    <w:p w14:paraId="775BD6CE" w14:textId="77777777" w:rsidR="00454DC8" w:rsidRPr="009C5F65" w:rsidRDefault="00434EC5" w:rsidP="009C5F65">
      <w:pPr>
        <w:spacing w:after="80"/>
        <w:ind w:firstLine="709"/>
        <w:rPr>
          <w:rFonts w:ascii="Arial" w:hAnsi="Arial" w:cs="Arial"/>
          <w:lang w:val="pt-BR"/>
        </w:rPr>
        <w:pPrChange w:id="3581"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Os bancos informarão aos empregados o valor individual (cota parte empregado/cota parte empregador) pago a título de plano de saúde no momento da homologação da rescisão.</w:t>
      </w:r>
    </w:p>
    <w:p w14:paraId="194C982C" w14:textId="77777777" w:rsidR="00454DC8" w:rsidRPr="009C5F65" w:rsidRDefault="00434EC5" w:rsidP="009C5F65">
      <w:pPr>
        <w:spacing w:after="80"/>
        <w:ind w:firstLine="709"/>
        <w:rPr>
          <w:rFonts w:ascii="Arial" w:hAnsi="Arial" w:cs="Arial"/>
          <w:lang w:val="pt-BR"/>
        </w:rPr>
        <w:pPrChange w:id="3582" w:author="Gilberto Vieira" w:date="2026-06-21T23:35:00Z" w16du:dateUtc="2026-06-22T02:35:00Z">
          <w:pPr>
            <w:ind w:firstLine="709"/>
          </w:pPr>
        </w:pPrChange>
      </w:pPr>
      <w:r w:rsidRPr="009C5F65">
        <w:rPr>
          <w:rFonts w:ascii="Arial" w:hAnsi="Arial" w:cs="Arial"/>
          <w:b/>
          <w:lang w:val="pt-BR"/>
        </w:rPr>
        <w:t>§ 5º — Cobertura Mínima</w:t>
      </w:r>
      <w:r w:rsidRPr="009C5F65">
        <w:rPr>
          <w:rFonts w:ascii="Arial" w:hAnsi="Arial" w:cs="Arial"/>
          <w:lang w:val="pt-BR"/>
        </w:rPr>
        <w:t xml:space="preserve">: os planos garantirão assistência </w:t>
      </w:r>
      <w:r w:rsidRPr="009C5F65">
        <w:rPr>
          <w:rFonts w:ascii="Arial" w:hAnsi="Arial" w:cs="Arial"/>
          <w:b/>
          <w:lang w:val="pt-BR"/>
        </w:rPr>
        <w:t>psiquiátrica, psicológica, psicoterápica, fisioterápica, RPG, pilates, hidroterapia, osteopatia</w:t>
      </w:r>
      <w:r w:rsidRPr="009C5F65">
        <w:rPr>
          <w:rFonts w:ascii="Arial" w:hAnsi="Arial" w:cs="Arial"/>
          <w:lang w:val="pt-BR"/>
        </w:rPr>
        <w:t xml:space="preserve"> para todos os empregados e seus dependentes, garantindo que o número de sessões seja, no mínimo, o </w:t>
      </w:r>
      <w:r w:rsidRPr="009C5F65">
        <w:rPr>
          <w:rFonts w:ascii="Arial" w:hAnsi="Arial" w:cs="Arial"/>
          <w:b/>
          <w:lang w:val="pt-BR"/>
        </w:rPr>
        <w:t>dobro</w:t>
      </w:r>
      <w:r w:rsidRPr="009C5F65">
        <w:rPr>
          <w:rFonts w:ascii="Arial" w:hAnsi="Arial" w:cs="Arial"/>
          <w:lang w:val="pt-BR"/>
        </w:rPr>
        <w:t xml:space="preserve"> do previsto pela Resolução Normativa ANS nº 211/2010 e alterações.</w:t>
      </w:r>
    </w:p>
    <w:p w14:paraId="2A7682B6" w14:textId="77777777" w:rsidR="00454DC8" w:rsidRPr="009C5F65" w:rsidRDefault="00434EC5" w:rsidP="009C5F65">
      <w:pPr>
        <w:spacing w:after="80"/>
        <w:ind w:firstLine="709"/>
        <w:rPr>
          <w:rFonts w:ascii="Arial" w:hAnsi="Arial" w:cs="Arial"/>
          <w:lang w:val="pt-BR"/>
        </w:rPr>
        <w:pPrChange w:id="3583" w:author="Gilberto Vieira" w:date="2026-06-21T23:35:00Z" w16du:dateUtc="2026-06-22T02:35:00Z">
          <w:pPr>
            <w:ind w:firstLine="709"/>
          </w:pPr>
        </w:pPrChange>
      </w:pPr>
      <w:r w:rsidRPr="009C5F65">
        <w:rPr>
          <w:rFonts w:ascii="Arial" w:hAnsi="Arial" w:cs="Arial"/>
          <w:b/>
          <w:lang w:val="pt-BR"/>
        </w:rPr>
        <w:lastRenderedPageBreak/>
        <w:t>§ 6º</w:t>
      </w:r>
      <w:r w:rsidRPr="009C5F65">
        <w:rPr>
          <w:rFonts w:ascii="Arial" w:hAnsi="Arial" w:cs="Arial"/>
          <w:lang w:val="pt-BR"/>
        </w:rPr>
        <w:t xml:space="preserve"> Os bancos garantirão a continuidade para empregados em tratamento com profissional ou empresa que venha a romper convênio, sem prévia comunicação, arcando com as despesas.</w:t>
      </w:r>
    </w:p>
    <w:p w14:paraId="1F8158D6" w14:textId="77777777" w:rsidR="00454DC8" w:rsidRPr="009C5F65" w:rsidRDefault="00434EC5" w:rsidP="009C5F65">
      <w:pPr>
        <w:spacing w:after="80"/>
        <w:ind w:firstLine="709"/>
        <w:rPr>
          <w:rFonts w:ascii="Arial" w:hAnsi="Arial" w:cs="Arial"/>
          <w:lang w:val="pt-BR"/>
        </w:rPr>
        <w:pPrChange w:id="3584" w:author="Gilberto Vieira" w:date="2026-06-21T23:35:00Z" w16du:dateUtc="2026-06-22T02:35:00Z">
          <w:pPr>
            <w:ind w:firstLine="709"/>
          </w:pPr>
        </w:pPrChange>
      </w:pPr>
      <w:r w:rsidRPr="009C5F65">
        <w:rPr>
          <w:rFonts w:ascii="Arial" w:hAnsi="Arial" w:cs="Arial"/>
          <w:b/>
          <w:lang w:val="pt-BR"/>
        </w:rPr>
        <w:t>§ 7º</w:t>
      </w:r>
      <w:r w:rsidRPr="009C5F65">
        <w:rPr>
          <w:rFonts w:ascii="Arial" w:hAnsi="Arial" w:cs="Arial"/>
          <w:lang w:val="pt-BR"/>
        </w:rPr>
        <w:t xml:space="preserve"> Os bancos reembolsarão integralmente despesas com consultas médicas e psicológicas, compra de medicamentos e terapias alternativas, fisioterapia e demais tratamentos para empregados vítimas de acidente de trabalho ou doença ocupacional.</w:t>
      </w:r>
    </w:p>
    <w:p w14:paraId="4039BF9E" w14:textId="77777777" w:rsidR="00454DC8" w:rsidRPr="009C5F65" w:rsidRDefault="00434EC5" w:rsidP="009C5F65">
      <w:pPr>
        <w:spacing w:after="80"/>
        <w:ind w:firstLine="709"/>
        <w:rPr>
          <w:rFonts w:ascii="Arial" w:hAnsi="Arial" w:cs="Arial"/>
          <w:lang w:val="pt-BR"/>
        </w:rPr>
        <w:pPrChange w:id="3585" w:author="Gilberto Vieira" w:date="2026-06-21T23:35:00Z" w16du:dateUtc="2026-06-22T02:35:00Z">
          <w:pPr>
            <w:ind w:firstLine="709"/>
          </w:pPr>
        </w:pPrChange>
      </w:pPr>
      <w:r w:rsidRPr="009C5F65">
        <w:rPr>
          <w:rFonts w:ascii="Arial" w:hAnsi="Arial" w:cs="Arial"/>
          <w:b/>
          <w:lang w:val="pt-BR"/>
        </w:rPr>
        <w:t>§ 8º</w:t>
      </w:r>
      <w:r w:rsidRPr="009C5F65">
        <w:rPr>
          <w:rFonts w:ascii="Arial" w:hAnsi="Arial" w:cs="Arial"/>
          <w:lang w:val="pt-BR"/>
        </w:rPr>
        <w:t xml:space="preserve"> Os bancos ressarcirão o total das despesas para modalidades de tratamento que não contem com cobertura no município de residência do trabalhador, incluindo transporte para deslocamento.</w:t>
      </w:r>
    </w:p>
    <w:p w14:paraId="0278DAE2" w14:textId="77777777" w:rsidR="00454DC8" w:rsidRPr="009C5F65" w:rsidRDefault="00434EC5" w:rsidP="009C5F65">
      <w:pPr>
        <w:spacing w:after="80"/>
        <w:ind w:firstLine="709"/>
        <w:rPr>
          <w:rFonts w:ascii="Arial" w:hAnsi="Arial" w:cs="Arial"/>
          <w:lang w:val="pt-BR"/>
        </w:rPr>
        <w:pPrChange w:id="3586" w:author="Gilberto Vieira" w:date="2026-06-21T23:35:00Z" w16du:dateUtc="2026-06-22T02:35:00Z">
          <w:pPr>
            <w:ind w:firstLine="709"/>
          </w:pPr>
        </w:pPrChange>
      </w:pPr>
      <w:r w:rsidRPr="009C5F65">
        <w:rPr>
          <w:rFonts w:ascii="Arial" w:hAnsi="Arial" w:cs="Arial"/>
          <w:b/>
          <w:lang w:val="pt-BR"/>
        </w:rPr>
        <w:t>§ 9º</w:t>
      </w:r>
      <w:r w:rsidRPr="009C5F65">
        <w:rPr>
          <w:rFonts w:ascii="Arial" w:hAnsi="Arial" w:cs="Arial"/>
          <w:lang w:val="pt-BR"/>
        </w:rPr>
        <w:t xml:space="preserve"> Os bancos colocarão à disposição dos empregados ativos e inativos, no mínimo, </w:t>
      </w:r>
      <w:r w:rsidRPr="009C5F65">
        <w:rPr>
          <w:rFonts w:ascii="Arial" w:hAnsi="Arial" w:cs="Arial"/>
          <w:b/>
          <w:lang w:val="pt-BR"/>
        </w:rPr>
        <w:t>2 (duas) opções de plano de saúde</w:t>
      </w:r>
      <w:r w:rsidRPr="009C5F65">
        <w:rPr>
          <w:rFonts w:ascii="Arial" w:hAnsi="Arial" w:cs="Arial"/>
          <w:lang w:val="pt-BR"/>
        </w:rPr>
        <w:t>, para adesão conforme região de lotação.</w:t>
      </w:r>
    </w:p>
    <w:p w14:paraId="7171B257" w14:textId="77777777" w:rsidR="00454DC8" w:rsidRPr="009C5F65" w:rsidRDefault="00434EC5" w:rsidP="009C5F65">
      <w:pPr>
        <w:spacing w:after="80"/>
        <w:ind w:firstLine="709"/>
        <w:rPr>
          <w:rFonts w:ascii="Arial" w:hAnsi="Arial" w:cs="Arial"/>
          <w:lang w:val="pt-BR"/>
        </w:rPr>
        <w:pPrChange w:id="3587" w:author="Gilberto Vieira" w:date="2026-06-21T23:35:00Z" w16du:dateUtc="2026-06-22T02:35:00Z">
          <w:pPr>
            <w:ind w:firstLine="709"/>
          </w:pPr>
        </w:pPrChange>
      </w:pPr>
      <w:r w:rsidRPr="009C5F65">
        <w:rPr>
          <w:rFonts w:ascii="Arial" w:hAnsi="Arial" w:cs="Arial"/>
          <w:b/>
          <w:lang w:val="pt-BR"/>
        </w:rPr>
        <w:t>§ 10</w:t>
      </w:r>
      <w:r w:rsidRPr="009C5F65">
        <w:rPr>
          <w:rFonts w:ascii="Arial" w:hAnsi="Arial" w:cs="Arial"/>
          <w:lang w:val="pt-BR"/>
        </w:rPr>
        <w:t xml:space="preserve"> Serão criados </w:t>
      </w:r>
      <w:r w:rsidRPr="009C5F65">
        <w:rPr>
          <w:rFonts w:ascii="Arial" w:hAnsi="Arial" w:cs="Arial"/>
          <w:b/>
          <w:lang w:val="pt-BR"/>
        </w:rPr>
        <w:t>conselhos deliberativos de usuários com representação paritária</w:t>
      </w:r>
      <w:r w:rsidRPr="009C5F65">
        <w:rPr>
          <w:rFonts w:ascii="Arial" w:hAnsi="Arial" w:cs="Arial"/>
          <w:lang w:val="pt-BR"/>
        </w:rPr>
        <w:t xml:space="preserve"> nos planos de saúde.</w:t>
      </w:r>
    </w:p>
    <w:p w14:paraId="31D3B430" w14:textId="77777777" w:rsidR="00454DC8" w:rsidRPr="009C5F65" w:rsidRDefault="00434EC5" w:rsidP="009C5F65">
      <w:pPr>
        <w:spacing w:after="80"/>
        <w:ind w:firstLine="709"/>
        <w:rPr>
          <w:rFonts w:ascii="Arial" w:hAnsi="Arial" w:cs="Arial"/>
          <w:lang w:val="pt-BR"/>
        </w:rPr>
        <w:pPrChange w:id="3588" w:author="Gilberto Vieira" w:date="2026-06-21T23:35:00Z" w16du:dateUtc="2026-06-22T02:35:00Z">
          <w:pPr>
            <w:ind w:firstLine="709"/>
          </w:pPr>
        </w:pPrChange>
      </w:pPr>
      <w:r w:rsidRPr="009C5F65">
        <w:rPr>
          <w:rFonts w:ascii="Arial" w:hAnsi="Arial" w:cs="Arial"/>
          <w:b/>
          <w:lang w:val="pt-BR"/>
        </w:rPr>
        <w:t>§ 11</w:t>
      </w:r>
      <w:r w:rsidRPr="009C5F65">
        <w:rPr>
          <w:rFonts w:ascii="Arial" w:hAnsi="Arial" w:cs="Arial"/>
          <w:lang w:val="pt-BR"/>
        </w:rPr>
        <w:t xml:space="preserve"> </w:t>
      </w:r>
      <w:r w:rsidRPr="009C5F65">
        <w:rPr>
          <w:rFonts w:ascii="Arial" w:hAnsi="Arial" w:cs="Arial"/>
          <w:b/>
          <w:lang w:val="pt-BR"/>
        </w:rPr>
        <w:t>Doença Ocupacional</w:t>
      </w:r>
      <w:r w:rsidRPr="009C5F65">
        <w:rPr>
          <w:rFonts w:ascii="Arial" w:hAnsi="Arial" w:cs="Arial"/>
          <w:lang w:val="pt-BR"/>
        </w:rPr>
        <w:t>: o empregado fica desobrigado do pagamento de coparticipação na utilização do plano de saúde.</w:t>
      </w:r>
    </w:p>
    <w:p w14:paraId="21B45428" w14:textId="77777777" w:rsidR="00454DC8" w:rsidRPr="009C5F65" w:rsidRDefault="00434EC5" w:rsidP="009C5F65">
      <w:pPr>
        <w:spacing w:after="80"/>
        <w:ind w:firstLine="709"/>
        <w:rPr>
          <w:rFonts w:ascii="Arial" w:hAnsi="Arial" w:cs="Arial"/>
          <w:lang w:val="pt-BR"/>
        </w:rPr>
        <w:pPrChange w:id="3589" w:author="Gilberto Vieira" w:date="2026-06-21T23:35:00Z" w16du:dateUtc="2026-06-22T02:35:00Z">
          <w:pPr>
            <w:ind w:firstLine="709"/>
          </w:pPr>
        </w:pPrChange>
      </w:pPr>
      <w:r w:rsidRPr="009C5F65">
        <w:rPr>
          <w:rFonts w:ascii="Arial" w:hAnsi="Arial" w:cs="Arial"/>
          <w:b/>
          <w:lang w:val="pt-BR"/>
        </w:rPr>
        <w:t>§ 12</w:t>
      </w:r>
      <w:r w:rsidRPr="009C5F65">
        <w:rPr>
          <w:rFonts w:ascii="Arial" w:hAnsi="Arial" w:cs="Arial"/>
          <w:lang w:val="pt-BR"/>
        </w:rPr>
        <w:t xml:space="preserve"> Os bancos disponibilizarão aos Sindicatos os contratos e regulamentos das operadoras, devendo negociar com as entidades mudanças nos contratos.</w:t>
      </w:r>
    </w:p>
    <w:p w14:paraId="1E0D3748" w14:textId="77777777" w:rsidR="00454DC8" w:rsidRPr="009C5F65" w:rsidRDefault="00434EC5" w:rsidP="009C5F65">
      <w:pPr>
        <w:spacing w:after="80"/>
        <w:ind w:firstLine="709"/>
        <w:rPr>
          <w:rFonts w:ascii="Arial" w:hAnsi="Arial" w:cs="Arial"/>
          <w:lang w:val="pt-BR"/>
        </w:rPr>
        <w:pPrChange w:id="3590" w:author="Gilberto Vieira" w:date="2026-06-21T23:35:00Z" w16du:dateUtc="2026-06-22T02:35:00Z">
          <w:pPr>
            <w:ind w:firstLine="709"/>
          </w:pPr>
        </w:pPrChange>
      </w:pPr>
      <w:r w:rsidRPr="009C5F65">
        <w:rPr>
          <w:rFonts w:ascii="Arial" w:hAnsi="Arial" w:cs="Arial"/>
          <w:b/>
          <w:lang w:val="pt-BR"/>
        </w:rPr>
        <w:t>§ 13</w:t>
      </w:r>
      <w:r w:rsidRPr="009C5F65">
        <w:rPr>
          <w:rFonts w:ascii="Arial" w:hAnsi="Arial" w:cs="Arial"/>
          <w:lang w:val="pt-BR"/>
        </w:rPr>
        <w:t xml:space="preserve"> A manutenção da condição de beneficiário (arts. 30 e 31 da Lei 9.656/98) é extensiva, </w:t>
      </w:r>
      <w:r w:rsidRPr="009C5F65">
        <w:rPr>
          <w:rFonts w:ascii="Arial" w:hAnsi="Arial" w:cs="Arial"/>
          <w:b/>
          <w:lang w:val="pt-BR"/>
        </w:rPr>
        <w:t>obrigatoriamente</w:t>
      </w:r>
      <w:r w:rsidRPr="009C5F65">
        <w:rPr>
          <w:rFonts w:ascii="Arial" w:hAnsi="Arial" w:cs="Arial"/>
          <w:lang w:val="pt-BR"/>
        </w:rPr>
        <w:t>, a todo o grupo familiar do empregado.</w:t>
      </w:r>
    </w:p>
    <w:p w14:paraId="7C0E9A32" w14:textId="77777777" w:rsidR="00454DC8" w:rsidRPr="009C5F65" w:rsidRDefault="00434EC5" w:rsidP="009C5F65">
      <w:pPr>
        <w:spacing w:after="80"/>
        <w:ind w:firstLine="709"/>
        <w:rPr>
          <w:rFonts w:ascii="Arial" w:hAnsi="Arial" w:cs="Arial"/>
          <w:lang w:val="pt-BR"/>
        </w:rPr>
        <w:pPrChange w:id="3591" w:author="Gilberto Vieira" w:date="2026-06-21T23:35:00Z" w16du:dateUtc="2026-06-22T02:35:00Z">
          <w:pPr>
            <w:ind w:firstLine="709"/>
          </w:pPr>
        </w:pPrChange>
      </w:pPr>
      <w:r w:rsidRPr="009C5F65">
        <w:rPr>
          <w:rFonts w:ascii="Arial" w:hAnsi="Arial" w:cs="Arial"/>
          <w:b/>
          <w:lang w:val="pt-BR"/>
        </w:rPr>
        <w:t>§ 14 — Aposentado e Pré-Aposentado</w:t>
      </w:r>
      <w:r w:rsidRPr="009C5F65">
        <w:rPr>
          <w:rFonts w:ascii="Arial" w:hAnsi="Arial" w:cs="Arial"/>
          <w:lang w:val="pt-BR"/>
        </w:rPr>
        <w:t xml:space="preserve">: para manutenção do ex-empregado dispensado ou exonerado sem justa causa ou aposentado, ou que já tenha preenchido os requisitos para aposentadoria, os empregadores deverão manter o ex-empregado no </w:t>
      </w:r>
      <w:r w:rsidRPr="009C5F65">
        <w:rPr>
          <w:rFonts w:ascii="Arial" w:hAnsi="Arial" w:cs="Arial"/>
          <w:b/>
          <w:lang w:val="pt-BR"/>
        </w:rPr>
        <w:t>mesmo plano</w:t>
      </w:r>
      <w:r w:rsidRPr="009C5F65">
        <w:rPr>
          <w:rFonts w:ascii="Arial" w:hAnsi="Arial" w:cs="Arial"/>
          <w:lang w:val="pt-BR"/>
        </w:rPr>
        <w:t xml:space="preserve"> em que se encontrava, </w:t>
      </w:r>
      <w:r w:rsidRPr="009C5F65">
        <w:rPr>
          <w:rFonts w:ascii="Arial" w:hAnsi="Arial" w:cs="Arial"/>
          <w:b/>
          <w:lang w:val="pt-BR"/>
        </w:rPr>
        <w:t>sendo a manutenção vitalícia para o aposentado, proibida qualquer cobrança</w:t>
      </w:r>
      <w:r w:rsidRPr="009C5F65">
        <w:rPr>
          <w:rFonts w:ascii="Arial" w:hAnsi="Arial" w:cs="Arial"/>
          <w:lang w:val="pt-BR"/>
        </w:rPr>
        <w:t>.</w:t>
      </w:r>
    </w:p>
    <w:p w14:paraId="1A020001" w14:textId="25FB22D4" w:rsidR="00434EC5" w:rsidRPr="009C5F65" w:rsidRDefault="00434EC5" w:rsidP="009C5F65">
      <w:pPr>
        <w:spacing w:after="80"/>
        <w:ind w:firstLine="709"/>
        <w:rPr>
          <w:rFonts w:ascii="Arial" w:hAnsi="Arial" w:cs="Arial"/>
          <w:lang w:val="pt-BR"/>
        </w:rPr>
        <w:pPrChange w:id="3592" w:author="Gilberto Vieira" w:date="2026-06-21T23:35:00Z" w16du:dateUtc="2026-06-22T02:35:00Z">
          <w:pPr>
            <w:ind w:firstLine="709"/>
          </w:pPr>
        </w:pPrChange>
      </w:pPr>
      <w:r w:rsidRPr="009C5F65">
        <w:rPr>
          <w:rFonts w:ascii="Arial" w:hAnsi="Arial" w:cs="Arial"/>
          <w:b/>
          <w:lang w:val="pt-BR"/>
        </w:rPr>
        <w:t>§ 15 — Transição Automática para Regime Vitalício</w:t>
      </w:r>
      <w:r w:rsidRPr="009C5F65">
        <w:rPr>
          <w:rFonts w:ascii="Arial" w:hAnsi="Arial" w:cs="Arial"/>
          <w:lang w:val="pt-BR"/>
        </w:rPr>
        <w:t>: sobrevindo a aposentadoria do ex-empregado durante o período de cobertura pós-dispensa previsto no § 2º, ou durante o cumprimento do aviso prévio, a manutenção do plano de saúde passará automaticamente ao regime vitalício estabelecido no § 14, sem interrupção da cobertura, dispensada qualquer nova formalização.</w:t>
      </w:r>
    </w:p>
    <w:p w14:paraId="573E7696" w14:textId="2E73D7BD" w:rsidR="00454DC8" w:rsidRPr="009C5F65" w:rsidRDefault="00434EC5" w:rsidP="009C5F65">
      <w:pPr>
        <w:spacing w:after="80"/>
        <w:ind w:firstLine="709"/>
        <w:rPr>
          <w:rFonts w:ascii="Arial" w:hAnsi="Arial" w:cs="Arial"/>
          <w:lang w:val="pt-BR"/>
        </w:rPr>
        <w:pPrChange w:id="3593" w:author="Gilberto Vieira" w:date="2026-06-21T23:35:00Z" w16du:dateUtc="2026-06-22T02:35:00Z">
          <w:pPr>
            <w:ind w:firstLine="709"/>
          </w:pPr>
        </w:pPrChange>
      </w:pPr>
      <w:r w:rsidRPr="009C5F65">
        <w:rPr>
          <w:rFonts w:ascii="Arial" w:hAnsi="Arial" w:cs="Arial"/>
          <w:b/>
          <w:lang w:val="pt-BR"/>
        </w:rPr>
        <w:lastRenderedPageBreak/>
        <w:t>§ 16 — Sequelas Definitivas</w:t>
      </w:r>
      <w:r w:rsidRPr="009C5F65">
        <w:rPr>
          <w:rFonts w:ascii="Arial" w:hAnsi="Arial" w:cs="Arial"/>
          <w:lang w:val="pt-BR"/>
        </w:rPr>
        <w:t xml:space="preserve">: nos casos comprovados de sequelas definitivas ou redução de capacidade laborativa motivadas por doenças ocupacionais ou acidentes de trabalho, os bancos assumirão os custos integrais da assistência médica, hospitalar e medicamentosa, </w:t>
      </w:r>
      <w:r w:rsidRPr="009C5F65">
        <w:rPr>
          <w:rFonts w:ascii="Arial" w:hAnsi="Arial" w:cs="Arial"/>
          <w:b/>
          <w:lang w:val="pt-BR"/>
        </w:rPr>
        <w:t>de forma vitalícia</w:t>
      </w:r>
      <w:r w:rsidRPr="009C5F65">
        <w:rPr>
          <w:rFonts w:ascii="Arial" w:hAnsi="Arial" w:cs="Arial"/>
          <w:lang w:val="pt-BR"/>
        </w:rPr>
        <w:t>, com as mesmas características e padrão de quem está na ativa.</w:t>
      </w:r>
    </w:p>
    <w:p w14:paraId="12582D17" w14:textId="2D283465" w:rsidR="00454DC8" w:rsidRPr="009C5F65" w:rsidRDefault="00434EC5" w:rsidP="009C5F65">
      <w:pPr>
        <w:spacing w:after="80"/>
        <w:ind w:firstLine="709"/>
        <w:rPr>
          <w:rFonts w:ascii="Arial" w:hAnsi="Arial" w:cs="Arial"/>
          <w:lang w:val="pt-BR"/>
        </w:rPr>
        <w:pPrChange w:id="3594" w:author="Gilberto Vieira" w:date="2026-06-21T23:35:00Z" w16du:dateUtc="2026-06-22T02:35:00Z">
          <w:pPr>
            <w:ind w:firstLine="709"/>
          </w:pPr>
        </w:pPrChange>
      </w:pPr>
      <w:r w:rsidRPr="009C5F65">
        <w:rPr>
          <w:rFonts w:ascii="Arial" w:hAnsi="Arial" w:cs="Arial"/>
          <w:b/>
          <w:lang w:val="pt-BR"/>
        </w:rPr>
        <w:t>§ 17 — Falecimento com Vínculo Inferior a 10 anos</w:t>
      </w:r>
      <w:r w:rsidRPr="009C5F65">
        <w:rPr>
          <w:rFonts w:ascii="Arial" w:hAnsi="Arial" w:cs="Arial"/>
          <w:lang w:val="pt-BR"/>
        </w:rPr>
        <w:t>: no caso de falecimento do empregado que tenha contribuído com o plano de saúde por prazo inferior a 10 (dez) anos e não tenha se aposentado, será garantida assistência ao cônjuge/companheiro e a todo o grupo familiar inscrito.</w:t>
      </w:r>
    </w:p>
    <w:p w14:paraId="5BC6819A" w14:textId="7A6ECC26" w:rsidR="00454DC8" w:rsidRPr="009C5F65" w:rsidRDefault="00434EC5" w:rsidP="009C5F65">
      <w:pPr>
        <w:spacing w:after="80"/>
        <w:ind w:firstLine="709"/>
        <w:rPr>
          <w:rFonts w:ascii="Arial" w:hAnsi="Arial" w:cs="Arial"/>
          <w:lang w:val="pt-BR"/>
        </w:rPr>
        <w:pPrChange w:id="3595" w:author="Gilberto Vieira" w:date="2026-06-21T23:35:00Z" w16du:dateUtc="2026-06-22T02:35:00Z">
          <w:pPr>
            <w:ind w:firstLine="709"/>
          </w:pPr>
        </w:pPrChange>
      </w:pPr>
      <w:r w:rsidRPr="009C5F65">
        <w:rPr>
          <w:rFonts w:ascii="Arial" w:hAnsi="Arial" w:cs="Arial"/>
          <w:b/>
          <w:lang w:val="pt-BR"/>
        </w:rPr>
        <w:t>§ 18 — COVID-19</w:t>
      </w:r>
      <w:r w:rsidRPr="009C5F65">
        <w:rPr>
          <w:rFonts w:ascii="Arial" w:hAnsi="Arial" w:cs="Arial"/>
          <w:lang w:val="pt-BR"/>
        </w:rPr>
        <w:t>: nos casos comprovados de sequelas causadas pela COVID, os bancos assumirão os custos integrais da assistência médica, hospitalar e medicamentosa, com as mesmas características e padrão de quem está na ativa, até a realocação do empregado demitido sem justa causa.</w:t>
      </w:r>
    </w:p>
    <w:p w14:paraId="6966DE43" w14:textId="079AB642" w:rsidR="00454DC8" w:rsidRPr="009C5F65" w:rsidRDefault="00434EC5" w:rsidP="009C5F65">
      <w:pPr>
        <w:spacing w:after="80"/>
        <w:ind w:firstLine="709"/>
        <w:rPr>
          <w:rFonts w:ascii="Arial" w:hAnsi="Arial" w:cs="Arial"/>
          <w:color w:val="EE0000"/>
          <w:lang w:val="pt-BR"/>
        </w:rPr>
        <w:pPrChange w:id="3596" w:author="Gilberto Vieira" w:date="2026-06-21T23:35:00Z" w16du:dateUtc="2026-06-22T02:35:00Z">
          <w:pPr>
            <w:ind w:firstLine="709"/>
          </w:pPr>
        </w:pPrChange>
      </w:pPr>
      <w:r w:rsidRPr="009C5F65">
        <w:rPr>
          <w:rFonts w:ascii="Arial" w:hAnsi="Arial" w:cs="Arial"/>
          <w:b/>
          <w:color w:val="EE0000"/>
          <w:lang w:val="pt-BR"/>
        </w:rPr>
        <w:t>§ 19 — Extinção do 13º Saúde Caixa</w:t>
      </w:r>
      <w:r w:rsidRPr="009C5F65">
        <w:rPr>
          <w:rFonts w:ascii="Arial" w:hAnsi="Arial" w:cs="Arial"/>
          <w:color w:val="EE0000"/>
          <w:lang w:val="pt-BR"/>
        </w:rPr>
        <w:t xml:space="preserve">: fica extinta a cobrança do 13º do </w:t>
      </w:r>
      <w:r w:rsidRPr="009C5F65">
        <w:rPr>
          <w:rFonts w:ascii="Arial" w:hAnsi="Arial" w:cs="Arial"/>
          <w:i/>
          <w:color w:val="EE0000"/>
          <w:lang w:val="pt-BR"/>
        </w:rPr>
        <w:t>Saúde Caixa</w:t>
      </w:r>
      <w:r w:rsidRPr="009C5F65">
        <w:rPr>
          <w:rFonts w:ascii="Arial" w:hAnsi="Arial" w:cs="Arial"/>
          <w:color w:val="EE0000"/>
          <w:lang w:val="pt-BR"/>
        </w:rPr>
        <w:t xml:space="preserve"> ou similares, garantindo-se a manutenção dos benefícios sem ônus adicional ao empregado.</w:t>
      </w:r>
    </w:p>
    <w:p w14:paraId="1CC8AE3F" w14:textId="181125A4" w:rsidR="00454DC8" w:rsidRPr="009C5F65" w:rsidRDefault="00434EC5" w:rsidP="009C5F65">
      <w:pPr>
        <w:pStyle w:val="Ttulo3"/>
        <w:spacing w:before="0"/>
        <w:jc w:val="both"/>
        <w:rPr>
          <w:rFonts w:ascii="Arial" w:hAnsi="Arial" w:cs="Arial"/>
          <w:lang w:val="pt-BR"/>
        </w:rPr>
        <w:pPrChange w:id="3597" w:author="Gilberto Vieira" w:date="2026-06-21T23:35:00Z" w16du:dateUtc="2026-06-22T02:35:00Z">
          <w:pPr>
            <w:pStyle w:val="Ttulo3"/>
          </w:pPr>
        </w:pPrChange>
      </w:pPr>
      <w:bookmarkStart w:id="3598" w:name="_Toc232958061"/>
      <w:r w:rsidRPr="009C5F65">
        <w:rPr>
          <w:rFonts w:ascii="Arial" w:hAnsi="Arial" w:cs="Arial"/>
          <w:lang w:val="pt-BR"/>
        </w:rPr>
        <w:t>Cláusula 87 — Tratamento de Doença e Acidente Relacionado ao Trabalho</w:t>
      </w:r>
      <w:bookmarkEnd w:id="3598"/>
    </w:p>
    <w:p w14:paraId="59D177BC" w14:textId="77777777" w:rsidR="00454DC8" w:rsidRPr="009C5F65" w:rsidRDefault="00434EC5" w:rsidP="009C5F65">
      <w:pPr>
        <w:spacing w:after="80"/>
        <w:ind w:firstLine="709"/>
        <w:rPr>
          <w:rFonts w:ascii="Arial" w:hAnsi="Arial" w:cs="Arial"/>
          <w:lang w:val="pt-BR"/>
        </w:rPr>
        <w:pPrChange w:id="3599" w:author="Gilberto Vieira" w:date="2026-06-21T23:35:00Z" w16du:dateUtc="2026-06-22T02:35:00Z">
          <w:pPr>
            <w:ind w:firstLine="709"/>
          </w:pPr>
        </w:pPrChange>
      </w:pPr>
      <w:r w:rsidRPr="009C5F65">
        <w:rPr>
          <w:rFonts w:ascii="Arial" w:hAnsi="Arial" w:cs="Arial"/>
          <w:lang w:val="pt-BR"/>
        </w:rPr>
        <w:t xml:space="preserve">É </w:t>
      </w:r>
      <w:r w:rsidRPr="009C5F65">
        <w:rPr>
          <w:rFonts w:ascii="Arial" w:hAnsi="Arial" w:cs="Arial"/>
          <w:b/>
          <w:lang w:val="pt-BR"/>
        </w:rPr>
        <w:t>vedada</w:t>
      </w:r>
      <w:r w:rsidRPr="009C5F65">
        <w:rPr>
          <w:rFonts w:ascii="Arial" w:hAnsi="Arial" w:cs="Arial"/>
          <w:lang w:val="pt-BR"/>
        </w:rPr>
        <w:t xml:space="preserve"> a limitação quanto a número de consultas médicas, exames clínicos e demais procedimentos médicos necessários para o tratamento de doenças e acidentes relacionados ao trabalho.</w:t>
      </w:r>
    </w:p>
    <w:p w14:paraId="53EB40C3" w14:textId="77777777" w:rsidR="00454DC8" w:rsidRPr="009C5F65" w:rsidRDefault="00434EC5" w:rsidP="009C5F65">
      <w:pPr>
        <w:spacing w:after="80"/>
        <w:ind w:firstLine="709"/>
        <w:rPr>
          <w:rFonts w:ascii="Arial" w:hAnsi="Arial" w:cs="Arial"/>
          <w:lang w:val="pt-BR"/>
        </w:rPr>
        <w:pPrChange w:id="3600"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Caso haja qualquer limitação imposta pelos planos de saúde oferecidos pelo empregador, este ficará responsável por arcar com todas as despesas necessárias para o tratamento.</w:t>
      </w:r>
    </w:p>
    <w:p w14:paraId="095E76E8" w14:textId="64DDD400" w:rsidR="00454DC8" w:rsidRPr="009C5F65" w:rsidRDefault="00434EC5" w:rsidP="009C5F65">
      <w:pPr>
        <w:pStyle w:val="Ttulo3"/>
        <w:spacing w:before="0"/>
        <w:jc w:val="both"/>
        <w:rPr>
          <w:rFonts w:ascii="Arial" w:hAnsi="Arial" w:cs="Arial"/>
          <w:lang w:val="pt-BR"/>
        </w:rPr>
        <w:pPrChange w:id="3601" w:author="Gilberto Vieira" w:date="2026-06-21T23:35:00Z" w16du:dateUtc="2026-06-22T02:35:00Z">
          <w:pPr>
            <w:pStyle w:val="Ttulo3"/>
          </w:pPr>
        </w:pPrChange>
      </w:pPr>
      <w:bookmarkStart w:id="3602" w:name="_Toc232958062"/>
      <w:r w:rsidRPr="009C5F65">
        <w:rPr>
          <w:rFonts w:ascii="Arial" w:hAnsi="Arial" w:cs="Arial"/>
          <w:lang w:val="pt-BR"/>
        </w:rPr>
        <w:t>Cláusula 88 — Seguro de Vida em Grupo</w:t>
      </w:r>
      <w:bookmarkEnd w:id="3602"/>
    </w:p>
    <w:p w14:paraId="08044847" w14:textId="77777777" w:rsidR="00454DC8" w:rsidRPr="009C5F65" w:rsidRDefault="00434EC5" w:rsidP="009C5F65">
      <w:pPr>
        <w:spacing w:after="80"/>
        <w:ind w:firstLine="709"/>
        <w:rPr>
          <w:rFonts w:ascii="Arial" w:hAnsi="Arial" w:cs="Arial"/>
          <w:lang w:val="pt-BR"/>
        </w:rPr>
        <w:pPrChange w:id="3603" w:author="Gilberto Vieira" w:date="2026-06-21T23:35:00Z" w16du:dateUtc="2026-06-22T02:35:00Z">
          <w:pPr>
            <w:ind w:firstLine="709"/>
          </w:pPr>
        </w:pPrChange>
      </w:pPr>
      <w:r w:rsidRPr="009C5F65">
        <w:rPr>
          <w:rFonts w:ascii="Arial" w:hAnsi="Arial" w:cs="Arial"/>
          <w:lang w:val="pt-BR"/>
        </w:rPr>
        <w:t>O banco arcará com o ônus do prêmio de seguro de vida em grupo, quando por ele mantido, em favor do empregado, no período em que estiver em gozo de auxílio-doença pela Previdência Social, durante a vigência desta Convenção e desde que não esteja percebendo a complementação salarial da Cláusula 52.</w:t>
      </w:r>
    </w:p>
    <w:p w14:paraId="2755736C" w14:textId="77777777" w:rsidR="00454DC8" w:rsidRPr="009C5F65" w:rsidRDefault="00434EC5" w:rsidP="009C5F65">
      <w:pPr>
        <w:spacing w:after="80"/>
        <w:ind w:firstLine="709"/>
        <w:rPr>
          <w:rFonts w:ascii="Arial" w:hAnsi="Arial" w:cs="Arial"/>
          <w:lang w:val="pt-BR"/>
        </w:rPr>
        <w:pPrChange w:id="3604" w:author="Gilberto Vieira" w:date="2026-06-21T23:35:00Z" w16du:dateUtc="2026-06-22T02:35:00Z">
          <w:pPr>
            <w:ind w:firstLine="709"/>
          </w:pPr>
        </w:pPrChange>
      </w:pPr>
      <w:r w:rsidRPr="009C5F65">
        <w:rPr>
          <w:rFonts w:ascii="Arial" w:hAnsi="Arial" w:cs="Arial"/>
          <w:b/>
          <w:lang w:val="pt-BR"/>
        </w:rPr>
        <w:lastRenderedPageBreak/>
        <w:t>Parágrafo Único</w:t>
      </w:r>
      <w:r w:rsidRPr="009C5F65">
        <w:rPr>
          <w:rFonts w:ascii="Arial" w:hAnsi="Arial" w:cs="Arial"/>
          <w:lang w:val="pt-BR"/>
        </w:rPr>
        <w:t xml:space="preserve"> Ao empregado demitido, que tenha permanecido na apólice de seguro de vida por </w:t>
      </w:r>
      <w:r w:rsidRPr="009C5F65">
        <w:rPr>
          <w:rFonts w:ascii="Arial" w:hAnsi="Arial" w:cs="Arial"/>
          <w:b/>
          <w:lang w:val="pt-BR"/>
        </w:rPr>
        <w:t>10 (dez) anos</w:t>
      </w:r>
      <w:r w:rsidRPr="009C5F65">
        <w:rPr>
          <w:rFonts w:ascii="Arial" w:hAnsi="Arial" w:cs="Arial"/>
          <w:lang w:val="pt-BR"/>
        </w:rPr>
        <w:t>, será garantida sua manutenção no plano, por prazo indeterminado.</w:t>
      </w:r>
    </w:p>
    <w:p w14:paraId="0728431A" w14:textId="2D1AF285" w:rsidR="00454DC8" w:rsidRPr="009C5F65" w:rsidRDefault="00434EC5" w:rsidP="009C5F65">
      <w:pPr>
        <w:pStyle w:val="Ttulo3"/>
        <w:spacing w:before="0"/>
        <w:jc w:val="both"/>
        <w:rPr>
          <w:rFonts w:ascii="Arial" w:hAnsi="Arial" w:cs="Arial"/>
          <w:lang w:val="pt-BR"/>
        </w:rPr>
        <w:pPrChange w:id="3605" w:author="Gilberto Vieira" w:date="2026-06-21T23:35:00Z" w16du:dateUtc="2026-06-22T02:35:00Z">
          <w:pPr>
            <w:pStyle w:val="Ttulo3"/>
          </w:pPr>
        </w:pPrChange>
      </w:pPr>
      <w:bookmarkStart w:id="3606" w:name="_Toc232958063"/>
      <w:r w:rsidRPr="009C5F65">
        <w:rPr>
          <w:rFonts w:ascii="Arial" w:hAnsi="Arial" w:cs="Arial"/>
          <w:lang w:val="pt-BR"/>
        </w:rPr>
        <w:t>Cláusula 89 — Auxílio Refeição</w:t>
      </w:r>
      <w:bookmarkEnd w:id="3606"/>
    </w:p>
    <w:p w14:paraId="296AEBAF" w14:textId="77777777" w:rsidR="00371FFF" w:rsidRPr="009C5F65" w:rsidRDefault="00434EC5" w:rsidP="009C5F65">
      <w:pPr>
        <w:spacing w:after="80"/>
        <w:ind w:firstLine="709"/>
        <w:rPr>
          <w:rFonts w:ascii="Arial" w:hAnsi="Arial" w:cs="Arial"/>
          <w:lang w:val="pt-BR"/>
        </w:rPr>
        <w:pPrChange w:id="3607" w:author="Gilberto Vieira" w:date="2026-06-21T23:35:00Z" w16du:dateUtc="2026-06-22T02:35:00Z">
          <w:pPr>
            <w:ind w:firstLine="709"/>
          </w:pPr>
        </w:pPrChange>
      </w:pPr>
      <w:r w:rsidRPr="009C5F65">
        <w:rPr>
          <w:rFonts w:ascii="Arial" w:hAnsi="Arial" w:cs="Arial"/>
          <w:lang w:val="pt-BR"/>
        </w:rPr>
        <w:t>Os bancos concederão aos empregados auxílio refeição:</w:t>
      </w:r>
    </w:p>
    <w:p w14:paraId="2EA2F1DF" w14:textId="0ADDC666" w:rsidR="00454DC8" w:rsidRPr="009C5F65" w:rsidRDefault="00371FFF" w:rsidP="009C5F65">
      <w:pPr>
        <w:spacing w:after="80"/>
        <w:ind w:firstLine="709"/>
        <w:rPr>
          <w:rFonts w:ascii="Arial" w:hAnsi="Arial" w:cs="Arial"/>
          <w:lang w:val="pt-BR"/>
        </w:rPr>
        <w:pPrChange w:id="3608" w:author="Gilberto Vieira" w:date="2026-06-21T23:35:00Z" w16du:dateUtc="2026-06-22T02:35:00Z">
          <w:pPr>
            <w:ind w:firstLine="709"/>
          </w:pPr>
        </w:pPrChange>
      </w:pPr>
      <w:r w:rsidRPr="009C5F65">
        <w:rPr>
          <w:rFonts w:ascii="Arial" w:hAnsi="Arial" w:cs="Arial"/>
          <w:lang w:val="pt-BR"/>
        </w:rPr>
        <w:t xml:space="preserve">a) no valor de </w:t>
      </w:r>
      <w:r w:rsidRPr="009C5F65">
        <w:rPr>
          <w:rFonts w:ascii="Arial" w:hAnsi="Arial" w:cs="Arial"/>
          <w:b/>
          <w:lang w:val="pt-BR"/>
        </w:rPr>
        <w:t>R$ 70,00 (setenta reais)</w:t>
      </w:r>
      <w:r w:rsidRPr="009C5F65">
        <w:rPr>
          <w:rFonts w:ascii="Arial" w:hAnsi="Arial" w:cs="Arial"/>
          <w:lang w:val="pt-BR"/>
        </w:rPr>
        <w:t>, a partir de 1º.09.2026, ressalvadas as situações mais favoráveis, com os seguintes critérios transicionais;</w:t>
      </w:r>
    </w:p>
    <w:p w14:paraId="0F1EEA55" w14:textId="3B4B815D" w:rsidR="00454DC8" w:rsidRPr="009C5F65" w:rsidRDefault="00371FFF" w:rsidP="009C5F65">
      <w:pPr>
        <w:spacing w:after="80"/>
        <w:ind w:firstLine="709"/>
        <w:rPr>
          <w:rFonts w:ascii="Arial" w:hAnsi="Arial" w:cs="Arial"/>
          <w:lang w:val="pt-BR"/>
        </w:rPr>
        <w:pPrChange w:id="3609"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b/>
          <w:szCs w:val="24"/>
          <w:lang w:val="pt-BR"/>
        </w:rPr>
        <w:t>)</w:t>
      </w:r>
      <w:r w:rsidRPr="009C5F65">
        <w:rPr>
          <w:rFonts w:ascii="Arial" w:hAnsi="Arial" w:cs="Arial"/>
          <w:szCs w:val="24"/>
          <w:lang w:val="pt-BR"/>
        </w:rPr>
        <w:t xml:space="preserve"> A partir de </w:t>
      </w:r>
      <w:r w:rsidRPr="009C5F65">
        <w:rPr>
          <w:rFonts w:ascii="Arial" w:hAnsi="Arial" w:cs="Arial"/>
          <w:b/>
          <w:szCs w:val="24"/>
          <w:lang w:val="pt-BR"/>
        </w:rPr>
        <w:t>1º.09.2027</w:t>
      </w:r>
      <w:r w:rsidR="0061536A" w:rsidRPr="009C5F65">
        <w:rPr>
          <w:rFonts w:ascii="Arial" w:hAnsi="Arial" w:cs="Arial"/>
          <w:szCs w:val="24"/>
          <w:lang w:val="pt-BR"/>
        </w:rPr>
        <w:t xml:space="preserve">, </w:t>
      </w:r>
      <w:r w:rsidR="0061536A" w:rsidRPr="009C5F65">
        <w:rPr>
          <w:rFonts w:ascii="Arial" w:eastAsia="Arial" w:hAnsi="Arial" w:cs="Arial"/>
          <w:color w:val="000000"/>
          <w:szCs w:val="24"/>
          <w:lang w:val="pt-BR"/>
        </w:rPr>
        <w:t>o valor será corrigido pelo INPC/IBGE acumulado de set/2026 a ago/2027, acrescido de 5% (cinco por cento) de aumento real.</w:t>
      </w:r>
    </w:p>
    <w:p w14:paraId="3010707C" w14:textId="77777777" w:rsidR="00454DC8" w:rsidRPr="009C5F65" w:rsidRDefault="00434EC5" w:rsidP="009C5F65">
      <w:pPr>
        <w:spacing w:after="80"/>
        <w:ind w:firstLine="709"/>
        <w:rPr>
          <w:rFonts w:ascii="Arial" w:hAnsi="Arial" w:cs="Arial"/>
          <w:lang w:val="pt-BR"/>
        </w:rPr>
        <w:pPrChange w:id="3610"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Concedido antecipada e mensalmente, até o último dia útil do mês anterior ao benefício, à razão de </w:t>
      </w:r>
      <w:r w:rsidRPr="009C5F65">
        <w:rPr>
          <w:rFonts w:ascii="Arial" w:hAnsi="Arial" w:cs="Arial"/>
          <w:b/>
          <w:lang w:val="pt-BR"/>
        </w:rPr>
        <w:t>22 (vinte e dois) dias fixos por mês</w:t>
      </w:r>
      <w:r w:rsidRPr="009C5F65">
        <w:rPr>
          <w:rFonts w:ascii="Arial" w:hAnsi="Arial" w:cs="Arial"/>
          <w:lang w:val="pt-BR"/>
        </w:rPr>
        <w:t>, inclusive nos períodos de gozo de férias e até o 15º dia nos afastamentos por doença ou acidente de trabalho.</w:t>
      </w:r>
    </w:p>
    <w:p w14:paraId="01B801F8" w14:textId="77777777" w:rsidR="00454DC8" w:rsidRPr="009C5F65" w:rsidRDefault="00434EC5" w:rsidP="009C5F65">
      <w:pPr>
        <w:spacing w:after="80"/>
        <w:ind w:firstLine="709"/>
        <w:rPr>
          <w:rFonts w:ascii="Arial" w:hAnsi="Arial" w:cs="Arial"/>
          <w:lang w:val="pt-BR"/>
        </w:rPr>
        <w:pPrChange w:id="3611"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Os bancos podem optar pela concessão via sistema de refeições-convênio credenciado pelo Ministério do Trabalho.</w:t>
      </w:r>
    </w:p>
    <w:p w14:paraId="0B302E0F" w14:textId="77777777" w:rsidR="00454DC8" w:rsidRPr="009C5F65" w:rsidRDefault="00434EC5" w:rsidP="009C5F65">
      <w:pPr>
        <w:spacing w:after="80"/>
        <w:ind w:firstLine="709"/>
        <w:rPr>
          <w:rFonts w:ascii="Arial" w:hAnsi="Arial" w:cs="Arial"/>
          <w:lang w:val="pt-BR"/>
        </w:rPr>
        <w:pPrChange w:id="3612"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Os empregados que se utilizarem de forma gratuita ou subsidiada de fornecedoras contratadas pelo banco não farão jus à concessão do auxílio.</w:t>
      </w:r>
    </w:p>
    <w:p w14:paraId="5263BA4F" w14:textId="77777777" w:rsidR="00454DC8" w:rsidRPr="009C5F65" w:rsidRDefault="00434EC5" w:rsidP="009C5F65">
      <w:pPr>
        <w:spacing w:after="80"/>
        <w:ind w:firstLine="709"/>
        <w:rPr>
          <w:rFonts w:ascii="Arial" w:hAnsi="Arial" w:cs="Arial"/>
          <w:lang w:val="pt-BR"/>
        </w:rPr>
        <w:pPrChange w:id="3613"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O empregado poderá optar, por escrito e com antecedência mínima de 30 (trinta) dias, para receber o benefício sob a forma de alimentação e/ou refeição, com mudança após 180 dias.</w:t>
      </w:r>
    </w:p>
    <w:p w14:paraId="56EF56C2" w14:textId="77777777" w:rsidR="00454DC8" w:rsidRPr="009C5F65" w:rsidRDefault="00434EC5" w:rsidP="009C5F65">
      <w:pPr>
        <w:spacing w:after="80"/>
        <w:ind w:firstLine="709"/>
        <w:rPr>
          <w:rFonts w:ascii="Arial" w:hAnsi="Arial" w:cs="Arial"/>
          <w:lang w:val="pt-BR"/>
        </w:rPr>
        <w:pPrChange w:id="3614"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O auxílio não terá natureza salarial para fins previdenciários e trabalhistas, nos termos da Lei nº 6.321/1976.</w:t>
      </w:r>
    </w:p>
    <w:p w14:paraId="36E03AE0" w14:textId="77777777" w:rsidR="00454DC8" w:rsidRPr="009C5F65" w:rsidRDefault="00434EC5" w:rsidP="009C5F65">
      <w:pPr>
        <w:spacing w:after="80"/>
        <w:ind w:firstLine="709"/>
        <w:rPr>
          <w:rFonts w:ascii="Arial" w:hAnsi="Arial" w:cs="Arial"/>
          <w:lang w:val="pt-BR"/>
        </w:rPr>
        <w:pPrChange w:id="3615" w:author="Gilberto Vieira" w:date="2026-06-21T23:35:00Z" w16du:dateUtc="2026-06-22T02:35:00Z">
          <w:pPr>
            <w:ind w:firstLine="709"/>
          </w:pPr>
        </w:pPrChange>
      </w:pPr>
      <w:r w:rsidRPr="009C5F65">
        <w:rPr>
          <w:rFonts w:ascii="Arial" w:hAnsi="Arial" w:cs="Arial"/>
          <w:b/>
          <w:lang w:val="pt-BR"/>
        </w:rPr>
        <w:t>§ 6º</w:t>
      </w:r>
      <w:r w:rsidRPr="009C5F65">
        <w:rPr>
          <w:rFonts w:ascii="Arial" w:hAnsi="Arial" w:cs="Arial"/>
          <w:lang w:val="pt-BR"/>
        </w:rPr>
        <w:t xml:space="preserve"> Caso o banco esteja inscrito no PAT, o empregado não poderá solicitar a portabilidade do benefício.</w:t>
      </w:r>
    </w:p>
    <w:p w14:paraId="533F7A84" w14:textId="77777777" w:rsidR="00454DC8" w:rsidRPr="009C5F65" w:rsidRDefault="00434EC5" w:rsidP="009C5F65">
      <w:pPr>
        <w:spacing w:after="80"/>
        <w:ind w:firstLine="709"/>
        <w:rPr>
          <w:rFonts w:ascii="Arial" w:hAnsi="Arial" w:cs="Arial"/>
          <w:lang w:val="pt-BR"/>
        </w:rPr>
        <w:pPrChange w:id="3616" w:author="Gilberto Vieira" w:date="2026-06-21T23:35:00Z" w16du:dateUtc="2026-06-22T02:35:00Z">
          <w:pPr>
            <w:ind w:firstLine="709"/>
          </w:pPr>
        </w:pPrChange>
      </w:pPr>
      <w:r w:rsidRPr="009C5F65">
        <w:rPr>
          <w:rFonts w:ascii="Arial" w:hAnsi="Arial" w:cs="Arial"/>
          <w:b/>
          <w:lang w:val="pt-BR"/>
        </w:rPr>
        <w:t>§ 7º</w:t>
      </w:r>
      <w:r w:rsidRPr="009C5F65">
        <w:rPr>
          <w:rFonts w:ascii="Arial" w:hAnsi="Arial" w:cs="Arial"/>
          <w:lang w:val="pt-BR"/>
        </w:rPr>
        <w:t xml:space="preserve"> </w:t>
      </w:r>
      <w:r w:rsidRPr="009C5F65">
        <w:rPr>
          <w:rFonts w:ascii="Arial" w:hAnsi="Arial" w:cs="Arial"/>
          <w:b/>
          <w:lang w:val="pt-BR"/>
        </w:rPr>
        <w:t>Em caso de eventual dúvida sobre o cumprimento da cláusula</w:t>
      </w:r>
      <w:r w:rsidRPr="009C5F65">
        <w:rPr>
          <w:rFonts w:ascii="Arial" w:hAnsi="Arial" w:cs="Arial"/>
          <w:lang w:val="pt-BR"/>
        </w:rPr>
        <w:t>, a judicialização será precedida, obrigatoriamente, de negociação coletiva.</w:t>
      </w:r>
    </w:p>
    <w:p w14:paraId="61D75E5F" w14:textId="7DD6AF14" w:rsidR="00454DC8" w:rsidRPr="009C5F65" w:rsidRDefault="00434EC5" w:rsidP="009C5F65">
      <w:pPr>
        <w:pStyle w:val="Ttulo3"/>
        <w:spacing w:before="0"/>
        <w:jc w:val="both"/>
        <w:rPr>
          <w:rFonts w:ascii="Arial" w:hAnsi="Arial" w:cs="Arial"/>
          <w:lang w:val="pt-BR"/>
        </w:rPr>
        <w:pPrChange w:id="3617" w:author="Gilberto Vieira" w:date="2026-06-21T23:35:00Z" w16du:dateUtc="2026-06-22T02:35:00Z">
          <w:pPr>
            <w:pStyle w:val="Ttulo3"/>
          </w:pPr>
        </w:pPrChange>
      </w:pPr>
      <w:bookmarkStart w:id="3618" w:name="_Toc232958064"/>
      <w:r w:rsidRPr="009C5F65">
        <w:rPr>
          <w:rFonts w:ascii="Arial" w:hAnsi="Arial" w:cs="Arial"/>
          <w:lang w:val="pt-BR"/>
        </w:rPr>
        <w:t>Cláusula 90 — Auxílio Cesta Alimentação</w:t>
      </w:r>
      <w:bookmarkEnd w:id="3618"/>
    </w:p>
    <w:p w14:paraId="1E4C6052" w14:textId="7CD92B24" w:rsidR="00454DC8" w:rsidRPr="009C5F65" w:rsidRDefault="00434EC5" w:rsidP="009C5F65">
      <w:pPr>
        <w:spacing w:after="80"/>
        <w:ind w:firstLine="709"/>
        <w:rPr>
          <w:rFonts w:ascii="Arial" w:hAnsi="Arial" w:cs="Arial"/>
          <w:lang w:val="pt-BR"/>
        </w:rPr>
        <w:pPrChange w:id="3619" w:author="Gilberto Vieira" w:date="2026-06-21T23:35:00Z" w16du:dateUtc="2026-06-22T02:35:00Z">
          <w:pPr>
            <w:ind w:firstLine="709"/>
          </w:pPr>
        </w:pPrChange>
      </w:pPr>
      <w:r w:rsidRPr="009C5F65">
        <w:rPr>
          <w:rFonts w:ascii="Arial" w:hAnsi="Arial" w:cs="Arial"/>
          <w:lang w:val="pt-BR"/>
        </w:rPr>
        <w:t xml:space="preserve">Os bancos concederão aos empregados, cumulativamente com o auxílio refeição, um </w:t>
      </w:r>
      <w:r w:rsidRPr="009C5F65">
        <w:rPr>
          <w:rFonts w:ascii="Arial" w:hAnsi="Arial" w:cs="Arial"/>
          <w:b/>
          <w:lang w:val="pt-BR"/>
        </w:rPr>
        <w:t>auxílio alimentação no valor mensal de R$ 1.100,00 (um mil e cem reais)</w:t>
      </w:r>
      <w:r w:rsidRPr="009C5F65">
        <w:rPr>
          <w:rFonts w:ascii="Arial" w:hAnsi="Arial" w:cs="Arial"/>
          <w:lang w:val="pt-BR"/>
        </w:rPr>
        <w:t>, a partir de 1º.09.2026, por meio de instrumentos de pagamento.</w:t>
      </w:r>
    </w:p>
    <w:p w14:paraId="7317DC4A" w14:textId="77777777" w:rsidR="00454DC8" w:rsidRPr="009C5F65" w:rsidRDefault="00434EC5" w:rsidP="009C5F65">
      <w:pPr>
        <w:spacing w:after="80"/>
        <w:ind w:firstLine="709"/>
        <w:rPr>
          <w:rFonts w:ascii="Arial" w:hAnsi="Arial" w:cs="Arial"/>
          <w:lang w:val="pt-BR"/>
        </w:rPr>
        <w:pPrChange w:id="3620" w:author="Gilberto Vieira" w:date="2026-06-21T23:35:00Z" w16du:dateUtc="2026-06-22T02:35:00Z">
          <w:pPr>
            <w:ind w:firstLine="709"/>
          </w:pPr>
        </w:pPrChange>
      </w:pPr>
      <w:r w:rsidRPr="009C5F65">
        <w:rPr>
          <w:rFonts w:ascii="Arial" w:hAnsi="Arial" w:cs="Arial"/>
          <w:b/>
          <w:lang w:val="pt-BR"/>
        </w:rPr>
        <w:lastRenderedPageBreak/>
        <w:t>§ 1º</w:t>
      </w:r>
      <w:r w:rsidRPr="009C5F65">
        <w:rPr>
          <w:rFonts w:ascii="Arial" w:hAnsi="Arial" w:cs="Arial"/>
          <w:lang w:val="pt-BR"/>
        </w:rPr>
        <w:t xml:space="preserve"> O auxílio alimentação é extensivo à empregada em gozo de licença-maternidade.</w:t>
      </w:r>
    </w:p>
    <w:p w14:paraId="756AED0E" w14:textId="77777777" w:rsidR="00454DC8" w:rsidRPr="009C5F65" w:rsidRDefault="00434EC5" w:rsidP="009C5F65">
      <w:pPr>
        <w:spacing w:after="80"/>
        <w:ind w:firstLine="709"/>
        <w:rPr>
          <w:rFonts w:ascii="Arial" w:hAnsi="Arial" w:cs="Arial"/>
          <w:lang w:val="pt-BR"/>
        </w:rPr>
        <w:pPrChange w:id="3621"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 empregado afastado por acidente do trabalho ou doença fará jus ao auxílio por um prazo de </w:t>
      </w:r>
      <w:r w:rsidRPr="009C5F65">
        <w:rPr>
          <w:rFonts w:ascii="Arial" w:hAnsi="Arial" w:cs="Arial"/>
          <w:b/>
          <w:lang w:val="pt-BR"/>
        </w:rPr>
        <w:t>720 (setecentos e vinte) dias</w:t>
      </w:r>
      <w:r w:rsidRPr="009C5F65">
        <w:rPr>
          <w:rFonts w:ascii="Arial" w:hAnsi="Arial" w:cs="Arial"/>
          <w:lang w:val="pt-BR"/>
        </w:rPr>
        <w:t>, contados do primeiro dia de afastamento.</w:t>
      </w:r>
    </w:p>
    <w:p w14:paraId="22151AC3" w14:textId="77777777" w:rsidR="00454DC8" w:rsidRPr="009C5F65" w:rsidRDefault="00434EC5" w:rsidP="009C5F65">
      <w:pPr>
        <w:spacing w:after="80"/>
        <w:ind w:firstLine="709"/>
        <w:rPr>
          <w:rFonts w:ascii="Arial" w:hAnsi="Arial" w:cs="Arial"/>
          <w:lang w:val="pt-BR"/>
        </w:rPr>
        <w:pPrChange w:id="3622"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Este auxílio não será devido pelo banco que já concede outro similar, com valor no mínimo equivalente.</w:t>
      </w:r>
    </w:p>
    <w:p w14:paraId="5D8B1144" w14:textId="30079F82" w:rsidR="00454DC8" w:rsidRPr="009C5F65" w:rsidRDefault="00434EC5" w:rsidP="009C5F65">
      <w:pPr>
        <w:pStyle w:val="Ttulo3"/>
        <w:spacing w:before="0"/>
        <w:jc w:val="both"/>
        <w:rPr>
          <w:rFonts w:ascii="Arial" w:hAnsi="Arial" w:cs="Arial"/>
          <w:lang w:val="pt-BR"/>
        </w:rPr>
        <w:pPrChange w:id="3623" w:author="Gilberto Vieira" w:date="2026-06-21T23:35:00Z" w16du:dateUtc="2026-06-22T02:35:00Z">
          <w:pPr>
            <w:pStyle w:val="Ttulo3"/>
          </w:pPr>
        </w:pPrChange>
      </w:pPr>
      <w:bookmarkStart w:id="3624" w:name="_Toc232958065"/>
      <w:r w:rsidRPr="009C5F65">
        <w:rPr>
          <w:rFonts w:ascii="Arial" w:hAnsi="Arial" w:cs="Arial"/>
          <w:lang w:val="pt-BR"/>
        </w:rPr>
        <w:t>Cláusula 91 — Décima Terceira Cesta Alimentação</w:t>
      </w:r>
      <w:bookmarkEnd w:id="3624"/>
    </w:p>
    <w:p w14:paraId="3B224987" w14:textId="7C176B90" w:rsidR="00454DC8" w:rsidRPr="009C5F65" w:rsidRDefault="00434EC5" w:rsidP="009C5F65">
      <w:pPr>
        <w:spacing w:after="80"/>
        <w:ind w:firstLine="709"/>
        <w:rPr>
          <w:rFonts w:ascii="Arial" w:hAnsi="Arial" w:cs="Arial"/>
          <w:lang w:val="pt-BR"/>
        </w:rPr>
        <w:pPrChange w:id="3625" w:author="Gilberto Vieira" w:date="2026-06-21T23:35:00Z" w16du:dateUtc="2026-06-22T02:35:00Z">
          <w:pPr>
            <w:ind w:firstLine="709"/>
          </w:pPr>
        </w:pPrChange>
      </w:pPr>
      <w:r w:rsidRPr="009C5F65">
        <w:rPr>
          <w:rFonts w:ascii="Arial" w:hAnsi="Arial" w:cs="Arial"/>
          <w:lang w:val="pt-BR"/>
        </w:rPr>
        <w:t xml:space="preserve">Os bancos concederão, até </w:t>
      </w:r>
      <w:r w:rsidRPr="009C5F65">
        <w:rPr>
          <w:rFonts w:ascii="Arial" w:hAnsi="Arial" w:cs="Arial"/>
          <w:b/>
          <w:lang w:val="pt-BR"/>
        </w:rPr>
        <w:t>30.11.2026</w:t>
      </w:r>
      <w:r w:rsidRPr="009C5F65">
        <w:rPr>
          <w:rFonts w:ascii="Arial" w:hAnsi="Arial" w:cs="Arial"/>
          <w:lang w:val="pt-BR"/>
        </w:rPr>
        <w:t xml:space="preserve">, aos empregados em efetivo exercício, </w:t>
      </w:r>
      <w:r w:rsidRPr="009C5F65">
        <w:rPr>
          <w:rFonts w:ascii="Arial" w:hAnsi="Arial" w:cs="Arial"/>
          <w:b/>
          <w:lang w:val="pt-BR"/>
        </w:rPr>
        <w:t>13º auxílio alimentação no valor de R$ 1.100,00 (um mil e cem reais)</w:t>
      </w:r>
      <w:r w:rsidRPr="009C5F65">
        <w:rPr>
          <w:rFonts w:ascii="Arial" w:hAnsi="Arial" w:cs="Arial"/>
          <w:lang w:val="pt-BR"/>
        </w:rPr>
        <w:t>, por meio de instrumentos de pagamento.</w:t>
      </w:r>
    </w:p>
    <w:p w14:paraId="2D6B8222" w14:textId="77777777" w:rsidR="00454DC8" w:rsidRPr="009C5F65" w:rsidRDefault="00434EC5" w:rsidP="009C5F65">
      <w:pPr>
        <w:spacing w:after="80"/>
        <w:ind w:firstLine="709"/>
        <w:rPr>
          <w:rFonts w:ascii="Arial" w:hAnsi="Arial" w:cs="Arial"/>
          <w:lang w:val="pt-BR"/>
        </w:rPr>
        <w:pPrChange w:id="3626"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Extensivo à empregada em gozo de licença-maternidade.</w:t>
      </w:r>
    </w:p>
    <w:p w14:paraId="106C0DC6" w14:textId="77777777" w:rsidR="00454DC8" w:rsidRPr="009C5F65" w:rsidRDefault="00434EC5" w:rsidP="009C5F65">
      <w:pPr>
        <w:spacing w:after="80"/>
        <w:ind w:firstLine="709"/>
        <w:rPr>
          <w:rFonts w:ascii="Arial" w:hAnsi="Arial" w:cs="Arial"/>
          <w:lang w:val="pt-BR"/>
        </w:rPr>
        <w:pPrChange w:id="3627"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 empregado afastado por acidente ou doença fará jus a 13º auxílio alimentação, desde que afastado há menos de 720 (setecentos e vinte) dias.</w:t>
      </w:r>
    </w:p>
    <w:p w14:paraId="1C5919FB" w14:textId="77777777" w:rsidR="00454DC8" w:rsidRPr="009C5F65" w:rsidRDefault="00434EC5" w:rsidP="009C5F65">
      <w:pPr>
        <w:spacing w:after="80"/>
        <w:ind w:firstLine="709"/>
        <w:rPr>
          <w:rFonts w:ascii="Arial" w:hAnsi="Arial" w:cs="Arial"/>
          <w:lang w:val="pt-BR"/>
        </w:rPr>
        <w:pPrChange w:id="3628"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Valor corrigido pelos mesmos índices do salário em 1º.09.2026 e 1º.09.2027.</w:t>
      </w:r>
    </w:p>
    <w:p w14:paraId="282C2E3C" w14:textId="2F7F00D7" w:rsidR="00454DC8" w:rsidRPr="009C5F65" w:rsidRDefault="00434EC5" w:rsidP="009C5F65">
      <w:pPr>
        <w:pStyle w:val="Ttulo3"/>
        <w:spacing w:before="0"/>
        <w:jc w:val="both"/>
        <w:rPr>
          <w:rFonts w:ascii="Arial" w:hAnsi="Arial" w:cs="Arial"/>
          <w:lang w:val="pt-BR"/>
        </w:rPr>
        <w:pPrChange w:id="3629" w:author="Gilberto Vieira" w:date="2026-06-21T23:35:00Z" w16du:dateUtc="2026-06-22T02:35:00Z">
          <w:pPr>
            <w:pStyle w:val="Ttulo3"/>
          </w:pPr>
        </w:pPrChange>
      </w:pPr>
      <w:bookmarkStart w:id="3630" w:name="_Toc232958066"/>
      <w:r w:rsidRPr="009C5F65">
        <w:rPr>
          <w:rFonts w:ascii="Arial" w:hAnsi="Arial" w:cs="Arial"/>
          <w:lang w:val="pt-BR"/>
        </w:rPr>
        <w:t>Cláusula 92 — 13ª Cesta Refeição com Extensão Vitalícia aos Aposentados</w:t>
      </w:r>
      <w:bookmarkEnd w:id="3630"/>
    </w:p>
    <w:p w14:paraId="41F689E4" w14:textId="6DCEC9CF" w:rsidR="00454DC8" w:rsidRPr="009C5F65" w:rsidRDefault="00434EC5" w:rsidP="009C5F65">
      <w:pPr>
        <w:spacing w:after="80"/>
        <w:ind w:firstLine="709"/>
        <w:rPr>
          <w:rFonts w:ascii="Arial" w:hAnsi="Arial" w:cs="Arial"/>
          <w:lang w:val="pt-BR"/>
        </w:rPr>
        <w:pPrChange w:id="3631" w:author="Gilberto Vieira" w:date="2026-06-21T23:35:00Z" w16du:dateUtc="2026-06-22T02:35:00Z">
          <w:pPr>
            <w:ind w:firstLine="709"/>
          </w:pPr>
        </w:pPrChange>
      </w:pPr>
      <w:r w:rsidRPr="009C5F65">
        <w:rPr>
          <w:rFonts w:ascii="Arial" w:hAnsi="Arial" w:cs="Arial"/>
          <w:lang w:val="pt-BR"/>
        </w:rPr>
        <w:t xml:space="preserve">Os bancos concederão a todos os empregados, </w:t>
      </w:r>
      <w:r w:rsidRPr="009C5F65">
        <w:rPr>
          <w:rFonts w:ascii="Arial" w:hAnsi="Arial" w:cs="Arial"/>
          <w:b/>
          <w:lang w:val="pt-BR"/>
        </w:rPr>
        <w:t>inclusive aposentados</w:t>
      </w:r>
      <w:r w:rsidRPr="009C5F65">
        <w:rPr>
          <w:rFonts w:ascii="Arial" w:hAnsi="Arial" w:cs="Arial"/>
          <w:lang w:val="pt-BR"/>
        </w:rPr>
        <w:t xml:space="preserve">, até o último dia útil do mês de novembro de 2026, </w:t>
      </w:r>
      <w:r w:rsidRPr="009C5F65">
        <w:rPr>
          <w:rFonts w:ascii="Arial" w:hAnsi="Arial" w:cs="Arial"/>
          <w:b/>
          <w:lang w:val="pt-BR"/>
        </w:rPr>
        <w:t xml:space="preserve">13ª cesta refeição de 23 </w:t>
      </w:r>
      <w:r w:rsidRPr="009C5F65">
        <w:rPr>
          <w:rFonts w:ascii="Arial" w:hAnsi="Arial" w:cs="Arial"/>
          <w:bCs/>
          <w:lang w:val="pt-BR"/>
        </w:rPr>
        <w:t xml:space="preserve">(vinte e três) tíquetes </w:t>
      </w:r>
      <w:r w:rsidRPr="009C5F65">
        <w:rPr>
          <w:rFonts w:ascii="Arial" w:hAnsi="Arial" w:cs="Arial"/>
          <w:b/>
          <w:lang w:val="pt-BR"/>
        </w:rPr>
        <w:t xml:space="preserve">no valor de </w:t>
      </w:r>
      <w:r w:rsidRPr="009C5F65">
        <w:rPr>
          <w:rFonts w:ascii="Arial" w:hAnsi="Arial" w:cs="Arial"/>
          <w:lang w:val="pt-BR"/>
        </w:rPr>
        <w:t>R$ 70,00 (setenta reais) cada, ressalvadas as condições mais vantajosas.</w:t>
      </w:r>
    </w:p>
    <w:p w14:paraId="2A14BE5B" w14:textId="77777777" w:rsidR="00454DC8" w:rsidRPr="009C5F65" w:rsidRDefault="00434EC5" w:rsidP="009C5F65">
      <w:pPr>
        <w:spacing w:after="80"/>
        <w:ind w:firstLine="709"/>
        <w:rPr>
          <w:rFonts w:ascii="Arial" w:hAnsi="Arial" w:cs="Arial"/>
          <w:lang w:val="pt-BR"/>
        </w:rPr>
        <w:pPrChange w:id="3632"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empregado afastado por acidente, doença, licença-maternidade/paternidade ou adoção faz jus à cesta refeição, pelo período que se estende do afastamento até o retorno apto.</w:t>
      </w:r>
    </w:p>
    <w:p w14:paraId="78D76A51" w14:textId="77777777" w:rsidR="00454DC8" w:rsidRPr="009C5F65" w:rsidRDefault="00434EC5" w:rsidP="009C5F65">
      <w:pPr>
        <w:spacing w:after="80"/>
        <w:ind w:firstLine="709"/>
        <w:rPr>
          <w:rFonts w:ascii="Arial" w:hAnsi="Arial" w:cs="Arial"/>
          <w:lang w:val="pt-BR"/>
        </w:rPr>
        <w:pPrChange w:id="3633"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 direito à 13ª cesta refeição será </w:t>
      </w:r>
      <w:r w:rsidRPr="009C5F65">
        <w:rPr>
          <w:rFonts w:ascii="Arial" w:hAnsi="Arial" w:cs="Arial"/>
          <w:b/>
          <w:lang w:val="pt-BR"/>
        </w:rPr>
        <w:t>vitalício</w:t>
      </w:r>
      <w:r w:rsidRPr="009C5F65">
        <w:rPr>
          <w:rFonts w:ascii="Arial" w:hAnsi="Arial" w:cs="Arial"/>
          <w:lang w:val="pt-BR"/>
        </w:rPr>
        <w:t xml:space="preserve"> após a aposentadoria.</w:t>
      </w:r>
    </w:p>
    <w:p w14:paraId="30107553" w14:textId="364FFDF1" w:rsidR="00454DC8" w:rsidRPr="009C5F65" w:rsidRDefault="00434EC5" w:rsidP="009C5F65">
      <w:pPr>
        <w:pStyle w:val="Ttulo3"/>
        <w:spacing w:before="0"/>
        <w:jc w:val="both"/>
        <w:rPr>
          <w:rFonts w:ascii="Arial" w:hAnsi="Arial" w:cs="Arial"/>
          <w:lang w:val="pt-BR"/>
        </w:rPr>
        <w:pPrChange w:id="3634" w:author="Gilberto Vieira" w:date="2026-06-21T23:35:00Z" w16du:dateUtc="2026-06-22T02:35:00Z">
          <w:pPr>
            <w:pStyle w:val="Ttulo3"/>
          </w:pPr>
        </w:pPrChange>
      </w:pPr>
      <w:bookmarkStart w:id="3635" w:name="_Toc232958067"/>
      <w:r w:rsidRPr="009C5F65">
        <w:rPr>
          <w:rFonts w:ascii="Arial" w:hAnsi="Arial" w:cs="Arial"/>
          <w:lang w:val="pt-BR"/>
        </w:rPr>
        <w:t>Cláusula 93 — Auxílio Creche / Auxílio Babá</w:t>
      </w:r>
      <w:bookmarkEnd w:id="3635"/>
    </w:p>
    <w:p w14:paraId="0271B7AA" w14:textId="77777777" w:rsidR="00454DC8" w:rsidRPr="009C5F65" w:rsidRDefault="00434EC5" w:rsidP="009C5F65">
      <w:pPr>
        <w:spacing w:after="80"/>
        <w:ind w:firstLine="709"/>
        <w:rPr>
          <w:rFonts w:ascii="Arial" w:hAnsi="Arial" w:cs="Arial"/>
          <w:lang w:val="pt-BR"/>
        </w:rPr>
        <w:pPrChange w:id="3636" w:author="Gilberto Vieira" w:date="2026-06-21T23:35:00Z" w16du:dateUtc="2026-06-22T02:35:00Z">
          <w:pPr>
            <w:ind w:firstLine="709"/>
          </w:pPr>
        </w:pPrChange>
      </w:pPr>
      <w:r w:rsidRPr="009C5F65">
        <w:rPr>
          <w:rFonts w:ascii="Arial" w:hAnsi="Arial" w:cs="Arial"/>
          <w:lang w:val="pt-BR"/>
        </w:rPr>
        <w:t xml:space="preserve">Os bancos reembolsarão aos empregados, na vigência do contrato, até o valor mensal de </w:t>
      </w:r>
      <w:r w:rsidRPr="009C5F65">
        <w:rPr>
          <w:rFonts w:ascii="Arial" w:hAnsi="Arial" w:cs="Arial"/>
          <w:b/>
          <w:lang w:val="pt-BR"/>
        </w:rPr>
        <w:t>R$ 1.621,00 (um mil, seiscentos e vinte e um reais)</w:t>
      </w:r>
      <w:r w:rsidRPr="009C5F65">
        <w:rPr>
          <w:rFonts w:ascii="Arial" w:hAnsi="Arial" w:cs="Arial"/>
          <w:lang w:val="pt-BR"/>
        </w:rPr>
        <w:t xml:space="preserve">, a partir de 1º.09.2026, até a idade de </w:t>
      </w:r>
      <w:r w:rsidRPr="009C5F65">
        <w:rPr>
          <w:rFonts w:ascii="Arial" w:hAnsi="Arial" w:cs="Arial"/>
          <w:b/>
          <w:lang w:val="pt-BR"/>
        </w:rPr>
        <w:t>71 (setenta e um) meses</w:t>
      </w:r>
      <w:r w:rsidRPr="009C5F65">
        <w:rPr>
          <w:rFonts w:ascii="Arial" w:hAnsi="Arial" w:cs="Arial"/>
          <w:lang w:val="pt-BR"/>
        </w:rPr>
        <w:t xml:space="preserve"> do filho, as despesas </w:t>
      </w:r>
      <w:r w:rsidRPr="009C5F65">
        <w:rPr>
          <w:rFonts w:ascii="Arial" w:hAnsi="Arial" w:cs="Arial"/>
          <w:lang w:val="pt-BR"/>
        </w:rPr>
        <w:lastRenderedPageBreak/>
        <w:t>comprovadas com creche ou empregada doméstica/babá, desde que esta tenha contrato registrado em CTPS e seja inscrita no INSS.</w:t>
      </w:r>
    </w:p>
    <w:p w14:paraId="5F9FA54F" w14:textId="77777777" w:rsidR="00454DC8" w:rsidRPr="009C5F65" w:rsidRDefault="00434EC5" w:rsidP="009C5F65">
      <w:pPr>
        <w:spacing w:after="80"/>
        <w:ind w:firstLine="709"/>
        <w:rPr>
          <w:rFonts w:ascii="Arial" w:hAnsi="Arial" w:cs="Arial"/>
          <w:lang w:val="pt-BR"/>
        </w:rPr>
        <w:pPrChange w:id="3637"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pedido de reembolso será feito pelo empregado, após o efetivo pagamento, mediante apresentação do respectivo comprovante, no prazo de 30 (trinta) dias.</w:t>
      </w:r>
    </w:p>
    <w:p w14:paraId="0A95BC85" w14:textId="77777777" w:rsidR="00454DC8" w:rsidRPr="009C5F65" w:rsidRDefault="00434EC5" w:rsidP="009C5F65">
      <w:pPr>
        <w:spacing w:after="80"/>
        <w:ind w:firstLine="709"/>
        <w:rPr>
          <w:rFonts w:ascii="Arial" w:hAnsi="Arial" w:cs="Arial"/>
          <w:lang w:val="pt-BR"/>
        </w:rPr>
        <w:pPrChange w:id="3638"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Quando ambos os cônjuges forem empregados do mesmo banco, o pagamento não será cumulativo.</w:t>
      </w:r>
    </w:p>
    <w:p w14:paraId="2D6DE540" w14:textId="77777777" w:rsidR="00454DC8" w:rsidRPr="009C5F65" w:rsidRDefault="00434EC5" w:rsidP="009C5F65">
      <w:pPr>
        <w:spacing w:after="80"/>
        <w:ind w:firstLine="709"/>
        <w:rPr>
          <w:rFonts w:ascii="Arial" w:hAnsi="Arial" w:cs="Arial"/>
          <w:lang w:val="pt-BR"/>
        </w:rPr>
        <w:pPrChange w:id="3639"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O auxílio creche não é cumulativo com o auxílio babá, devendo o beneficiário fazer opção escrita por um ou outro, para cada filho.</w:t>
      </w:r>
    </w:p>
    <w:p w14:paraId="6C00A529" w14:textId="77777777" w:rsidR="00454DC8" w:rsidRPr="009C5F65" w:rsidRDefault="00434EC5" w:rsidP="009C5F65">
      <w:pPr>
        <w:spacing w:after="80"/>
        <w:ind w:firstLine="709"/>
        <w:rPr>
          <w:rFonts w:ascii="Arial" w:hAnsi="Arial" w:cs="Arial"/>
          <w:lang w:val="pt-BR"/>
        </w:rPr>
        <w:pPrChange w:id="3640"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A concessão está em conformidade com o art. 7º, XXV e XXVI, da CF/88; §§ 1º e 2º do art. 389 da CLT; e Portaria MTP nº 671/2021.</w:t>
      </w:r>
    </w:p>
    <w:p w14:paraId="6FCCF8B9" w14:textId="77777777" w:rsidR="00454DC8" w:rsidRPr="009C5F65" w:rsidRDefault="00434EC5" w:rsidP="009C5F65">
      <w:pPr>
        <w:spacing w:after="80"/>
        <w:ind w:firstLine="709"/>
        <w:rPr>
          <w:rFonts w:ascii="Arial" w:hAnsi="Arial" w:cs="Arial"/>
          <w:lang w:val="pt-BR"/>
        </w:rPr>
        <w:pPrChange w:id="3641"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Valor corrigido pelo índice de reajuste salarial em 1º.09.2027.</w:t>
      </w:r>
    </w:p>
    <w:p w14:paraId="027BAC5F" w14:textId="35CDC51E" w:rsidR="00454DC8" w:rsidRPr="009C5F65" w:rsidRDefault="00434EC5" w:rsidP="009C5F65">
      <w:pPr>
        <w:pStyle w:val="Ttulo3"/>
        <w:spacing w:before="0"/>
        <w:jc w:val="both"/>
        <w:rPr>
          <w:rFonts w:ascii="Arial" w:hAnsi="Arial" w:cs="Arial"/>
          <w:lang w:val="pt-BR"/>
        </w:rPr>
        <w:pPrChange w:id="3642" w:author="Gilberto Vieira" w:date="2026-06-21T23:35:00Z" w16du:dateUtc="2026-06-22T02:35:00Z">
          <w:pPr>
            <w:pStyle w:val="Ttulo3"/>
          </w:pPr>
        </w:pPrChange>
      </w:pPr>
      <w:bookmarkStart w:id="3643" w:name="_Toc232958068"/>
      <w:r w:rsidRPr="009C5F65">
        <w:rPr>
          <w:rFonts w:ascii="Arial" w:hAnsi="Arial" w:cs="Arial"/>
          <w:lang w:val="pt-BR"/>
        </w:rPr>
        <w:t>Cláusula 94 — 13º Auxílio Creche / Babá</w:t>
      </w:r>
      <w:bookmarkEnd w:id="3643"/>
    </w:p>
    <w:p w14:paraId="5D90598E" w14:textId="77777777" w:rsidR="00454DC8" w:rsidRPr="009C5F65" w:rsidRDefault="00434EC5" w:rsidP="009C5F65">
      <w:pPr>
        <w:spacing w:after="80"/>
        <w:ind w:firstLine="709"/>
        <w:rPr>
          <w:rFonts w:ascii="Arial" w:hAnsi="Arial" w:cs="Arial"/>
          <w:lang w:val="pt-BR"/>
        </w:rPr>
        <w:pPrChange w:id="3644" w:author="Gilberto Vieira" w:date="2026-06-21T23:35:00Z" w16du:dateUtc="2026-06-22T02:35:00Z">
          <w:pPr>
            <w:ind w:firstLine="709"/>
          </w:pPr>
        </w:pPrChange>
      </w:pPr>
      <w:r w:rsidRPr="009C5F65">
        <w:rPr>
          <w:rFonts w:ascii="Arial" w:hAnsi="Arial" w:cs="Arial"/>
          <w:lang w:val="pt-BR"/>
        </w:rPr>
        <w:t xml:space="preserve">Os bancos concederão aos empregados beneficiados pelo auxílio creche/babá, até o último dia útil do mês de novembro de 2026, </w:t>
      </w:r>
      <w:r w:rsidRPr="009C5F65">
        <w:rPr>
          <w:rFonts w:ascii="Arial" w:hAnsi="Arial" w:cs="Arial"/>
          <w:b/>
          <w:lang w:val="pt-BR"/>
        </w:rPr>
        <w:t>13º auxílio creche/babá no valor de R$ 1.412,00 (um mil, quatrocentos e doze reais)</w:t>
      </w:r>
      <w:r w:rsidRPr="009C5F65">
        <w:rPr>
          <w:rFonts w:ascii="Arial" w:hAnsi="Arial" w:cs="Arial"/>
          <w:lang w:val="pt-BR"/>
        </w:rPr>
        <w:t>, ressalvadas as condições mais vantajosas.</w:t>
      </w:r>
    </w:p>
    <w:p w14:paraId="05C87A67" w14:textId="77777777" w:rsidR="00454DC8" w:rsidRPr="009C5F65" w:rsidRDefault="00434EC5" w:rsidP="009C5F65">
      <w:pPr>
        <w:spacing w:after="80"/>
        <w:ind w:firstLine="709"/>
        <w:rPr>
          <w:rFonts w:ascii="Arial" w:hAnsi="Arial" w:cs="Arial"/>
          <w:lang w:val="pt-BR"/>
        </w:rPr>
        <w:pPrChange w:id="3645"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Extensivo aos empregados afastados por doença, acidente de trabalho, licença-maternidade/paternidade ou adoção.</w:t>
      </w:r>
    </w:p>
    <w:p w14:paraId="340165F6" w14:textId="320FDD13" w:rsidR="00454DC8" w:rsidRPr="009C5F65" w:rsidRDefault="00434EC5" w:rsidP="009C5F65">
      <w:pPr>
        <w:pStyle w:val="Ttulo3"/>
        <w:spacing w:before="0"/>
        <w:jc w:val="both"/>
        <w:rPr>
          <w:rFonts w:ascii="Arial" w:hAnsi="Arial" w:cs="Arial"/>
          <w:lang w:val="pt-BR"/>
        </w:rPr>
        <w:pPrChange w:id="3646" w:author="Gilberto Vieira" w:date="2026-06-21T23:35:00Z" w16du:dateUtc="2026-06-22T02:35:00Z">
          <w:pPr>
            <w:pStyle w:val="Ttulo3"/>
          </w:pPr>
        </w:pPrChange>
      </w:pPr>
      <w:bookmarkStart w:id="3647" w:name="_Toc232958069"/>
      <w:r w:rsidRPr="009C5F65">
        <w:rPr>
          <w:rFonts w:ascii="Arial" w:hAnsi="Arial" w:cs="Arial"/>
          <w:lang w:val="pt-BR"/>
        </w:rPr>
        <w:t>Cláusula 95 — Auxílio Filhos com Deficiência / Autismo</w:t>
      </w:r>
      <w:bookmarkEnd w:id="3647"/>
    </w:p>
    <w:p w14:paraId="34B14AFC" w14:textId="5360F3D7" w:rsidR="00454DC8" w:rsidRPr="009C5F65" w:rsidRDefault="00434EC5" w:rsidP="009C5F65">
      <w:pPr>
        <w:spacing w:after="80"/>
        <w:ind w:firstLine="709"/>
        <w:rPr>
          <w:rFonts w:ascii="Arial" w:hAnsi="Arial" w:cs="Arial"/>
          <w:lang w:val="pt-BR"/>
        </w:rPr>
        <w:pPrChange w:id="3648" w:author="Gilberto Vieira" w:date="2026-06-21T23:35:00Z" w16du:dateUtc="2026-06-22T02:35:00Z">
          <w:pPr>
            <w:ind w:firstLine="709"/>
          </w:pPr>
        </w:pPrChange>
      </w:pPr>
      <w:r w:rsidRPr="009C5F65">
        <w:rPr>
          <w:rFonts w:ascii="Arial" w:hAnsi="Arial" w:cs="Arial"/>
          <w:lang w:val="pt-BR"/>
        </w:rPr>
        <w:t xml:space="preserve">Idênticos reembolsos e procedimentos previstos no </w:t>
      </w:r>
      <w:r w:rsidRPr="009C5F65">
        <w:rPr>
          <w:rFonts w:ascii="Arial" w:hAnsi="Arial" w:cs="Arial"/>
          <w:i/>
          <w:lang w:val="pt-BR"/>
        </w:rPr>
        <w:t>caput</w:t>
      </w:r>
      <w:r w:rsidRPr="009C5F65">
        <w:rPr>
          <w:rFonts w:ascii="Arial" w:hAnsi="Arial" w:cs="Arial"/>
          <w:lang w:val="pt-BR"/>
        </w:rPr>
        <w:t xml:space="preserve"> e §§ 1º, 2º, 3º e 5º da cláusula de auxílio creche/babá estendem-se aos empregados ou empregadas que tenham </w:t>
      </w:r>
      <w:r w:rsidRPr="009C5F65">
        <w:rPr>
          <w:rFonts w:ascii="Arial" w:hAnsi="Arial" w:cs="Arial"/>
          <w:b/>
          <w:lang w:val="pt-BR"/>
        </w:rPr>
        <w:t>filhos com deficiência e/ou portadores de autismo</w:t>
      </w:r>
      <w:r w:rsidRPr="009C5F65">
        <w:rPr>
          <w:rFonts w:ascii="Arial" w:hAnsi="Arial" w:cs="Arial"/>
          <w:lang w:val="pt-BR"/>
        </w:rPr>
        <w:t xml:space="preserve"> ou doença rara que exijam cuidados permanentes, </w:t>
      </w:r>
      <w:r w:rsidRPr="009C5F65">
        <w:rPr>
          <w:rFonts w:ascii="Arial" w:hAnsi="Arial" w:cs="Arial"/>
          <w:b/>
          <w:lang w:val="pt-BR"/>
        </w:rPr>
        <w:t>sem limite de idade</w:t>
      </w:r>
      <w:r w:rsidRPr="009C5F65">
        <w:rPr>
          <w:rFonts w:ascii="Arial" w:hAnsi="Arial" w:cs="Arial"/>
          <w:lang w:val="pt-BR"/>
        </w:rPr>
        <w:t xml:space="preserve">, desde que tal condição seja comprovada por atestado fornecido pelo INSS, instituição autorizada ou médico de Convênio mantido pelo banco, no valor de </w:t>
      </w:r>
      <w:r w:rsidRPr="009C5F65">
        <w:rPr>
          <w:rFonts w:ascii="Arial" w:hAnsi="Arial" w:cs="Arial"/>
          <w:b/>
          <w:lang w:val="pt-BR"/>
        </w:rPr>
        <w:t>R$ 2.824,00 (dois mil, oitocentos e vinte e quatro reais)</w:t>
      </w:r>
      <w:r w:rsidRPr="009C5F65">
        <w:rPr>
          <w:rFonts w:ascii="Arial" w:hAnsi="Arial" w:cs="Arial"/>
          <w:lang w:val="pt-BR"/>
        </w:rPr>
        <w:t>.</w:t>
      </w:r>
    </w:p>
    <w:p w14:paraId="10967D5E" w14:textId="77777777" w:rsidR="00454DC8" w:rsidRPr="009C5F65" w:rsidRDefault="00434EC5" w:rsidP="009C5F65">
      <w:pPr>
        <w:spacing w:after="80"/>
        <w:ind w:firstLine="709"/>
        <w:rPr>
          <w:rFonts w:ascii="Arial" w:hAnsi="Arial" w:cs="Arial"/>
          <w:lang w:val="pt-BR"/>
        </w:rPr>
        <w:pPrChange w:id="3649" w:author="Gilberto Vieira" w:date="2026-06-21T23:35:00Z" w16du:dateUtc="2026-06-22T02:35:00Z">
          <w:pPr>
            <w:ind w:firstLine="709"/>
          </w:pPr>
        </w:pPrChange>
      </w:pPr>
      <w:r w:rsidRPr="009C5F65">
        <w:rPr>
          <w:rFonts w:ascii="Arial" w:hAnsi="Arial" w:cs="Arial"/>
          <w:b/>
          <w:lang w:val="pt-BR"/>
        </w:rPr>
        <w:t>§ 1º — Vitaliciedade</w:t>
      </w:r>
      <w:r w:rsidRPr="009C5F65">
        <w:rPr>
          <w:rFonts w:ascii="Arial" w:hAnsi="Arial" w:cs="Arial"/>
          <w:lang w:val="pt-BR"/>
        </w:rPr>
        <w:t xml:space="preserve">: o auxílio será </w:t>
      </w:r>
      <w:r w:rsidRPr="009C5F65">
        <w:rPr>
          <w:rFonts w:ascii="Arial" w:hAnsi="Arial" w:cs="Arial"/>
          <w:b/>
          <w:lang w:val="pt-BR"/>
        </w:rPr>
        <w:t>vitalício</w:t>
      </w:r>
      <w:r w:rsidRPr="009C5F65">
        <w:rPr>
          <w:rFonts w:ascii="Arial" w:hAnsi="Arial" w:cs="Arial"/>
          <w:lang w:val="pt-BR"/>
        </w:rPr>
        <w:t xml:space="preserve"> durante todo o período escolar do filho autista/PCD, conforme proposta da FEEB-AL/PE/RN, e mantido sem limite de idade quando comprovada a necessidade de cuidados permanentes.</w:t>
      </w:r>
    </w:p>
    <w:p w14:paraId="78542E20" w14:textId="3DAD3A61" w:rsidR="00454DC8" w:rsidRPr="009C5F65" w:rsidRDefault="00434EC5" w:rsidP="009C5F65">
      <w:pPr>
        <w:spacing w:after="80"/>
        <w:ind w:firstLine="709"/>
        <w:rPr>
          <w:rFonts w:ascii="Arial" w:hAnsi="Arial" w:cs="Arial"/>
          <w:lang w:val="pt-BR"/>
        </w:rPr>
        <w:pPrChange w:id="3650" w:author="Gilberto Vieira" w:date="2026-06-21T23:35:00Z" w16du:dateUtc="2026-06-22T02:35:00Z">
          <w:pPr>
            <w:ind w:firstLine="709"/>
          </w:pPr>
        </w:pPrChange>
      </w:pPr>
      <w:r w:rsidRPr="009C5F65">
        <w:rPr>
          <w:rFonts w:ascii="Arial" w:hAnsi="Arial" w:cs="Arial"/>
          <w:b/>
          <w:lang w:val="pt-BR"/>
        </w:rPr>
        <w:lastRenderedPageBreak/>
        <w:t>§ 2º — Redução de Jornada</w:t>
      </w:r>
      <w:r w:rsidRPr="009C5F65">
        <w:rPr>
          <w:rFonts w:ascii="Arial" w:hAnsi="Arial" w:cs="Arial"/>
          <w:lang w:val="pt-BR"/>
        </w:rPr>
        <w:t xml:space="preserve">: os empregados que comprovadamente tenham filhos com deficiência terão sua jornada de trabalho reduzida em até </w:t>
      </w:r>
      <w:r w:rsidRPr="009C5F65">
        <w:rPr>
          <w:rFonts w:ascii="Arial" w:hAnsi="Arial" w:cs="Arial"/>
          <w:b/>
          <w:lang w:val="pt-BR"/>
        </w:rPr>
        <w:t>50% (cinquenta por cento)</w:t>
      </w:r>
      <w:r w:rsidRPr="009C5F65">
        <w:rPr>
          <w:rFonts w:ascii="Arial" w:hAnsi="Arial" w:cs="Arial"/>
          <w:lang w:val="pt-BR"/>
        </w:rPr>
        <w:t>, nos termos da Cláusula 115 deste instrumento, de forma autônoma e cumulativa com o auxílio pecuniário estabelecido nesta cláusula.</w:t>
      </w:r>
    </w:p>
    <w:p w14:paraId="6B5C6C8F" w14:textId="25A0FF31" w:rsidR="00454DC8" w:rsidRPr="009C5F65" w:rsidRDefault="00434EC5" w:rsidP="009C5F65">
      <w:pPr>
        <w:pStyle w:val="Ttulo3"/>
        <w:spacing w:before="0"/>
        <w:jc w:val="both"/>
        <w:rPr>
          <w:rFonts w:ascii="Arial" w:hAnsi="Arial" w:cs="Arial"/>
          <w:lang w:val="pt-BR"/>
        </w:rPr>
        <w:pPrChange w:id="3651" w:author="Gilberto Vieira" w:date="2026-06-21T23:35:00Z" w16du:dateUtc="2026-06-22T02:35:00Z">
          <w:pPr>
            <w:pStyle w:val="Ttulo3"/>
          </w:pPr>
        </w:pPrChange>
      </w:pPr>
      <w:bookmarkStart w:id="3652" w:name="_Toc232958070"/>
      <w:r w:rsidRPr="009C5F65">
        <w:rPr>
          <w:rFonts w:ascii="Arial" w:hAnsi="Arial" w:cs="Arial"/>
          <w:lang w:val="pt-BR"/>
        </w:rPr>
        <w:t>Cláusula 96 — Auxílio Filhos em Período Escolar</w:t>
      </w:r>
      <w:bookmarkEnd w:id="3652"/>
    </w:p>
    <w:p w14:paraId="755E46DC" w14:textId="39A56498" w:rsidR="00BF4C77" w:rsidRPr="009C5F65" w:rsidRDefault="00434EC5" w:rsidP="009C5F65">
      <w:pPr>
        <w:spacing w:after="80"/>
        <w:ind w:firstLine="709"/>
        <w:rPr>
          <w:rFonts w:ascii="Arial" w:hAnsi="Arial" w:cs="Arial"/>
          <w:lang w:val="pt-BR"/>
        </w:rPr>
        <w:pPrChange w:id="3653" w:author="Gilberto Vieira" w:date="2026-06-21T23:35:00Z" w16du:dateUtc="2026-06-22T02:35:00Z">
          <w:pPr>
            <w:ind w:firstLine="709"/>
          </w:pPr>
        </w:pPrChange>
      </w:pPr>
      <w:r w:rsidRPr="009C5F65">
        <w:rPr>
          <w:rFonts w:ascii="Arial" w:hAnsi="Arial" w:cs="Arial"/>
          <w:lang w:val="pt-BR"/>
        </w:rPr>
        <w:t xml:space="preserve">Os bancos reembolsarão aos empregados o valor mensal de </w:t>
      </w:r>
      <w:r w:rsidRPr="009C5F65">
        <w:rPr>
          <w:rFonts w:ascii="Arial" w:hAnsi="Arial" w:cs="Arial"/>
          <w:b/>
          <w:lang w:val="pt-BR"/>
        </w:rPr>
        <w:t>R$ 2.000,00 (dois mil reais), com teto máximo de R$ 4.000,00 (quatro mil reais)</w:t>
      </w:r>
      <w:r w:rsidRPr="009C5F65">
        <w:rPr>
          <w:rFonts w:ascii="Arial" w:hAnsi="Arial" w:cs="Arial"/>
          <w:lang w:val="pt-BR"/>
        </w:rPr>
        <w:t>, para cada filho, das despesas comprovadas para mantê-los em escolas de educação básica — ensino fundamental e médio, inclusive ensino técnico integrado ao médio —, até a conclusão do ensino médio ou até os 18 (dezoito) anos do filho, o que ocorrer por último.</w:t>
      </w:r>
    </w:p>
    <w:p w14:paraId="1C1E6869" w14:textId="7C44362C" w:rsidR="00BF4C77" w:rsidRPr="009C5F65" w:rsidRDefault="00BF4C77" w:rsidP="009C5F65">
      <w:pPr>
        <w:spacing w:after="80"/>
        <w:ind w:firstLine="709"/>
        <w:rPr>
          <w:rFonts w:ascii="Arial" w:hAnsi="Arial" w:cs="Arial"/>
          <w:lang w:val="pt-BR"/>
        </w:rPr>
        <w:pPrChange w:id="3654" w:author="Gilberto Vieira" w:date="2026-06-21T23:35:00Z" w16du:dateUtc="2026-06-22T02:35:00Z">
          <w:pPr>
            <w:ind w:firstLine="709"/>
          </w:pPr>
        </w:pPrChange>
      </w:pPr>
      <w:r w:rsidRPr="009C5F65">
        <w:rPr>
          <w:rFonts w:ascii="Arial" w:hAnsi="Arial" w:cs="Arial"/>
          <w:b/>
          <w:lang w:val="pt-BR"/>
        </w:rPr>
        <w:t>Parágrafo único — Procedimento de Reembolso</w:t>
      </w:r>
      <w:r w:rsidRPr="009C5F65">
        <w:rPr>
          <w:rFonts w:ascii="Arial" w:hAnsi="Arial" w:cs="Arial"/>
          <w:lang w:val="pt-BR"/>
        </w:rPr>
        <w:t>: o pedido de reembolso será feito pelo empregado, após o efetivo pagamento da mensalidade, mediante apresentação de comprovante de matrícula e recibo ou nota fiscal de pagamento, no prazo de 30 (trinta) dias contados do pagamento. O banco efetuará o reembolso em até 5 (cinco) dias úteis após o recebimento da documentação completa, sendo vedada a recusa sem motivação formal por escrito.</w:t>
      </w:r>
    </w:p>
    <w:p w14:paraId="7B119708" w14:textId="2C6AB3BF" w:rsidR="00454DC8" w:rsidRPr="009C5F65" w:rsidRDefault="00434EC5" w:rsidP="009C5F65">
      <w:pPr>
        <w:pStyle w:val="Ttulo3"/>
        <w:spacing w:before="0"/>
        <w:jc w:val="both"/>
        <w:rPr>
          <w:rFonts w:ascii="Arial" w:hAnsi="Arial" w:cs="Arial"/>
          <w:lang w:val="pt-BR"/>
        </w:rPr>
        <w:pPrChange w:id="3655" w:author="Gilberto Vieira" w:date="2026-06-21T23:35:00Z" w16du:dateUtc="2026-06-22T02:35:00Z">
          <w:pPr>
            <w:pStyle w:val="Ttulo3"/>
          </w:pPr>
        </w:pPrChange>
      </w:pPr>
      <w:bookmarkStart w:id="3656" w:name="_Toc232958071"/>
      <w:r w:rsidRPr="009C5F65">
        <w:rPr>
          <w:rFonts w:ascii="Arial" w:hAnsi="Arial" w:cs="Arial"/>
          <w:lang w:val="pt-BR"/>
        </w:rPr>
        <w:t>Cláusula 97 — Auxílio Funeral</w:t>
      </w:r>
      <w:bookmarkEnd w:id="3656"/>
    </w:p>
    <w:p w14:paraId="6CDC0F61" w14:textId="77777777" w:rsidR="00454DC8" w:rsidRPr="009C5F65" w:rsidRDefault="00434EC5" w:rsidP="009C5F65">
      <w:pPr>
        <w:spacing w:after="80"/>
        <w:ind w:firstLine="709"/>
        <w:rPr>
          <w:rFonts w:ascii="Arial" w:hAnsi="Arial" w:cs="Arial"/>
          <w:lang w:val="pt-BR"/>
        </w:rPr>
        <w:pPrChange w:id="3657" w:author="Gilberto Vieira" w:date="2026-06-21T23:35:00Z" w16du:dateUtc="2026-06-22T02:35:00Z">
          <w:pPr>
            <w:ind w:firstLine="709"/>
          </w:pPr>
        </w:pPrChange>
      </w:pPr>
      <w:r w:rsidRPr="009C5F65">
        <w:rPr>
          <w:rFonts w:ascii="Arial" w:hAnsi="Arial" w:cs="Arial"/>
          <w:lang w:val="pt-BR"/>
        </w:rPr>
        <w:t xml:space="preserve">Os bancos pagarão aos empregados </w:t>
      </w:r>
      <w:r w:rsidRPr="009C5F65">
        <w:rPr>
          <w:rFonts w:ascii="Arial" w:hAnsi="Arial" w:cs="Arial"/>
          <w:b/>
          <w:lang w:val="pt-BR"/>
        </w:rPr>
        <w:t>auxílio funeral no valor de R$ 13.864,98 (treze mil, oitocentos e sessenta e quatro reais e noventa e oito centavos)</w:t>
      </w:r>
      <w:r w:rsidRPr="009C5F65">
        <w:rPr>
          <w:rFonts w:ascii="Arial" w:hAnsi="Arial" w:cs="Arial"/>
          <w:lang w:val="pt-BR"/>
        </w:rPr>
        <w:t>, a ser corrigido pelo mesmo índice de reajuste salarial em 1º.09.2027, pelo falecimento de cônjuge e/ou filhos menores de 18 (dezoito) anos. Igual pagamento será efetuado aos dependentes do empregado que vier a falecer.</w:t>
      </w:r>
    </w:p>
    <w:p w14:paraId="5146F7A5" w14:textId="77777777" w:rsidR="00454DC8" w:rsidRPr="009C5F65" w:rsidRDefault="00434EC5" w:rsidP="009C5F65">
      <w:pPr>
        <w:spacing w:after="80"/>
        <w:ind w:firstLine="709"/>
        <w:rPr>
          <w:rFonts w:ascii="Arial" w:hAnsi="Arial" w:cs="Arial"/>
          <w:lang w:val="pt-BR"/>
        </w:rPr>
        <w:pPrChange w:id="3658"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Será exigível a apresentação do atestado no prazo máximo de </w:t>
      </w:r>
      <w:r w:rsidRPr="009C5F65">
        <w:rPr>
          <w:rFonts w:ascii="Arial" w:hAnsi="Arial" w:cs="Arial"/>
          <w:b/>
          <w:lang w:val="pt-BR"/>
        </w:rPr>
        <w:t>90 (noventa) dias</w:t>
      </w:r>
      <w:r w:rsidRPr="009C5F65">
        <w:rPr>
          <w:rFonts w:ascii="Arial" w:hAnsi="Arial" w:cs="Arial"/>
          <w:lang w:val="pt-BR"/>
        </w:rPr>
        <w:t xml:space="preserve"> após o óbito.</w:t>
      </w:r>
    </w:p>
    <w:p w14:paraId="2A975513" w14:textId="77777777" w:rsidR="00454DC8" w:rsidRPr="009C5F65" w:rsidRDefault="00434EC5" w:rsidP="009C5F65">
      <w:pPr>
        <w:spacing w:after="80"/>
        <w:ind w:firstLine="709"/>
        <w:rPr>
          <w:rFonts w:ascii="Arial" w:hAnsi="Arial" w:cs="Arial"/>
          <w:lang w:val="pt-BR"/>
        </w:rPr>
        <w:pPrChange w:id="3659"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 banco que já concede o benefício, diretamente ou por entidade de Previdência Privada, fica desobrigado, respeitados os critérios mais vantajosos.</w:t>
      </w:r>
    </w:p>
    <w:p w14:paraId="4490568A" w14:textId="147E8207" w:rsidR="00454DC8" w:rsidRPr="009C5F65" w:rsidRDefault="00434EC5" w:rsidP="009C5F65">
      <w:pPr>
        <w:pStyle w:val="Ttulo3"/>
        <w:spacing w:before="0"/>
        <w:jc w:val="both"/>
        <w:rPr>
          <w:rFonts w:ascii="Arial" w:hAnsi="Arial" w:cs="Arial"/>
          <w:lang w:val="pt-BR"/>
        </w:rPr>
        <w:pPrChange w:id="3660" w:author="Gilberto Vieira" w:date="2026-06-21T23:35:00Z" w16du:dateUtc="2026-06-22T02:35:00Z">
          <w:pPr>
            <w:pStyle w:val="Ttulo3"/>
          </w:pPr>
        </w:pPrChange>
      </w:pPr>
      <w:bookmarkStart w:id="3661" w:name="_Toc232958072"/>
      <w:r w:rsidRPr="009C5F65">
        <w:rPr>
          <w:rFonts w:ascii="Arial" w:hAnsi="Arial" w:cs="Arial"/>
          <w:lang w:val="pt-BR"/>
        </w:rPr>
        <w:t>Cláusula 98 — Vale-Transporte</w:t>
      </w:r>
      <w:bookmarkEnd w:id="3661"/>
    </w:p>
    <w:p w14:paraId="7054C2F9" w14:textId="77777777" w:rsidR="00454DC8" w:rsidRPr="009C5F65" w:rsidRDefault="00434EC5" w:rsidP="009C5F65">
      <w:pPr>
        <w:spacing w:after="80"/>
        <w:ind w:firstLine="709"/>
        <w:rPr>
          <w:rFonts w:ascii="Arial" w:hAnsi="Arial" w:cs="Arial"/>
          <w:lang w:val="pt-BR"/>
        </w:rPr>
        <w:pPrChange w:id="3662" w:author="Gilberto Vieira" w:date="2026-06-21T23:35:00Z" w16du:dateUtc="2026-06-22T02:35:00Z">
          <w:pPr>
            <w:ind w:firstLine="709"/>
          </w:pPr>
        </w:pPrChange>
      </w:pPr>
      <w:r w:rsidRPr="009C5F65">
        <w:rPr>
          <w:rFonts w:ascii="Arial" w:hAnsi="Arial" w:cs="Arial"/>
          <w:lang w:val="pt-BR"/>
        </w:rPr>
        <w:t xml:space="preserve">Os bancos concederão o vale-transporte ou seu valor correspondente por meio de pagamento antecipado em dinheiro ou meio eletrônico, até o quinto dia útil de cada </w:t>
      </w:r>
      <w:r w:rsidRPr="009C5F65">
        <w:rPr>
          <w:rFonts w:ascii="Arial" w:hAnsi="Arial" w:cs="Arial"/>
          <w:lang w:val="pt-BR"/>
        </w:rPr>
        <w:lastRenderedPageBreak/>
        <w:t>mês, em conformidade com o art. 7º, XXVI, da CF/88 e Lei nº 7.418/1985, com a redação da Lei nº 7.619/1987, regulamentada pelo Decreto nº 10.854/2021.</w:t>
      </w:r>
    </w:p>
    <w:p w14:paraId="7EC8B84C" w14:textId="77777777" w:rsidR="00454DC8" w:rsidRPr="009C5F65" w:rsidRDefault="00434EC5" w:rsidP="009C5F65">
      <w:pPr>
        <w:spacing w:after="80"/>
        <w:ind w:firstLine="709"/>
        <w:rPr>
          <w:rFonts w:ascii="Arial" w:hAnsi="Arial" w:cs="Arial"/>
          <w:lang w:val="pt-BR"/>
        </w:rPr>
        <w:pPrChange w:id="3663"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O valor da participação dos bancos nos gastos de deslocamento será equivalente a </w:t>
      </w:r>
      <w:r w:rsidRPr="009C5F65">
        <w:rPr>
          <w:rFonts w:ascii="Arial" w:hAnsi="Arial" w:cs="Arial"/>
          <w:b/>
          <w:lang w:val="pt-BR"/>
        </w:rPr>
        <w:t>100% (cem por cento) do valor gasto pelo deslocamento de ida e volta</w:t>
      </w:r>
      <w:r w:rsidRPr="009C5F65">
        <w:rPr>
          <w:rFonts w:ascii="Arial" w:hAnsi="Arial" w:cs="Arial"/>
          <w:lang w:val="pt-BR"/>
        </w:rPr>
        <w:t xml:space="preserve"> ao local de trabalho, conforme proposta MG.</w:t>
      </w:r>
    </w:p>
    <w:p w14:paraId="7BB2572A" w14:textId="75B1F9C9" w:rsidR="00454DC8" w:rsidRPr="009C5F65" w:rsidRDefault="00434EC5" w:rsidP="009C5F65">
      <w:pPr>
        <w:pStyle w:val="Ttulo3"/>
        <w:spacing w:before="0"/>
        <w:jc w:val="both"/>
        <w:rPr>
          <w:rFonts w:ascii="Arial" w:hAnsi="Arial" w:cs="Arial"/>
          <w:lang w:val="pt-BR"/>
        </w:rPr>
        <w:pPrChange w:id="3664" w:author="Gilberto Vieira" w:date="2026-06-21T23:35:00Z" w16du:dateUtc="2026-06-22T02:35:00Z">
          <w:pPr>
            <w:pStyle w:val="Ttulo3"/>
          </w:pPr>
        </w:pPrChange>
      </w:pPr>
      <w:bookmarkStart w:id="3665" w:name="_Toc232958073"/>
      <w:r w:rsidRPr="009C5F65">
        <w:rPr>
          <w:rFonts w:ascii="Arial" w:hAnsi="Arial" w:cs="Arial"/>
          <w:lang w:val="pt-BR"/>
        </w:rPr>
        <w:t>Cláusula 99 — Auxílio Combustível</w:t>
      </w:r>
      <w:bookmarkEnd w:id="3665"/>
    </w:p>
    <w:p w14:paraId="03C6EE08" w14:textId="77777777" w:rsidR="00454DC8" w:rsidRPr="009C5F65" w:rsidRDefault="00434EC5" w:rsidP="009C5F65">
      <w:pPr>
        <w:spacing w:after="80"/>
        <w:ind w:firstLine="709"/>
        <w:rPr>
          <w:rFonts w:ascii="Arial" w:hAnsi="Arial" w:cs="Arial"/>
          <w:lang w:val="pt-BR"/>
        </w:rPr>
        <w:pPrChange w:id="3666" w:author="Gilberto Vieira" w:date="2026-06-21T23:35:00Z" w16du:dateUtc="2026-06-22T02:35:00Z">
          <w:pPr>
            <w:ind w:firstLine="709"/>
          </w:pPr>
        </w:pPrChange>
      </w:pPr>
      <w:r w:rsidRPr="009C5F65">
        <w:rPr>
          <w:rFonts w:ascii="Arial" w:hAnsi="Arial" w:cs="Arial"/>
          <w:lang w:val="pt-BR"/>
        </w:rPr>
        <w:t>Os bancos reembolsarão, mensalmente, os gastos com combustível quando os empregados usarem o seu veículo para fins de trabalho — para ir ao local de trabalho, realizar visitas a clientes ou fornecedores, ou outra atividade inerente à função.</w:t>
      </w:r>
    </w:p>
    <w:p w14:paraId="01A6617B" w14:textId="77777777" w:rsidR="00454DC8" w:rsidRPr="009C5F65" w:rsidRDefault="00434EC5" w:rsidP="009C5F65">
      <w:pPr>
        <w:spacing w:after="80"/>
        <w:ind w:firstLine="709"/>
        <w:rPr>
          <w:rFonts w:ascii="Arial" w:hAnsi="Arial" w:cs="Arial"/>
          <w:lang w:val="pt-BR"/>
        </w:rPr>
        <w:pPrChange w:id="3667"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reembolso será efetuado por </w:t>
      </w:r>
      <w:r w:rsidRPr="009C5F65">
        <w:rPr>
          <w:rFonts w:ascii="Arial" w:hAnsi="Arial" w:cs="Arial"/>
          <w:b/>
          <w:lang w:val="pt-BR"/>
        </w:rPr>
        <w:t>km (quilômetro) rodado</w:t>
      </w:r>
      <w:r w:rsidRPr="009C5F65">
        <w:rPr>
          <w:rFonts w:ascii="Arial" w:hAnsi="Arial" w:cs="Arial"/>
          <w:lang w:val="pt-BR"/>
        </w:rPr>
        <w:t xml:space="preserve"> à base de </w:t>
      </w:r>
      <w:r w:rsidRPr="009C5F65">
        <w:rPr>
          <w:rFonts w:ascii="Arial" w:hAnsi="Arial" w:cs="Arial"/>
          <w:b/>
          <w:lang w:val="pt-BR"/>
        </w:rPr>
        <w:t>R$ 2,04 (dois reais e quatro centavos) por km</w:t>
      </w:r>
      <w:r w:rsidRPr="009C5F65">
        <w:rPr>
          <w:rFonts w:ascii="Arial" w:hAnsi="Arial" w:cs="Arial"/>
          <w:lang w:val="pt-BR"/>
        </w:rPr>
        <w:t>.</w:t>
      </w:r>
    </w:p>
    <w:p w14:paraId="66F6647A" w14:textId="77777777" w:rsidR="00454DC8" w:rsidRPr="009C5F65" w:rsidRDefault="00434EC5" w:rsidP="009C5F65">
      <w:pPr>
        <w:spacing w:after="80"/>
        <w:ind w:firstLine="709"/>
        <w:rPr>
          <w:rFonts w:ascii="Arial" w:hAnsi="Arial" w:cs="Arial"/>
          <w:lang w:val="pt-BR"/>
        </w:rPr>
        <w:pPrChange w:id="3668"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A comprovação será feita mediante planilha apresentada pelo empregado e aprovada pelo gestor imediato.</w:t>
      </w:r>
    </w:p>
    <w:p w14:paraId="15799063" w14:textId="77777777" w:rsidR="00454DC8" w:rsidRPr="009C5F65" w:rsidRDefault="00434EC5" w:rsidP="009C5F65">
      <w:pPr>
        <w:spacing w:after="80"/>
        <w:ind w:firstLine="709"/>
        <w:rPr>
          <w:rFonts w:ascii="Arial" w:hAnsi="Arial" w:cs="Arial"/>
          <w:lang w:val="pt-BR"/>
        </w:rPr>
        <w:pPrChange w:id="3669"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Quando o deslocamento implicar pagamento de </w:t>
      </w:r>
      <w:r w:rsidRPr="009C5F65">
        <w:rPr>
          <w:rFonts w:ascii="Arial" w:hAnsi="Arial" w:cs="Arial"/>
          <w:b/>
          <w:lang w:val="pt-BR"/>
        </w:rPr>
        <w:t>pedágio</w:t>
      </w:r>
      <w:r w:rsidRPr="009C5F65">
        <w:rPr>
          <w:rFonts w:ascii="Arial" w:hAnsi="Arial" w:cs="Arial"/>
          <w:lang w:val="pt-BR"/>
        </w:rPr>
        <w:t>, este também será reembolsado.</w:t>
      </w:r>
    </w:p>
    <w:p w14:paraId="73A4F2C3" w14:textId="77777777" w:rsidR="00454DC8" w:rsidRPr="009C5F65" w:rsidRDefault="00434EC5" w:rsidP="009C5F65">
      <w:pPr>
        <w:spacing w:after="80"/>
        <w:ind w:firstLine="709"/>
        <w:rPr>
          <w:rFonts w:ascii="Arial" w:hAnsi="Arial" w:cs="Arial"/>
          <w:lang w:val="pt-BR"/>
        </w:rPr>
        <w:pPrChange w:id="3670"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Quando o empregado, em exercício de suas funções, for obrigado a pagar </w:t>
      </w:r>
      <w:r w:rsidRPr="009C5F65">
        <w:rPr>
          <w:rFonts w:ascii="Arial" w:hAnsi="Arial" w:cs="Arial"/>
          <w:b/>
          <w:lang w:val="pt-BR"/>
        </w:rPr>
        <w:t>estacionamento</w:t>
      </w:r>
      <w:r w:rsidRPr="009C5F65">
        <w:rPr>
          <w:rFonts w:ascii="Arial" w:hAnsi="Arial" w:cs="Arial"/>
          <w:lang w:val="pt-BR"/>
        </w:rPr>
        <w:t>, este também será reembolsado mediante comprovação.</w:t>
      </w:r>
    </w:p>
    <w:p w14:paraId="1A022A03" w14:textId="77777777" w:rsidR="00454DC8" w:rsidRPr="009C5F65" w:rsidRDefault="00434EC5" w:rsidP="009C5F65">
      <w:pPr>
        <w:spacing w:after="80"/>
        <w:ind w:firstLine="709"/>
        <w:rPr>
          <w:rFonts w:ascii="Arial" w:hAnsi="Arial" w:cs="Arial"/>
          <w:lang w:val="pt-BR"/>
        </w:rPr>
        <w:pPrChange w:id="3671"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Os reembolsos serão efetuados na conta corrente do empregado após aprovação do gestor.</w:t>
      </w:r>
    </w:p>
    <w:p w14:paraId="1C62A5AD" w14:textId="47C89199" w:rsidR="00454DC8" w:rsidRPr="009C5F65" w:rsidRDefault="00434EC5" w:rsidP="009C5F65">
      <w:pPr>
        <w:pStyle w:val="Ttulo3"/>
        <w:spacing w:before="0"/>
        <w:jc w:val="both"/>
        <w:rPr>
          <w:rFonts w:ascii="Arial" w:hAnsi="Arial" w:cs="Arial"/>
          <w:lang w:val="pt-BR"/>
        </w:rPr>
        <w:pPrChange w:id="3672" w:author="Gilberto Vieira" w:date="2026-06-21T23:35:00Z" w16du:dateUtc="2026-06-22T02:35:00Z">
          <w:pPr>
            <w:pStyle w:val="Ttulo3"/>
          </w:pPr>
        </w:pPrChange>
      </w:pPr>
      <w:bookmarkStart w:id="3673" w:name="_Toc232958074"/>
      <w:r w:rsidRPr="009C5F65">
        <w:rPr>
          <w:rFonts w:ascii="Arial" w:hAnsi="Arial" w:cs="Arial"/>
          <w:lang w:val="pt-BR"/>
        </w:rPr>
        <w:t>Cláusula 100 — Vale-Cultura</w:t>
      </w:r>
      <w:bookmarkEnd w:id="3673"/>
    </w:p>
    <w:p w14:paraId="0F7A9500" w14:textId="77777777" w:rsidR="00454DC8" w:rsidRPr="009C5F65" w:rsidRDefault="00434EC5" w:rsidP="009C5F65">
      <w:pPr>
        <w:spacing w:after="80"/>
        <w:ind w:firstLine="709"/>
        <w:rPr>
          <w:rFonts w:ascii="Arial" w:hAnsi="Arial" w:cs="Arial"/>
          <w:lang w:val="pt-BR"/>
        </w:rPr>
        <w:pPrChange w:id="3674" w:author="Gilberto Vieira" w:date="2026-06-21T23:35:00Z" w16du:dateUtc="2026-06-22T02:35:00Z">
          <w:pPr>
            <w:ind w:firstLine="709"/>
          </w:pPr>
        </w:pPrChange>
      </w:pPr>
      <w:r w:rsidRPr="009C5F65">
        <w:rPr>
          <w:rFonts w:ascii="Arial" w:hAnsi="Arial" w:cs="Arial"/>
          <w:lang w:val="pt-BR"/>
        </w:rPr>
        <w:t xml:space="preserve">Os bancos concederão aos empregados que percebem remuneração mensal até o limite de </w:t>
      </w:r>
      <w:r w:rsidRPr="009C5F65">
        <w:rPr>
          <w:rFonts w:ascii="Arial" w:hAnsi="Arial" w:cs="Arial"/>
          <w:b/>
          <w:lang w:val="pt-BR"/>
        </w:rPr>
        <w:t>5 (cinco) salários-mínimos nacionais</w:t>
      </w:r>
      <w:r w:rsidRPr="009C5F65">
        <w:rPr>
          <w:rFonts w:ascii="Arial" w:hAnsi="Arial" w:cs="Arial"/>
          <w:lang w:val="pt-BR"/>
        </w:rPr>
        <w:t xml:space="preserve"> (compreendido como salário-base acrescido das verbas fixas de natureza salarial) o </w:t>
      </w:r>
      <w:r w:rsidRPr="009C5F65">
        <w:rPr>
          <w:rFonts w:ascii="Arial" w:hAnsi="Arial" w:cs="Arial"/>
          <w:b/>
          <w:lang w:val="pt-BR"/>
        </w:rPr>
        <w:t>Vale-Cultura no valor único mensal de R$ 100,00 (cem reais)</w:t>
      </w:r>
      <w:r w:rsidRPr="009C5F65">
        <w:rPr>
          <w:rFonts w:ascii="Arial" w:hAnsi="Arial" w:cs="Arial"/>
          <w:lang w:val="pt-BR"/>
        </w:rPr>
        <w:t>, sob a forma de cartão magnético.</w:t>
      </w:r>
    </w:p>
    <w:p w14:paraId="6CB2C87C" w14:textId="77777777" w:rsidR="00454DC8" w:rsidRPr="009C5F65" w:rsidRDefault="00434EC5" w:rsidP="009C5F65">
      <w:pPr>
        <w:spacing w:after="80"/>
        <w:ind w:firstLine="709"/>
        <w:rPr>
          <w:rFonts w:ascii="Arial" w:hAnsi="Arial" w:cs="Arial"/>
          <w:lang w:val="pt-BR"/>
        </w:rPr>
        <w:pPrChange w:id="3675"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O fornecimento depende de prévia aceitação pelo empregado e não tem natureza remuneratória, nos termos do art. 11 da Lei nº 12.761/2012.</w:t>
      </w:r>
    </w:p>
    <w:p w14:paraId="321F4428" w14:textId="77777777" w:rsidR="00454DC8" w:rsidRPr="009C5F65" w:rsidRDefault="00434EC5" w:rsidP="009C5F65">
      <w:pPr>
        <w:pStyle w:val="Ttulo2"/>
        <w:spacing w:before="0" w:after="80"/>
        <w:jc w:val="both"/>
        <w:rPr>
          <w:rFonts w:ascii="Arial" w:hAnsi="Arial" w:cs="Arial"/>
          <w:lang w:val="pt-BR"/>
        </w:rPr>
        <w:pPrChange w:id="3676" w:author="Gilberto Vieira" w:date="2026-06-21T23:35:00Z" w16du:dateUtc="2026-06-22T02:35:00Z">
          <w:pPr>
            <w:pStyle w:val="Ttulo2"/>
          </w:pPr>
        </w:pPrChange>
      </w:pPr>
      <w:bookmarkStart w:id="3677" w:name="_Toc232958075"/>
      <w:r w:rsidRPr="009C5F65">
        <w:rPr>
          <w:rFonts w:ascii="Arial" w:hAnsi="Arial" w:cs="Arial"/>
          <w:lang w:val="pt-BR"/>
        </w:rPr>
        <w:lastRenderedPageBreak/>
        <w:t>EIXO 13 — IGUALDADE DE OPORTUNIDADES</w:t>
      </w:r>
      <w:bookmarkEnd w:id="3677"/>
    </w:p>
    <w:p w14:paraId="7486918A" w14:textId="748684E7" w:rsidR="00454DC8" w:rsidRPr="009C5F65" w:rsidRDefault="00434EC5" w:rsidP="009C5F65">
      <w:pPr>
        <w:pStyle w:val="Ttulo3"/>
        <w:spacing w:before="0"/>
        <w:jc w:val="both"/>
        <w:rPr>
          <w:rFonts w:ascii="Arial" w:hAnsi="Arial" w:cs="Arial"/>
          <w:lang w:val="pt-BR"/>
        </w:rPr>
        <w:pPrChange w:id="3678" w:author="Gilberto Vieira" w:date="2026-06-21T23:35:00Z" w16du:dateUtc="2026-06-22T02:35:00Z">
          <w:pPr>
            <w:pStyle w:val="Ttulo3"/>
          </w:pPr>
        </w:pPrChange>
      </w:pPr>
      <w:bookmarkStart w:id="3679" w:name="_Toc232958076"/>
      <w:r w:rsidRPr="009C5F65">
        <w:rPr>
          <w:rFonts w:ascii="Arial" w:hAnsi="Arial" w:cs="Arial"/>
          <w:lang w:val="pt-BR"/>
        </w:rPr>
        <w:t>Cláusula 101 — Igualdade Salarial entre Mulheres e Homens</w:t>
      </w:r>
      <w:bookmarkEnd w:id="3679"/>
    </w:p>
    <w:p w14:paraId="698A4142" w14:textId="77777777" w:rsidR="00454DC8" w:rsidRPr="009C5F65" w:rsidRDefault="00434EC5" w:rsidP="009C5F65">
      <w:pPr>
        <w:spacing w:after="80"/>
        <w:ind w:firstLine="709"/>
        <w:rPr>
          <w:rFonts w:ascii="Arial" w:hAnsi="Arial" w:cs="Arial"/>
          <w:lang w:val="pt-BR"/>
        </w:rPr>
        <w:pPrChange w:id="3680" w:author="Gilberto Vieira" w:date="2026-06-21T23:35:00Z" w16du:dateUtc="2026-06-22T02:35:00Z">
          <w:pPr>
            <w:ind w:firstLine="709"/>
          </w:pPr>
        </w:pPrChange>
      </w:pPr>
      <w:r w:rsidRPr="009C5F65">
        <w:rPr>
          <w:rFonts w:ascii="Arial" w:hAnsi="Arial" w:cs="Arial"/>
          <w:lang w:val="pt-BR"/>
        </w:rPr>
        <w:t xml:space="preserve">Os bancos adotarão </w:t>
      </w:r>
      <w:r w:rsidRPr="009C5F65">
        <w:rPr>
          <w:rFonts w:ascii="Arial" w:hAnsi="Arial" w:cs="Arial"/>
          <w:b/>
          <w:lang w:val="pt-BR"/>
        </w:rPr>
        <w:t>plano de ação para mitigação da desigualdade salarial e de critérios remuneratórios entre mulheres e homens</w:t>
      </w:r>
      <w:r w:rsidRPr="009C5F65">
        <w:rPr>
          <w:rFonts w:ascii="Arial" w:hAnsi="Arial" w:cs="Arial"/>
          <w:lang w:val="pt-BR"/>
        </w:rPr>
        <w:t xml:space="preserve">, com transparência e acompanhamento pela </w:t>
      </w:r>
      <w:r w:rsidRPr="009C5F65">
        <w:rPr>
          <w:rFonts w:ascii="Arial" w:hAnsi="Arial" w:cs="Arial"/>
          <w:b/>
          <w:lang w:val="pt-BR"/>
        </w:rPr>
        <w:t>Comissão Bipartite de Diversidade</w:t>
      </w:r>
      <w:r w:rsidRPr="009C5F65">
        <w:rPr>
          <w:rFonts w:ascii="Arial" w:hAnsi="Arial" w:cs="Arial"/>
          <w:lang w:val="pt-BR"/>
        </w:rPr>
        <w:t>.</w:t>
      </w:r>
    </w:p>
    <w:p w14:paraId="77F670FE" w14:textId="77777777" w:rsidR="00454DC8" w:rsidRPr="009C5F65" w:rsidRDefault="00434EC5" w:rsidP="009C5F65">
      <w:pPr>
        <w:spacing w:after="80"/>
        <w:ind w:firstLine="709"/>
        <w:rPr>
          <w:rFonts w:ascii="Arial" w:hAnsi="Arial" w:cs="Arial"/>
          <w:lang w:val="pt-BR"/>
        </w:rPr>
        <w:pPrChange w:id="3681"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As iniciativas das cláusulas de prevenção à violência doméstica e familiar contra a mulher bancária integrarão o plano de ação.</w:t>
      </w:r>
    </w:p>
    <w:p w14:paraId="4459AF51" w14:textId="77777777" w:rsidR="00454DC8" w:rsidRPr="009C5F65" w:rsidRDefault="00434EC5" w:rsidP="009C5F65">
      <w:pPr>
        <w:spacing w:after="80"/>
        <w:ind w:firstLine="709"/>
        <w:rPr>
          <w:rFonts w:ascii="Arial" w:hAnsi="Arial" w:cs="Arial"/>
          <w:lang w:val="pt-BR"/>
        </w:rPr>
        <w:pPrChange w:id="3682"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 banco disponibilizará informações para sua liderança e demais empregados sobre os tipos de violência doméstica e familiar contra a mulher na sociedade (física, moral, patrimonial, psicológica, sexual e virtual).</w:t>
      </w:r>
    </w:p>
    <w:p w14:paraId="1B7005B4" w14:textId="67A58874" w:rsidR="00454DC8" w:rsidRPr="009C5F65" w:rsidRDefault="00434EC5" w:rsidP="009C5F65">
      <w:pPr>
        <w:pStyle w:val="Ttulo3"/>
        <w:spacing w:before="0"/>
        <w:jc w:val="both"/>
        <w:rPr>
          <w:rFonts w:ascii="Arial" w:hAnsi="Arial" w:cs="Arial"/>
          <w:lang w:val="pt-BR"/>
        </w:rPr>
        <w:pPrChange w:id="3683" w:author="Gilberto Vieira" w:date="2026-06-21T23:35:00Z" w16du:dateUtc="2026-06-22T02:35:00Z">
          <w:pPr>
            <w:pStyle w:val="Ttulo3"/>
          </w:pPr>
        </w:pPrChange>
      </w:pPr>
      <w:bookmarkStart w:id="3684" w:name="_Toc232958077"/>
      <w:r w:rsidRPr="009C5F65">
        <w:rPr>
          <w:rFonts w:ascii="Arial" w:hAnsi="Arial" w:cs="Arial"/>
          <w:lang w:val="pt-BR"/>
        </w:rPr>
        <w:t>Cláusula 102 — Adesão ao Programa Empresa Cidadã</w:t>
      </w:r>
      <w:bookmarkEnd w:id="3684"/>
    </w:p>
    <w:p w14:paraId="33978F8D" w14:textId="77777777" w:rsidR="00454DC8" w:rsidRPr="009C5F65" w:rsidRDefault="00434EC5" w:rsidP="009C5F65">
      <w:pPr>
        <w:spacing w:after="80"/>
        <w:ind w:firstLine="709"/>
        <w:rPr>
          <w:rFonts w:ascii="Arial" w:hAnsi="Arial" w:cs="Arial"/>
          <w:lang w:val="pt-BR"/>
        </w:rPr>
        <w:pPrChange w:id="3685" w:author="Gilberto Vieira" w:date="2026-06-21T23:35:00Z" w16du:dateUtc="2026-06-22T02:35:00Z">
          <w:pPr>
            <w:ind w:firstLine="709"/>
          </w:pPr>
        </w:pPrChange>
      </w:pPr>
      <w:r w:rsidRPr="009C5F65">
        <w:rPr>
          <w:rFonts w:ascii="Arial" w:hAnsi="Arial" w:cs="Arial"/>
          <w:lang w:val="pt-BR"/>
        </w:rPr>
        <w:t xml:space="preserve">Os bancos aderirão, no prazo de </w:t>
      </w:r>
      <w:r w:rsidRPr="009C5F65">
        <w:rPr>
          <w:rFonts w:ascii="Arial" w:hAnsi="Arial" w:cs="Arial"/>
          <w:b/>
          <w:lang w:val="pt-BR"/>
        </w:rPr>
        <w:t>30 (trinta) dias</w:t>
      </w:r>
      <w:r w:rsidRPr="009C5F65">
        <w:rPr>
          <w:rFonts w:ascii="Arial" w:hAnsi="Arial" w:cs="Arial"/>
          <w:lang w:val="pt-BR"/>
        </w:rPr>
        <w:t xml:space="preserve"> após a assinatura desta CCT, ao </w:t>
      </w:r>
      <w:r w:rsidRPr="009C5F65">
        <w:rPr>
          <w:rFonts w:ascii="Arial" w:hAnsi="Arial" w:cs="Arial"/>
          <w:b/>
          <w:lang w:val="pt-BR"/>
        </w:rPr>
        <w:t>Programa Empresa Cidadã</w:t>
      </w:r>
      <w:r w:rsidRPr="009C5F65">
        <w:rPr>
          <w:rFonts w:ascii="Arial" w:hAnsi="Arial" w:cs="Arial"/>
          <w:lang w:val="pt-BR"/>
        </w:rPr>
        <w:t>, previsto na Lei nº 13.257/2016, que prorroga a duração da licença-maternidade em 60 (sessenta) dias e da licença-paternidade em 20 (vinte) dias.</w:t>
      </w:r>
    </w:p>
    <w:p w14:paraId="173EE461" w14:textId="5470B19E" w:rsidR="00454DC8" w:rsidRPr="009C5F65" w:rsidRDefault="00434EC5" w:rsidP="009C5F65">
      <w:pPr>
        <w:pStyle w:val="Ttulo3"/>
        <w:spacing w:before="0"/>
        <w:jc w:val="both"/>
        <w:rPr>
          <w:rFonts w:ascii="Arial" w:hAnsi="Arial" w:cs="Arial"/>
          <w:lang w:val="pt-BR"/>
        </w:rPr>
        <w:pPrChange w:id="3686" w:author="Gilberto Vieira" w:date="2026-06-21T23:35:00Z" w16du:dateUtc="2026-06-22T02:35:00Z">
          <w:pPr>
            <w:pStyle w:val="Ttulo3"/>
          </w:pPr>
        </w:pPrChange>
      </w:pPr>
      <w:bookmarkStart w:id="3687" w:name="_Toc232958078"/>
      <w:r w:rsidRPr="009C5F65">
        <w:rPr>
          <w:rFonts w:ascii="Arial" w:hAnsi="Arial" w:cs="Arial"/>
          <w:lang w:val="pt-BR"/>
        </w:rPr>
        <w:t>Cláusula 103 — Mulheres na Tecnologia</w:t>
      </w:r>
      <w:bookmarkEnd w:id="3687"/>
    </w:p>
    <w:p w14:paraId="62CC10CA" w14:textId="77777777" w:rsidR="00454DC8" w:rsidRPr="009C5F65" w:rsidRDefault="00434EC5" w:rsidP="009C5F65">
      <w:pPr>
        <w:spacing w:after="80"/>
        <w:ind w:firstLine="709"/>
        <w:rPr>
          <w:rFonts w:ascii="Arial" w:hAnsi="Arial" w:cs="Arial"/>
          <w:lang w:val="pt-BR"/>
        </w:rPr>
        <w:pPrChange w:id="3688" w:author="Gilberto Vieira" w:date="2026-06-21T23:35:00Z" w16du:dateUtc="2026-06-22T02:35:00Z">
          <w:pPr>
            <w:ind w:firstLine="709"/>
          </w:pPr>
        </w:pPrChange>
      </w:pPr>
      <w:r w:rsidRPr="009C5F65">
        <w:rPr>
          <w:rFonts w:ascii="Arial" w:hAnsi="Arial" w:cs="Arial"/>
          <w:lang w:val="pt-BR"/>
        </w:rPr>
        <w:t>As partes signatárias desta Convenção declaram apoio à inclusão de mulheres na área de tecnologia, disponibilizando informações aos empregados sobre as iniciativas adotadas na promoção da equidade entre homens e mulheres no mercado de trabalho.</w:t>
      </w:r>
    </w:p>
    <w:p w14:paraId="49ACEE06" w14:textId="77777777" w:rsidR="00454DC8" w:rsidRPr="009C5F65" w:rsidRDefault="00434EC5" w:rsidP="009C5F65">
      <w:pPr>
        <w:spacing w:after="80"/>
        <w:ind w:firstLine="709"/>
        <w:rPr>
          <w:rFonts w:ascii="Arial" w:hAnsi="Arial" w:cs="Arial"/>
          <w:lang w:val="pt-BR"/>
        </w:rPr>
        <w:pPrChange w:id="3689"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Excepcionalmente, serão fornecidas </w:t>
      </w:r>
      <w:r w:rsidRPr="009C5F65">
        <w:rPr>
          <w:rFonts w:ascii="Arial" w:hAnsi="Arial" w:cs="Arial"/>
          <w:b/>
          <w:lang w:val="pt-BR"/>
        </w:rPr>
        <w:t>3.000 (três mil) bolsas</w:t>
      </w:r>
      <w:r w:rsidRPr="009C5F65">
        <w:rPr>
          <w:rFonts w:ascii="Arial" w:hAnsi="Arial" w:cs="Arial"/>
          <w:lang w:val="pt-BR"/>
        </w:rPr>
        <w:t xml:space="preserve"> para curso de introdução à programação, com objetivo de capacitar mulheres.</w:t>
      </w:r>
    </w:p>
    <w:p w14:paraId="0A343174" w14:textId="77777777" w:rsidR="00454DC8" w:rsidRPr="009C5F65" w:rsidRDefault="00434EC5" w:rsidP="009C5F65">
      <w:pPr>
        <w:spacing w:after="80"/>
        <w:ind w:firstLine="709"/>
        <w:rPr>
          <w:rFonts w:ascii="Arial" w:hAnsi="Arial" w:cs="Arial"/>
          <w:lang w:val="pt-BR"/>
        </w:rPr>
        <w:pPrChange w:id="3690"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As candidatas aprovadas no processo seletivo poderão escolher um dos seguintes cursos: Primeiros passos em dados; Meu primeiro site responsivo; Minha primeira API; Minha primeira página web.</w:t>
      </w:r>
    </w:p>
    <w:p w14:paraId="0F59D761" w14:textId="77777777" w:rsidR="00454DC8" w:rsidRPr="009C5F65" w:rsidRDefault="00434EC5" w:rsidP="009C5F65">
      <w:pPr>
        <w:spacing w:after="80"/>
        <w:ind w:firstLine="709"/>
        <w:rPr>
          <w:rFonts w:ascii="Arial" w:hAnsi="Arial" w:cs="Arial"/>
          <w:lang w:val="pt-BR"/>
        </w:rPr>
        <w:pPrChange w:id="3691"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O responsável pelo curso e pela seleção das candidatas deverá observar a participação de </w:t>
      </w:r>
      <w:r w:rsidRPr="009C5F65">
        <w:rPr>
          <w:rFonts w:ascii="Arial" w:hAnsi="Arial" w:cs="Arial"/>
          <w:b/>
          <w:lang w:val="pt-BR"/>
        </w:rPr>
        <w:t>mulheres negras, LGBTQIA+, mães e responsáveis, mulheres trans e travestis</w:t>
      </w:r>
      <w:r w:rsidRPr="009C5F65">
        <w:rPr>
          <w:rFonts w:ascii="Arial" w:hAnsi="Arial" w:cs="Arial"/>
          <w:lang w:val="pt-BR"/>
        </w:rPr>
        <w:t>.</w:t>
      </w:r>
    </w:p>
    <w:p w14:paraId="04A86C79" w14:textId="77777777" w:rsidR="00454DC8" w:rsidRPr="009C5F65" w:rsidRDefault="00434EC5" w:rsidP="009C5F65">
      <w:pPr>
        <w:spacing w:after="80"/>
        <w:ind w:firstLine="709"/>
        <w:rPr>
          <w:rFonts w:ascii="Arial" w:hAnsi="Arial" w:cs="Arial"/>
          <w:lang w:val="pt-BR"/>
        </w:rPr>
        <w:pPrChange w:id="3692" w:author="Gilberto Vieira" w:date="2026-06-21T23:35:00Z" w16du:dateUtc="2026-06-22T02:35:00Z">
          <w:pPr>
            <w:ind w:firstLine="709"/>
          </w:pPr>
        </w:pPrChange>
      </w:pPr>
      <w:r w:rsidRPr="009C5F65">
        <w:rPr>
          <w:rFonts w:ascii="Arial" w:hAnsi="Arial" w:cs="Arial"/>
          <w:b/>
          <w:lang w:val="pt-BR"/>
        </w:rPr>
        <w:lastRenderedPageBreak/>
        <w:t>§ 4º</w:t>
      </w:r>
      <w:r w:rsidRPr="009C5F65">
        <w:rPr>
          <w:rFonts w:ascii="Arial" w:hAnsi="Arial" w:cs="Arial"/>
          <w:lang w:val="pt-BR"/>
        </w:rPr>
        <w:t xml:space="preserve"> Cada curso terá entre 15 (quinze) e 20 (vinte) horas de conteúdo, realizado integralmente de forma remota.</w:t>
      </w:r>
    </w:p>
    <w:p w14:paraId="4C561554" w14:textId="77777777" w:rsidR="00454DC8" w:rsidRPr="009C5F65" w:rsidRDefault="00434EC5" w:rsidP="009C5F65">
      <w:pPr>
        <w:spacing w:after="80"/>
        <w:ind w:firstLine="709"/>
        <w:rPr>
          <w:rFonts w:ascii="Arial" w:hAnsi="Arial" w:cs="Arial"/>
          <w:lang w:val="pt-BR"/>
        </w:rPr>
        <w:pPrChange w:id="3693"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As despesas serão de responsabilidade da FENABAN, com organização a cargo da CONTEC e da FENABAN.</w:t>
      </w:r>
    </w:p>
    <w:p w14:paraId="1D7D1A46" w14:textId="77777777" w:rsidR="00454DC8" w:rsidRPr="009C5F65" w:rsidRDefault="00434EC5" w:rsidP="009C5F65">
      <w:pPr>
        <w:spacing w:after="80"/>
        <w:ind w:firstLine="709"/>
        <w:rPr>
          <w:rFonts w:ascii="Arial" w:hAnsi="Arial" w:cs="Arial"/>
          <w:lang w:val="pt-BR"/>
        </w:rPr>
        <w:pPrChange w:id="3694" w:author="Gilberto Vieira" w:date="2026-06-21T23:35:00Z" w16du:dateUtc="2026-06-22T02:35:00Z">
          <w:pPr>
            <w:ind w:firstLine="709"/>
          </w:pPr>
        </w:pPrChange>
      </w:pPr>
      <w:r w:rsidRPr="009C5F65">
        <w:rPr>
          <w:rFonts w:ascii="Arial" w:hAnsi="Arial" w:cs="Arial"/>
          <w:b/>
          <w:lang w:val="pt-BR"/>
        </w:rPr>
        <w:t>§ 6º</w:t>
      </w:r>
      <w:r w:rsidRPr="009C5F65">
        <w:rPr>
          <w:rFonts w:ascii="Arial" w:hAnsi="Arial" w:cs="Arial"/>
          <w:lang w:val="pt-BR"/>
        </w:rPr>
        <w:t xml:space="preserve"> </w:t>
      </w:r>
      <w:r w:rsidRPr="009C5F65">
        <w:rPr>
          <w:rFonts w:ascii="Arial" w:hAnsi="Arial" w:cs="Arial"/>
          <w:b/>
          <w:lang w:val="pt-BR"/>
        </w:rPr>
        <w:t>Gênero e Trabalhadores de TI</w:t>
      </w:r>
      <w:r w:rsidRPr="009C5F65">
        <w:rPr>
          <w:rFonts w:ascii="Arial" w:hAnsi="Arial" w:cs="Arial"/>
          <w:lang w:val="pt-BR"/>
        </w:rPr>
        <w:t>: os bancos se comprometem na busca por equidade e igualdade entre os gêneros, custeando integralmente, através de bolsa, cursos destinados à formação de interessadas nas áreas de TI; incentivarão e disponibilizarão vagas para mulheres na área de TI; disponibilizarão nos processos seletivos vagas sem discriminação de cor, raça e idade.</w:t>
      </w:r>
    </w:p>
    <w:p w14:paraId="4F779550" w14:textId="77777777" w:rsidR="00454DC8" w:rsidRPr="009C5F65" w:rsidRDefault="00434EC5" w:rsidP="009C5F65">
      <w:pPr>
        <w:pStyle w:val="Ttulo2"/>
        <w:spacing w:before="0" w:after="80"/>
        <w:jc w:val="both"/>
        <w:rPr>
          <w:rFonts w:ascii="Arial" w:hAnsi="Arial" w:cs="Arial"/>
          <w:lang w:val="pt-BR"/>
        </w:rPr>
        <w:pPrChange w:id="3695" w:author="Gilberto Vieira" w:date="2026-06-21T23:35:00Z" w16du:dateUtc="2026-06-22T02:35:00Z">
          <w:pPr>
            <w:pStyle w:val="Ttulo2"/>
            <w:jc w:val="both"/>
          </w:pPr>
        </w:pPrChange>
      </w:pPr>
      <w:bookmarkStart w:id="3696" w:name="_Toc232958079"/>
      <w:r w:rsidRPr="009C5F65">
        <w:rPr>
          <w:rFonts w:ascii="Arial" w:hAnsi="Arial" w:cs="Arial"/>
          <w:lang w:val="pt-BR"/>
        </w:rPr>
        <w:t>EIXO 14 — DIVERSIDADE, INCLUSÃO E COMBATE À DISCRIMINAÇÃO</w:t>
      </w:r>
      <w:bookmarkEnd w:id="3696"/>
    </w:p>
    <w:p w14:paraId="39A7F282" w14:textId="025ACE52" w:rsidR="00454DC8" w:rsidRPr="009C5F65" w:rsidRDefault="00434EC5" w:rsidP="009C5F65">
      <w:pPr>
        <w:pStyle w:val="Ttulo3"/>
        <w:spacing w:before="0"/>
        <w:jc w:val="both"/>
        <w:rPr>
          <w:rFonts w:ascii="Arial" w:hAnsi="Arial" w:cs="Arial"/>
          <w:lang w:val="pt-BR"/>
        </w:rPr>
        <w:pPrChange w:id="3697" w:author="Gilberto Vieira" w:date="2026-06-21T23:35:00Z" w16du:dateUtc="2026-06-22T02:35:00Z">
          <w:pPr>
            <w:pStyle w:val="Ttulo3"/>
          </w:pPr>
        </w:pPrChange>
      </w:pPr>
      <w:bookmarkStart w:id="3698" w:name="_Toc232958080"/>
      <w:r w:rsidRPr="009C5F65">
        <w:rPr>
          <w:rFonts w:ascii="Arial" w:hAnsi="Arial" w:cs="Arial"/>
          <w:lang w:val="pt-BR"/>
        </w:rPr>
        <w:t>Cláusula 104 — Extensão de Vantagens — Relação Homoafetiva</w:t>
      </w:r>
      <w:bookmarkEnd w:id="3698"/>
    </w:p>
    <w:p w14:paraId="7B0F33E6" w14:textId="77777777" w:rsidR="00454DC8" w:rsidRPr="009C5F65" w:rsidRDefault="00434EC5" w:rsidP="009C5F65">
      <w:pPr>
        <w:spacing w:after="80"/>
        <w:ind w:firstLine="709"/>
        <w:rPr>
          <w:rFonts w:ascii="Arial" w:hAnsi="Arial" w:cs="Arial"/>
          <w:lang w:val="pt-BR"/>
        </w:rPr>
        <w:pPrChange w:id="3699" w:author="Gilberto Vieira" w:date="2026-06-21T23:35:00Z" w16du:dateUtc="2026-06-22T02:35:00Z">
          <w:pPr>
            <w:ind w:firstLine="709"/>
          </w:pPr>
        </w:pPrChange>
      </w:pPr>
      <w:r w:rsidRPr="009C5F65">
        <w:rPr>
          <w:rFonts w:ascii="Arial" w:hAnsi="Arial" w:cs="Arial"/>
          <w:lang w:val="pt-BR"/>
        </w:rPr>
        <w:t xml:space="preserve">As vantagens desta Convenção Coletiva, aplicáveis aos cônjuges dos empregados, abrangem os casos em que a união decorra de </w:t>
      </w:r>
      <w:r w:rsidRPr="009C5F65">
        <w:rPr>
          <w:rFonts w:ascii="Arial" w:hAnsi="Arial" w:cs="Arial"/>
          <w:b/>
          <w:lang w:val="pt-BR"/>
        </w:rPr>
        <w:t>relação homoafetiva estável</w:t>
      </w:r>
      <w:r w:rsidRPr="009C5F65">
        <w:rPr>
          <w:rFonts w:ascii="Arial" w:hAnsi="Arial" w:cs="Arial"/>
          <w:lang w:val="pt-BR"/>
        </w:rPr>
        <w:t>, devidamente comprovada.</w:t>
      </w:r>
    </w:p>
    <w:p w14:paraId="1146F41F" w14:textId="77777777" w:rsidR="00454DC8" w:rsidRPr="009C5F65" w:rsidRDefault="00434EC5" w:rsidP="009C5F65">
      <w:pPr>
        <w:spacing w:after="80"/>
        <w:ind w:firstLine="709"/>
        <w:rPr>
          <w:rFonts w:ascii="Arial" w:hAnsi="Arial" w:cs="Arial"/>
          <w:lang w:val="pt-BR"/>
        </w:rPr>
        <w:pPrChange w:id="3700"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reconhecimento da relação homoafetiva estável dar-se-á com o atendimento aos requisitos observados pela Previdência Social (art. 178 da Instrução Normativa INSS/PRES nº 128/2022 e legislação posterior).</w:t>
      </w:r>
    </w:p>
    <w:p w14:paraId="6A0FFC96" w14:textId="77777777" w:rsidR="00454DC8" w:rsidRPr="009C5F65" w:rsidRDefault="00434EC5" w:rsidP="009C5F65">
      <w:pPr>
        <w:spacing w:after="80"/>
        <w:ind w:firstLine="709"/>
        <w:rPr>
          <w:rFonts w:ascii="Arial" w:hAnsi="Arial" w:cs="Arial"/>
          <w:lang w:val="pt-BR"/>
        </w:rPr>
        <w:pPrChange w:id="3701"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Os bancos divulgarão, internamente, as vantagens, e determinarão que a opção do(a) empregado(a) seja feita diretamente à área de Recursos Humanos.</w:t>
      </w:r>
    </w:p>
    <w:p w14:paraId="3734C2D4" w14:textId="4F9F788E" w:rsidR="00454DC8" w:rsidRPr="009C5F65" w:rsidRDefault="00434EC5" w:rsidP="009C5F65">
      <w:pPr>
        <w:pStyle w:val="Ttulo3"/>
        <w:spacing w:before="0"/>
        <w:jc w:val="both"/>
        <w:rPr>
          <w:rFonts w:ascii="Arial" w:hAnsi="Arial" w:cs="Arial"/>
          <w:lang w:val="pt-BR"/>
        </w:rPr>
        <w:pPrChange w:id="3702" w:author="Gilberto Vieira" w:date="2026-06-21T23:35:00Z" w16du:dateUtc="2026-06-22T02:35:00Z">
          <w:pPr>
            <w:pStyle w:val="Ttulo3"/>
          </w:pPr>
        </w:pPrChange>
      </w:pPr>
      <w:bookmarkStart w:id="3703" w:name="_Toc232958081"/>
      <w:r w:rsidRPr="009C5F65">
        <w:rPr>
          <w:rFonts w:ascii="Arial" w:hAnsi="Arial" w:cs="Arial"/>
          <w:lang w:val="pt-BR"/>
        </w:rPr>
        <w:t>Cláusula 105 — Diversidade nos Processos Seletivos</w:t>
      </w:r>
      <w:bookmarkEnd w:id="3703"/>
    </w:p>
    <w:p w14:paraId="7E23104F" w14:textId="77777777" w:rsidR="00454DC8" w:rsidRPr="009C5F65" w:rsidRDefault="00434EC5" w:rsidP="009C5F65">
      <w:pPr>
        <w:spacing w:after="80"/>
        <w:ind w:firstLine="709"/>
        <w:rPr>
          <w:rFonts w:ascii="Arial" w:hAnsi="Arial" w:cs="Arial"/>
          <w:lang w:val="pt-BR"/>
        </w:rPr>
        <w:pPrChange w:id="3704" w:author="Gilberto Vieira" w:date="2026-06-21T23:35:00Z" w16du:dateUtc="2026-06-22T02:35:00Z">
          <w:pPr>
            <w:ind w:firstLine="709"/>
          </w:pPr>
        </w:pPrChange>
      </w:pPr>
      <w:r w:rsidRPr="009C5F65">
        <w:rPr>
          <w:rFonts w:ascii="Arial" w:hAnsi="Arial" w:cs="Arial"/>
          <w:lang w:val="pt-BR"/>
        </w:rPr>
        <w:t xml:space="preserve">Os bancos disponibilizarão nos processos seletivos vagas </w:t>
      </w:r>
      <w:r w:rsidRPr="009C5F65">
        <w:rPr>
          <w:rFonts w:ascii="Arial" w:hAnsi="Arial" w:cs="Arial"/>
          <w:b/>
          <w:lang w:val="pt-BR"/>
        </w:rPr>
        <w:t>sem discriminação de cor, raça, idade, gênero, identidade de gênero, orientação sexual, religião, origem, deficiência ou condição social</w:t>
      </w:r>
      <w:r w:rsidRPr="009C5F65">
        <w:rPr>
          <w:rFonts w:ascii="Arial" w:hAnsi="Arial" w:cs="Arial"/>
          <w:lang w:val="pt-BR"/>
        </w:rPr>
        <w:t>.</w:t>
      </w:r>
    </w:p>
    <w:p w14:paraId="2235A9FA" w14:textId="77777777" w:rsidR="00454DC8" w:rsidRPr="009C5F65" w:rsidRDefault="00434EC5" w:rsidP="009C5F65">
      <w:pPr>
        <w:spacing w:after="80"/>
        <w:ind w:firstLine="709"/>
        <w:rPr>
          <w:rFonts w:ascii="Arial" w:hAnsi="Arial" w:cs="Arial"/>
          <w:lang w:val="pt-BR"/>
        </w:rPr>
        <w:pPrChange w:id="3705"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A Comissão Bipartite de Diversidade acompanhará semestralmente a evolução da composição da categoria por gênero, raça, idade e deficiência, com publicação dos resultados.</w:t>
      </w:r>
    </w:p>
    <w:p w14:paraId="00CD18C4" w14:textId="77777777" w:rsidR="00454DC8" w:rsidRPr="009C5F65" w:rsidRDefault="00434EC5" w:rsidP="009C5F65">
      <w:pPr>
        <w:pStyle w:val="Ttulo2"/>
        <w:spacing w:before="0" w:after="80"/>
        <w:jc w:val="both"/>
        <w:rPr>
          <w:rFonts w:ascii="Arial" w:hAnsi="Arial" w:cs="Arial"/>
          <w:lang w:val="pt-BR"/>
        </w:rPr>
        <w:pPrChange w:id="3706" w:author="Gilberto Vieira" w:date="2026-06-21T23:35:00Z" w16du:dateUtc="2026-06-22T02:35:00Z">
          <w:pPr>
            <w:pStyle w:val="Ttulo2"/>
            <w:jc w:val="both"/>
          </w:pPr>
        </w:pPrChange>
      </w:pPr>
      <w:bookmarkStart w:id="3707" w:name="_Toc232958082"/>
      <w:r w:rsidRPr="009C5F65">
        <w:rPr>
          <w:rFonts w:ascii="Arial" w:hAnsi="Arial" w:cs="Arial"/>
          <w:lang w:val="pt-BR"/>
        </w:rPr>
        <w:lastRenderedPageBreak/>
        <w:t>EIXO 15 — MULHERES BANCÁRIAS E PREVENÇÃO À VIOLÊNCIA CONTRA A MULHER</w:t>
      </w:r>
      <w:bookmarkEnd w:id="3707"/>
    </w:p>
    <w:p w14:paraId="573BCE6D" w14:textId="3DE185B2" w:rsidR="00454DC8" w:rsidRPr="009C5F65" w:rsidRDefault="00434EC5" w:rsidP="009C5F65">
      <w:pPr>
        <w:pStyle w:val="Ttulo3"/>
        <w:spacing w:before="0"/>
        <w:jc w:val="both"/>
        <w:rPr>
          <w:rFonts w:ascii="Arial" w:hAnsi="Arial" w:cs="Arial"/>
          <w:lang w:val="pt-BR"/>
        </w:rPr>
        <w:pPrChange w:id="3708" w:author="Gilberto Vieira" w:date="2026-06-21T23:35:00Z" w16du:dateUtc="2026-06-22T02:35:00Z">
          <w:pPr>
            <w:pStyle w:val="Ttulo3"/>
          </w:pPr>
        </w:pPrChange>
      </w:pPr>
      <w:bookmarkStart w:id="3709" w:name="_Toc232958083"/>
      <w:r w:rsidRPr="009C5F65">
        <w:rPr>
          <w:rFonts w:ascii="Arial" w:hAnsi="Arial" w:cs="Arial"/>
          <w:lang w:val="pt-BR"/>
        </w:rPr>
        <w:t>Cláusula 106 — Do Repúdio à Violência Doméstica e Familiar contra a Mulher</w:t>
      </w:r>
      <w:bookmarkEnd w:id="3709"/>
    </w:p>
    <w:p w14:paraId="2C6B006B" w14:textId="77777777" w:rsidR="00454DC8" w:rsidRPr="009C5F65" w:rsidRDefault="00434EC5" w:rsidP="009C5F65">
      <w:pPr>
        <w:spacing w:after="80"/>
        <w:ind w:firstLine="709"/>
        <w:rPr>
          <w:rFonts w:ascii="Arial" w:hAnsi="Arial" w:cs="Arial"/>
          <w:lang w:val="pt-BR"/>
        </w:rPr>
        <w:pPrChange w:id="3710" w:author="Gilberto Vieira" w:date="2026-06-21T23:35:00Z" w16du:dateUtc="2026-06-22T02:35:00Z">
          <w:pPr>
            <w:ind w:firstLine="709"/>
          </w:pPr>
        </w:pPrChange>
      </w:pPr>
      <w:r w:rsidRPr="009C5F65">
        <w:rPr>
          <w:rFonts w:ascii="Arial" w:hAnsi="Arial" w:cs="Arial"/>
          <w:lang w:val="pt-BR"/>
        </w:rPr>
        <w:t xml:space="preserve">As partes signatárias desta Convenção </w:t>
      </w:r>
      <w:r w:rsidRPr="009C5F65">
        <w:rPr>
          <w:rFonts w:ascii="Arial" w:hAnsi="Arial" w:cs="Arial"/>
          <w:b/>
          <w:lang w:val="pt-BR"/>
        </w:rPr>
        <w:t>declaram repúdio a qualquer ato de violência doméstica e familiar contra a mulher</w:t>
      </w:r>
      <w:r w:rsidRPr="009C5F65">
        <w:rPr>
          <w:rFonts w:ascii="Arial" w:hAnsi="Arial" w:cs="Arial"/>
          <w:lang w:val="pt-BR"/>
        </w:rPr>
        <w:t>.</w:t>
      </w:r>
    </w:p>
    <w:p w14:paraId="1CB9975A" w14:textId="060FCB8E" w:rsidR="00454DC8" w:rsidRPr="009C5F65" w:rsidRDefault="00434EC5" w:rsidP="009C5F65">
      <w:pPr>
        <w:pStyle w:val="Ttulo3"/>
        <w:spacing w:before="0"/>
        <w:jc w:val="both"/>
        <w:rPr>
          <w:rFonts w:ascii="Arial" w:hAnsi="Arial" w:cs="Arial"/>
          <w:lang w:val="pt-BR"/>
        </w:rPr>
        <w:pPrChange w:id="3711" w:author="Gilberto Vieira" w:date="2026-06-21T23:35:00Z" w16du:dateUtc="2026-06-22T02:35:00Z">
          <w:pPr>
            <w:pStyle w:val="Ttulo3"/>
          </w:pPr>
        </w:pPrChange>
      </w:pPr>
      <w:bookmarkStart w:id="3712" w:name="_Toc232958084"/>
      <w:r w:rsidRPr="009C5F65">
        <w:rPr>
          <w:rFonts w:ascii="Arial" w:hAnsi="Arial" w:cs="Arial"/>
          <w:lang w:val="pt-BR"/>
        </w:rPr>
        <w:t>Cláusula 107 — Comunicado Interno e Informação sobre Prevenção à Violência</w:t>
      </w:r>
      <w:bookmarkEnd w:id="3712"/>
    </w:p>
    <w:p w14:paraId="16F0227A" w14:textId="77777777" w:rsidR="00454DC8" w:rsidRPr="009C5F65" w:rsidRDefault="00434EC5" w:rsidP="009C5F65">
      <w:pPr>
        <w:spacing w:after="80"/>
        <w:ind w:firstLine="709"/>
        <w:rPr>
          <w:rFonts w:ascii="Arial" w:hAnsi="Arial" w:cs="Arial"/>
          <w:lang w:val="pt-BR"/>
        </w:rPr>
        <w:pPrChange w:id="3713" w:author="Gilberto Vieira" w:date="2026-06-21T23:35:00Z" w16du:dateUtc="2026-06-22T02:35:00Z">
          <w:pPr>
            <w:ind w:firstLine="709"/>
          </w:pPr>
        </w:pPrChange>
      </w:pPr>
      <w:r w:rsidRPr="009C5F65">
        <w:rPr>
          <w:rFonts w:ascii="Arial" w:hAnsi="Arial" w:cs="Arial"/>
          <w:lang w:val="pt-BR"/>
        </w:rPr>
        <w:t>Os bancos comunicarão suas lideranças e demais empregados sobre os tipos de violência doméstica e familiar contra a mulher (</w:t>
      </w:r>
      <w:r w:rsidRPr="009C5F65">
        <w:rPr>
          <w:rFonts w:ascii="Arial" w:hAnsi="Arial" w:cs="Arial"/>
          <w:b/>
          <w:lang w:val="pt-BR"/>
        </w:rPr>
        <w:t>física, moral, patrimonial, psicológica, sexual e virtual</w:t>
      </w:r>
      <w:r w:rsidRPr="009C5F65">
        <w:rPr>
          <w:rFonts w:ascii="Arial" w:hAnsi="Arial" w:cs="Arial"/>
          <w:lang w:val="pt-BR"/>
        </w:rPr>
        <w:t>), por meio de comunicado interno, sem prejuízo da adoção de outras medidas cabíveis.</w:t>
      </w:r>
    </w:p>
    <w:p w14:paraId="15676070" w14:textId="77777777" w:rsidR="00454DC8" w:rsidRPr="009C5F65" w:rsidRDefault="00434EC5" w:rsidP="009C5F65">
      <w:pPr>
        <w:spacing w:after="80"/>
        <w:ind w:firstLine="709"/>
        <w:rPr>
          <w:rFonts w:ascii="Arial" w:hAnsi="Arial" w:cs="Arial"/>
          <w:lang w:val="pt-BR"/>
        </w:rPr>
        <w:pPrChange w:id="3714"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O banco informará, a todos os seus empregados, os termos desta Convenção e as condutas que poderão ser adotadas frente a situações de violência doméstica e familiar.</w:t>
      </w:r>
    </w:p>
    <w:p w14:paraId="18914286" w14:textId="70A9E40C" w:rsidR="00454DC8" w:rsidRPr="009C5F65" w:rsidRDefault="00434EC5" w:rsidP="009C5F65">
      <w:pPr>
        <w:pStyle w:val="Ttulo3"/>
        <w:spacing w:before="0"/>
        <w:jc w:val="both"/>
        <w:rPr>
          <w:rFonts w:ascii="Arial" w:hAnsi="Arial" w:cs="Arial"/>
          <w:lang w:val="pt-BR"/>
        </w:rPr>
        <w:pPrChange w:id="3715" w:author="Gilberto Vieira" w:date="2026-06-21T23:35:00Z" w16du:dateUtc="2026-06-22T02:35:00Z">
          <w:pPr>
            <w:pStyle w:val="Ttulo3"/>
          </w:pPr>
        </w:pPrChange>
      </w:pPr>
      <w:bookmarkStart w:id="3716" w:name="_Toc232958085"/>
      <w:r w:rsidRPr="009C5F65">
        <w:rPr>
          <w:rFonts w:ascii="Arial" w:hAnsi="Arial" w:cs="Arial"/>
          <w:lang w:val="pt-BR"/>
        </w:rPr>
        <w:t>Cláusula 108 — Canal de Apoio à Bancária Vítima de Violência</w:t>
      </w:r>
      <w:bookmarkEnd w:id="3716"/>
    </w:p>
    <w:p w14:paraId="17B1C561" w14:textId="77777777" w:rsidR="00454DC8" w:rsidRPr="009C5F65" w:rsidRDefault="00434EC5" w:rsidP="009C5F65">
      <w:pPr>
        <w:spacing w:after="80"/>
        <w:ind w:firstLine="709"/>
        <w:rPr>
          <w:rFonts w:ascii="Arial" w:hAnsi="Arial" w:cs="Arial"/>
          <w:lang w:val="pt-BR"/>
        </w:rPr>
        <w:pPrChange w:id="3717" w:author="Gilberto Vieira" w:date="2026-06-21T23:35:00Z" w16du:dateUtc="2026-06-22T02:35:00Z">
          <w:pPr>
            <w:ind w:firstLine="709"/>
          </w:pPr>
        </w:pPrChange>
      </w:pPr>
      <w:r w:rsidRPr="009C5F65">
        <w:rPr>
          <w:rFonts w:ascii="Arial" w:hAnsi="Arial" w:cs="Arial"/>
          <w:lang w:val="pt-BR"/>
        </w:rPr>
        <w:t xml:space="preserve">O banco informará o canal de apoio que tratará das questões relacionadas à violência contra a mulher, com função de acolhimento da bancária vítima, por equipe devidamente orientada, assegurada a </w:t>
      </w:r>
      <w:r w:rsidRPr="009C5F65">
        <w:rPr>
          <w:rFonts w:ascii="Arial" w:hAnsi="Arial" w:cs="Arial"/>
          <w:b/>
          <w:lang w:val="pt-BR"/>
        </w:rPr>
        <w:t>confidencialidade</w:t>
      </w:r>
      <w:r w:rsidRPr="009C5F65">
        <w:rPr>
          <w:rFonts w:ascii="Arial" w:hAnsi="Arial" w:cs="Arial"/>
          <w:lang w:val="pt-BR"/>
        </w:rPr>
        <w:t xml:space="preserve"> das denúncias.</w:t>
      </w:r>
    </w:p>
    <w:p w14:paraId="19EDE4A5" w14:textId="77777777" w:rsidR="00454DC8" w:rsidRPr="009C5F65" w:rsidRDefault="00434EC5" w:rsidP="009C5F65">
      <w:pPr>
        <w:spacing w:after="80"/>
        <w:ind w:firstLine="709"/>
        <w:rPr>
          <w:rFonts w:ascii="Arial" w:hAnsi="Arial" w:cs="Arial"/>
          <w:lang w:val="pt-BR"/>
        </w:rPr>
        <w:pPrChange w:id="3718"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comunicado interno conterá informações sobre o canal de apoio, por meio do qual a empregada que se sentir ameaçada ou for vítima poderá se comunicar com o banco.</w:t>
      </w:r>
    </w:p>
    <w:p w14:paraId="56694F94" w14:textId="77777777" w:rsidR="00454DC8" w:rsidRPr="009C5F65" w:rsidRDefault="00434EC5" w:rsidP="009C5F65">
      <w:pPr>
        <w:spacing w:after="80"/>
        <w:ind w:firstLine="709"/>
        <w:rPr>
          <w:rFonts w:ascii="Arial" w:hAnsi="Arial" w:cs="Arial"/>
          <w:lang w:val="pt-BR"/>
        </w:rPr>
        <w:pPrChange w:id="3719"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A empregada será informada a respeito dos órgãos públicos e entidades privadas que podem ser procurados para apoiá-la.</w:t>
      </w:r>
    </w:p>
    <w:p w14:paraId="33961639" w14:textId="409E8C69" w:rsidR="00454DC8" w:rsidRPr="009C5F65" w:rsidRDefault="00434EC5" w:rsidP="009C5F65">
      <w:pPr>
        <w:pStyle w:val="Ttulo3"/>
        <w:spacing w:before="0"/>
        <w:jc w:val="both"/>
        <w:rPr>
          <w:rFonts w:ascii="Arial" w:hAnsi="Arial" w:cs="Arial"/>
          <w:lang w:val="pt-BR"/>
        </w:rPr>
        <w:pPrChange w:id="3720" w:author="Gilberto Vieira" w:date="2026-06-21T23:35:00Z" w16du:dateUtc="2026-06-22T02:35:00Z">
          <w:pPr>
            <w:pStyle w:val="Ttulo3"/>
          </w:pPr>
        </w:pPrChange>
      </w:pPr>
      <w:bookmarkStart w:id="3721" w:name="_Toc232958086"/>
      <w:r w:rsidRPr="009C5F65">
        <w:rPr>
          <w:rFonts w:ascii="Arial" w:hAnsi="Arial" w:cs="Arial"/>
          <w:lang w:val="pt-BR"/>
        </w:rPr>
        <w:t>Cláusula 109 — Medidas de Apoio à Empregada Vítima</w:t>
      </w:r>
      <w:bookmarkEnd w:id="3721"/>
    </w:p>
    <w:p w14:paraId="1FDF5104" w14:textId="77777777" w:rsidR="00454DC8" w:rsidRPr="009C5F65" w:rsidRDefault="00434EC5" w:rsidP="009C5F65">
      <w:pPr>
        <w:spacing w:after="80"/>
        <w:ind w:firstLine="709"/>
        <w:rPr>
          <w:rFonts w:ascii="Arial" w:hAnsi="Arial" w:cs="Arial"/>
          <w:lang w:val="pt-BR"/>
        </w:rPr>
        <w:pPrChange w:id="3722" w:author="Gilberto Vieira" w:date="2026-06-21T23:35:00Z" w16du:dateUtc="2026-06-22T02:35:00Z">
          <w:pPr>
            <w:ind w:firstLine="709"/>
          </w:pPr>
        </w:pPrChange>
      </w:pPr>
      <w:r w:rsidRPr="009C5F65">
        <w:rPr>
          <w:rFonts w:ascii="Arial" w:hAnsi="Arial" w:cs="Arial"/>
          <w:lang w:val="pt-BR"/>
        </w:rPr>
        <w:t>A empregada vítima de violência doméstica poderá solicitar:</w:t>
      </w:r>
    </w:p>
    <w:p w14:paraId="5533C4CB" w14:textId="77777777" w:rsidR="00454DC8" w:rsidRPr="009C5F65" w:rsidRDefault="00434EC5" w:rsidP="009C5F65">
      <w:pPr>
        <w:spacing w:after="80"/>
        <w:ind w:firstLine="709"/>
        <w:rPr>
          <w:rFonts w:ascii="Arial" w:hAnsi="Arial" w:cs="Arial"/>
          <w:lang w:val="pt-BR"/>
        </w:rPr>
        <w:pPrChange w:id="3723"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w:t>
      </w:r>
      <w:r w:rsidRPr="009C5F65">
        <w:rPr>
          <w:rFonts w:ascii="Arial" w:hAnsi="Arial" w:cs="Arial"/>
          <w:b/>
          <w:lang w:val="pt-BR"/>
        </w:rPr>
        <w:t>Realocação para outra dependência</w:t>
      </w:r>
      <w:r w:rsidRPr="009C5F65">
        <w:rPr>
          <w:rFonts w:ascii="Arial" w:hAnsi="Arial" w:cs="Arial"/>
          <w:lang w:val="pt-BR"/>
        </w:rPr>
        <w:t>, sendo garantido o sigilo de informações sobre a transferência;</w:t>
      </w:r>
    </w:p>
    <w:p w14:paraId="3E117E62" w14:textId="77777777" w:rsidR="00454DC8" w:rsidRPr="009C5F65" w:rsidRDefault="00434EC5" w:rsidP="009C5F65">
      <w:pPr>
        <w:spacing w:after="80"/>
        <w:ind w:firstLine="709"/>
        <w:rPr>
          <w:rFonts w:ascii="Arial" w:hAnsi="Arial" w:cs="Arial"/>
          <w:lang w:val="pt-BR"/>
        </w:rPr>
        <w:pPrChange w:id="3724"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w:t>
      </w:r>
      <w:r w:rsidRPr="009C5F65">
        <w:rPr>
          <w:rFonts w:ascii="Arial" w:hAnsi="Arial" w:cs="Arial"/>
          <w:b/>
          <w:lang w:val="pt-BR"/>
        </w:rPr>
        <w:t>Oferta de linha de crédito/financiamento especial</w:t>
      </w:r>
      <w:r w:rsidRPr="009C5F65">
        <w:rPr>
          <w:rFonts w:ascii="Arial" w:hAnsi="Arial" w:cs="Arial"/>
          <w:lang w:val="pt-BR"/>
        </w:rPr>
        <w:t>, à empregada vítima de violência doméstica e familiar;</w:t>
      </w:r>
    </w:p>
    <w:p w14:paraId="402A38E3" w14:textId="77777777" w:rsidR="00454DC8" w:rsidRPr="009C5F65" w:rsidRDefault="00434EC5" w:rsidP="009C5F65">
      <w:pPr>
        <w:spacing w:after="80"/>
        <w:ind w:firstLine="709"/>
        <w:rPr>
          <w:rFonts w:ascii="Arial" w:hAnsi="Arial" w:cs="Arial"/>
          <w:lang w:val="pt-BR"/>
        </w:rPr>
        <w:pPrChange w:id="3725" w:author="Gilberto Vieira" w:date="2026-06-21T23:35:00Z" w16du:dateUtc="2026-06-22T02:35:00Z">
          <w:pPr>
            <w:ind w:firstLine="709"/>
          </w:pPr>
        </w:pPrChange>
      </w:pPr>
      <w:r w:rsidRPr="009C5F65">
        <w:rPr>
          <w:rFonts w:ascii="Arial" w:hAnsi="Arial" w:cs="Arial"/>
          <w:b/>
          <w:lang w:val="pt-BR"/>
        </w:rPr>
        <w:lastRenderedPageBreak/>
        <w:t>c)</w:t>
      </w:r>
      <w:r w:rsidRPr="009C5F65">
        <w:rPr>
          <w:rFonts w:ascii="Arial" w:hAnsi="Arial" w:cs="Arial"/>
          <w:lang w:val="pt-BR"/>
        </w:rPr>
        <w:t xml:space="preserve"> </w:t>
      </w:r>
      <w:r w:rsidRPr="009C5F65">
        <w:rPr>
          <w:rFonts w:ascii="Arial" w:hAnsi="Arial" w:cs="Arial"/>
          <w:b/>
          <w:lang w:val="pt-BR"/>
        </w:rPr>
        <w:t>Alteração do regime de trabalho</w:t>
      </w:r>
      <w:r w:rsidRPr="009C5F65">
        <w:rPr>
          <w:rFonts w:ascii="Arial" w:hAnsi="Arial" w:cs="Arial"/>
          <w:lang w:val="pt-BR"/>
        </w:rPr>
        <w:t xml:space="preserve"> (presencial para teletrabalho ou vice-versa), conforme avaliação do banco.</w:t>
      </w:r>
    </w:p>
    <w:p w14:paraId="2ED53AA7" w14:textId="77777777" w:rsidR="00454DC8" w:rsidRPr="009C5F65" w:rsidRDefault="00434EC5" w:rsidP="009C5F65">
      <w:pPr>
        <w:spacing w:after="80"/>
        <w:ind w:firstLine="709"/>
        <w:rPr>
          <w:rFonts w:ascii="Arial" w:hAnsi="Arial" w:cs="Arial"/>
          <w:lang w:val="pt-BR"/>
        </w:rPr>
        <w:pPrChange w:id="3726"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O banco, em conjunto com a empregada, decidirá sobre a solicitação.</w:t>
      </w:r>
    </w:p>
    <w:p w14:paraId="0A79C3C7" w14:textId="5843BDE0" w:rsidR="00454DC8" w:rsidRPr="009C5F65" w:rsidRDefault="00434EC5" w:rsidP="009C5F65">
      <w:pPr>
        <w:pStyle w:val="Ttulo3"/>
        <w:spacing w:before="0"/>
        <w:jc w:val="both"/>
        <w:rPr>
          <w:rFonts w:ascii="Arial" w:hAnsi="Arial" w:cs="Arial"/>
          <w:lang w:val="pt-BR"/>
        </w:rPr>
        <w:pPrChange w:id="3727" w:author="Gilberto Vieira" w:date="2026-06-21T23:35:00Z" w16du:dateUtc="2026-06-22T02:35:00Z">
          <w:pPr>
            <w:pStyle w:val="Ttulo3"/>
          </w:pPr>
        </w:pPrChange>
      </w:pPr>
      <w:bookmarkStart w:id="3728" w:name="_Toc232958087"/>
      <w:r w:rsidRPr="009C5F65">
        <w:rPr>
          <w:rFonts w:ascii="Arial" w:hAnsi="Arial" w:cs="Arial"/>
          <w:lang w:val="pt-BR"/>
        </w:rPr>
        <w:t>Cláusula 110 — Estabilidade Provisória da Bancária Vítima de Violência</w:t>
      </w:r>
      <w:bookmarkEnd w:id="3728"/>
      <w:r w:rsidRPr="009C5F65">
        <w:rPr>
          <w:rFonts w:ascii="Arial" w:hAnsi="Arial" w:cs="Arial"/>
          <w:lang w:val="pt-BR"/>
        </w:rPr>
        <w:t xml:space="preserve"> </w:t>
      </w:r>
    </w:p>
    <w:p w14:paraId="7C5866E1" w14:textId="77777777" w:rsidR="00454DC8" w:rsidRPr="009C5F65" w:rsidRDefault="00434EC5" w:rsidP="009C5F65">
      <w:pPr>
        <w:spacing w:after="80"/>
        <w:ind w:firstLine="709"/>
        <w:rPr>
          <w:rFonts w:ascii="Arial" w:hAnsi="Arial" w:cs="Arial"/>
          <w:lang w:val="pt-BR"/>
        </w:rPr>
        <w:pPrChange w:id="3729" w:author="Gilberto Vieira" w:date="2026-06-21T23:35:00Z" w16du:dateUtc="2026-06-22T02:35:00Z">
          <w:pPr>
            <w:ind w:firstLine="709"/>
          </w:pPr>
        </w:pPrChange>
      </w:pPr>
      <w:r w:rsidRPr="009C5F65">
        <w:rPr>
          <w:rFonts w:ascii="Arial" w:hAnsi="Arial" w:cs="Arial"/>
          <w:lang w:val="pt-BR"/>
        </w:rPr>
        <w:t xml:space="preserve">A bancária sob proteção de medida judicial decorrente de violência doméstica </w:t>
      </w:r>
      <w:r w:rsidRPr="009C5F65">
        <w:rPr>
          <w:rFonts w:ascii="Arial" w:hAnsi="Arial" w:cs="Arial"/>
          <w:b/>
          <w:lang w:val="pt-BR"/>
        </w:rPr>
        <w:t>não poderá ser demitida</w:t>
      </w:r>
      <w:r w:rsidRPr="009C5F65">
        <w:rPr>
          <w:rFonts w:ascii="Arial" w:hAnsi="Arial" w:cs="Arial"/>
          <w:lang w:val="pt-BR"/>
        </w:rPr>
        <w:t xml:space="preserve"> — adquirindo a estabilidade provisória — enquanto perdurarem os efeitos da medida judicial protetiva.</w:t>
      </w:r>
    </w:p>
    <w:p w14:paraId="3C011EB1" w14:textId="6454224E" w:rsidR="00454DC8" w:rsidRPr="009C5F65" w:rsidRDefault="00434EC5" w:rsidP="009C5F65">
      <w:pPr>
        <w:pStyle w:val="Ttulo3"/>
        <w:spacing w:before="0"/>
        <w:jc w:val="both"/>
        <w:rPr>
          <w:rFonts w:ascii="Arial" w:hAnsi="Arial" w:cs="Arial"/>
          <w:lang w:val="pt-BR"/>
        </w:rPr>
        <w:pPrChange w:id="3730" w:author="Gilberto Vieira" w:date="2026-06-21T23:35:00Z" w16du:dateUtc="2026-06-22T02:35:00Z">
          <w:pPr>
            <w:pStyle w:val="Ttulo3"/>
          </w:pPr>
        </w:pPrChange>
      </w:pPr>
      <w:bookmarkStart w:id="3731" w:name="_Toc232958088"/>
      <w:r w:rsidRPr="009C5F65">
        <w:rPr>
          <w:rFonts w:ascii="Arial" w:hAnsi="Arial" w:cs="Arial"/>
          <w:lang w:val="pt-BR"/>
        </w:rPr>
        <w:t>Cláusula 111 — Outras Medidas e Iniciativas de Prevenção</w:t>
      </w:r>
      <w:bookmarkEnd w:id="3731"/>
    </w:p>
    <w:p w14:paraId="12034B3D" w14:textId="77777777" w:rsidR="00454DC8" w:rsidRPr="009C5F65" w:rsidRDefault="00434EC5" w:rsidP="009C5F65">
      <w:pPr>
        <w:spacing w:after="80"/>
        <w:ind w:firstLine="709"/>
        <w:rPr>
          <w:rFonts w:ascii="Arial" w:hAnsi="Arial" w:cs="Arial"/>
          <w:lang w:val="pt-BR"/>
        </w:rPr>
        <w:pPrChange w:id="3732" w:author="Gilberto Vieira" w:date="2026-06-21T23:35:00Z" w16du:dateUtc="2026-06-22T02:35:00Z">
          <w:pPr>
            <w:ind w:firstLine="709"/>
          </w:pPr>
        </w:pPrChange>
      </w:pPr>
      <w:r w:rsidRPr="009C5F65">
        <w:rPr>
          <w:rFonts w:ascii="Arial" w:hAnsi="Arial" w:cs="Arial"/>
          <w:lang w:val="pt-BR"/>
        </w:rPr>
        <w:t>O banco, a seu critério, poderá:</w:t>
      </w:r>
    </w:p>
    <w:p w14:paraId="236A1BF5" w14:textId="77777777" w:rsidR="00454DC8" w:rsidRPr="009C5F65" w:rsidRDefault="00434EC5" w:rsidP="009C5F65">
      <w:pPr>
        <w:spacing w:after="80"/>
        <w:ind w:firstLine="709"/>
        <w:rPr>
          <w:rFonts w:ascii="Arial" w:hAnsi="Arial" w:cs="Arial"/>
          <w:lang w:val="pt-BR"/>
        </w:rPr>
        <w:pPrChange w:id="3733"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Criar grupo de apoio voluntário para discutir e sugerir medidas voltadas à prevenção da violência doméstica e familiar, bem como prestar orientações gerais;</w:t>
      </w:r>
    </w:p>
    <w:p w14:paraId="38BF53B5" w14:textId="77777777" w:rsidR="00454DC8" w:rsidRPr="009C5F65" w:rsidRDefault="00434EC5" w:rsidP="009C5F65">
      <w:pPr>
        <w:spacing w:after="80"/>
        <w:ind w:firstLine="709"/>
        <w:rPr>
          <w:rFonts w:ascii="Arial" w:hAnsi="Arial" w:cs="Arial"/>
          <w:lang w:val="pt-BR"/>
        </w:rPr>
        <w:pPrChange w:id="3734"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Oferecer possibilidade de </w:t>
      </w:r>
      <w:r w:rsidRPr="009C5F65">
        <w:rPr>
          <w:rFonts w:ascii="Arial" w:hAnsi="Arial" w:cs="Arial"/>
          <w:b/>
          <w:lang w:val="pt-BR"/>
        </w:rPr>
        <w:t>alternância de horários de entrada e saída</w:t>
      </w:r>
      <w:r w:rsidRPr="009C5F65">
        <w:rPr>
          <w:rFonts w:ascii="Arial" w:hAnsi="Arial" w:cs="Arial"/>
          <w:lang w:val="pt-BR"/>
        </w:rPr>
        <w:t xml:space="preserve"> do expediente, a fim de que o agressor não tenha conhecimento da rotina.</w:t>
      </w:r>
    </w:p>
    <w:p w14:paraId="1EFB0818" w14:textId="77777777" w:rsidR="00454DC8" w:rsidRPr="009C5F65" w:rsidRDefault="00434EC5" w:rsidP="009C5F65">
      <w:pPr>
        <w:spacing w:after="80"/>
        <w:ind w:firstLine="709"/>
        <w:rPr>
          <w:rFonts w:ascii="Arial" w:hAnsi="Arial" w:cs="Arial"/>
          <w:lang w:val="pt-BR"/>
        </w:rPr>
        <w:pPrChange w:id="3735"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As partes promoverão iniciativas, por meio de institutos especializados contratados especificamente para esse fim, em 3 (três) eixos de atuação: Sociedade Civil; Entidades Sindicais; Grupos Técnicos de Diversidade. Todas as despesas serão de responsabilidade da FENABAN.</w:t>
      </w:r>
    </w:p>
    <w:p w14:paraId="7D8819F8" w14:textId="39A23895" w:rsidR="00454DC8" w:rsidRPr="009C5F65" w:rsidRDefault="00434EC5" w:rsidP="009C5F65">
      <w:pPr>
        <w:pStyle w:val="Ttulo3"/>
        <w:spacing w:before="0"/>
        <w:jc w:val="both"/>
        <w:rPr>
          <w:rFonts w:ascii="Arial" w:hAnsi="Arial" w:cs="Arial"/>
          <w:lang w:val="pt-BR"/>
        </w:rPr>
        <w:pPrChange w:id="3736" w:author="Gilberto Vieira" w:date="2026-06-21T23:35:00Z" w16du:dateUtc="2026-06-22T02:35:00Z">
          <w:pPr>
            <w:pStyle w:val="Ttulo3"/>
            <w:jc w:val="both"/>
          </w:pPr>
        </w:pPrChange>
      </w:pPr>
      <w:bookmarkStart w:id="3737" w:name="_Toc232958089"/>
      <w:r w:rsidRPr="009C5F65">
        <w:rPr>
          <w:rFonts w:ascii="Arial" w:hAnsi="Arial" w:cs="Arial"/>
          <w:lang w:val="pt-BR"/>
        </w:rPr>
        <w:t>Cláusula 112 — Da Participação do Sindicato Profissional e do Acompanhamento</w:t>
      </w:r>
      <w:bookmarkEnd w:id="3737"/>
    </w:p>
    <w:p w14:paraId="69592C43" w14:textId="77777777" w:rsidR="00454DC8" w:rsidRPr="009C5F65" w:rsidRDefault="00434EC5" w:rsidP="009C5F65">
      <w:pPr>
        <w:spacing w:after="80"/>
        <w:ind w:firstLine="709"/>
        <w:rPr>
          <w:rFonts w:ascii="Arial" w:hAnsi="Arial" w:cs="Arial"/>
          <w:lang w:val="pt-BR"/>
        </w:rPr>
        <w:pPrChange w:id="3738" w:author="Gilberto Vieira" w:date="2026-06-21T23:35:00Z" w16du:dateUtc="2026-06-22T02:35:00Z">
          <w:pPr>
            <w:ind w:firstLine="709"/>
          </w:pPr>
        </w:pPrChange>
      </w:pPr>
      <w:r w:rsidRPr="009C5F65">
        <w:rPr>
          <w:rFonts w:ascii="Arial" w:hAnsi="Arial" w:cs="Arial"/>
          <w:lang w:val="pt-BR"/>
        </w:rPr>
        <w:t>O Sindicato profissional signatário desta Convenção poderá, a seu critério, disponibilizar canal específico, nos mesmos moldes do previsto na cláusula que trata do canal de apoio.</w:t>
      </w:r>
    </w:p>
    <w:p w14:paraId="1D03F935" w14:textId="77777777" w:rsidR="00454DC8" w:rsidRPr="009C5F65" w:rsidRDefault="00434EC5" w:rsidP="009C5F65">
      <w:pPr>
        <w:spacing w:after="80"/>
        <w:ind w:firstLine="709"/>
        <w:rPr>
          <w:rFonts w:ascii="Arial" w:hAnsi="Arial" w:cs="Arial"/>
          <w:lang w:val="pt-BR"/>
        </w:rPr>
        <w:pPrChange w:id="3739"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acompanhamento da aplicação da presente cláusula será realizado na </w:t>
      </w:r>
      <w:r w:rsidRPr="009C5F65">
        <w:rPr>
          <w:rFonts w:ascii="Arial" w:hAnsi="Arial" w:cs="Arial"/>
          <w:b/>
          <w:lang w:val="pt-BR"/>
        </w:rPr>
        <w:t>Comissão Bipartite de Diversidade</w:t>
      </w:r>
      <w:r w:rsidRPr="009C5F65">
        <w:rPr>
          <w:rFonts w:ascii="Arial" w:hAnsi="Arial" w:cs="Arial"/>
          <w:lang w:val="pt-BR"/>
        </w:rPr>
        <w:t>.</w:t>
      </w:r>
    </w:p>
    <w:p w14:paraId="3C7C2B30" w14:textId="77777777" w:rsidR="00454DC8" w:rsidRPr="009C5F65" w:rsidRDefault="00434EC5" w:rsidP="009C5F65">
      <w:pPr>
        <w:spacing w:after="80"/>
        <w:ind w:firstLine="709"/>
        <w:rPr>
          <w:rFonts w:ascii="Arial" w:hAnsi="Arial" w:cs="Arial"/>
          <w:lang w:val="pt-BR"/>
        </w:rPr>
        <w:pPrChange w:id="3740"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 banco não poderá ser responsabilizado por qualquer dano decorrente de ato de violência doméstica e familiar contra a empregada que tenha acionado o canal previsto na cláusula sobre canal de apoio.</w:t>
      </w:r>
    </w:p>
    <w:p w14:paraId="29DF3039" w14:textId="77777777" w:rsidR="00454DC8" w:rsidRPr="009C5F65" w:rsidRDefault="00434EC5" w:rsidP="009C5F65">
      <w:pPr>
        <w:pStyle w:val="Ttulo2"/>
        <w:spacing w:before="0" w:after="80"/>
        <w:jc w:val="both"/>
        <w:rPr>
          <w:rFonts w:ascii="Arial" w:hAnsi="Arial" w:cs="Arial"/>
          <w:lang w:val="pt-BR"/>
        </w:rPr>
        <w:pPrChange w:id="3741" w:author="Gilberto Vieira" w:date="2026-06-21T23:35:00Z" w16du:dateUtc="2026-06-22T02:35:00Z">
          <w:pPr>
            <w:pStyle w:val="Ttulo2"/>
          </w:pPr>
        </w:pPrChange>
      </w:pPr>
      <w:bookmarkStart w:id="3742" w:name="_Toc232958090"/>
      <w:r w:rsidRPr="009C5F65">
        <w:rPr>
          <w:rFonts w:ascii="Arial" w:hAnsi="Arial" w:cs="Arial"/>
          <w:lang w:val="pt-BR"/>
        </w:rPr>
        <w:lastRenderedPageBreak/>
        <w:t>EIXO 16 — PESSOAS COM DEFICIÊNCIA</w:t>
      </w:r>
      <w:bookmarkEnd w:id="3742"/>
    </w:p>
    <w:p w14:paraId="7249D37F" w14:textId="22C25491" w:rsidR="00454DC8" w:rsidRPr="009C5F65" w:rsidRDefault="00434EC5" w:rsidP="009C5F65">
      <w:pPr>
        <w:pStyle w:val="Ttulo3"/>
        <w:spacing w:before="0"/>
        <w:jc w:val="both"/>
        <w:rPr>
          <w:rFonts w:ascii="Arial" w:hAnsi="Arial" w:cs="Arial"/>
          <w:lang w:val="pt-BR"/>
        </w:rPr>
        <w:pPrChange w:id="3743" w:author="Gilberto Vieira" w:date="2026-06-21T23:35:00Z" w16du:dateUtc="2026-06-22T02:35:00Z">
          <w:pPr>
            <w:pStyle w:val="Ttulo3"/>
          </w:pPr>
        </w:pPrChange>
      </w:pPr>
      <w:bookmarkStart w:id="3744" w:name="_Toc232958091"/>
      <w:r w:rsidRPr="009C5F65">
        <w:rPr>
          <w:rFonts w:ascii="Arial" w:hAnsi="Arial" w:cs="Arial"/>
          <w:lang w:val="pt-BR"/>
        </w:rPr>
        <w:t>Cláusula 113 — Empregado com Deficiência — Abono de Ausência</w:t>
      </w:r>
      <w:bookmarkEnd w:id="3744"/>
    </w:p>
    <w:p w14:paraId="1543A959" w14:textId="77777777" w:rsidR="00454DC8" w:rsidRPr="009C5F65" w:rsidRDefault="00434EC5" w:rsidP="009C5F65">
      <w:pPr>
        <w:spacing w:after="80"/>
        <w:ind w:firstLine="709"/>
        <w:rPr>
          <w:rFonts w:ascii="Arial" w:hAnsi="Arial" w:cs="Arial"/>
          <w:lang w:val="pt-BR"/>
        </w:rPr>
        <w:pPrChange w:id="3745" w:author="Gilberto Vieira" w:date="2026-06-21T23:35:00Z" w16du:dateUtc="2026-06-22T02:35:00Z">
          <w:pPr>
            <w:ind w:firstLine="709"/>
          </w:pPr>
        </w:pPrChange>
      </w:pPr>
      <w:r w:rsidRPr="009C5F65">
        <w:rPr>
          <w:rFonts w:ascii="Arial" w:hAnsi="Arial" w:cs="Arial"/>
          <w:lang w:val="pt-BR"/>
        </w:rPr>
        <w:t xml:space="preserve">Os empregados com deficiência terão direito a </w:t>
      </w:r>
      <w:r w:rsidRPr="009C5F65">
        <w:rPr>
          <w:rFonts w:ascii="Arial" w:hAnsi="Arial" w:cs="Arial"/>
          <w:b/>
          <w:lang w:val="pt-BR"/>
        </w:rPr>
        <w:t>ausentar-se do trabalho</w:t>
      </w:r>
      <w:r w:rsidRPr="009C5F65">
        <w:rPr>
          <w:rFonts w:ascii="Arial" w:hAnsi="Arial" w:cs="Arial"/>
          <w:lang w:val="pt-BR"/>
        </w:rPr>
        <w:t xml:space="preserve">, seja na modalidade presencial ou em regime de teletrabalho, nas ocasiões em que houver necessidade de comparecimento, durante o horário de trabalho, em locais especializados nos serviços de </w:t>
      </w:r>
      <w:r w:rsidRPr="009C5F65">
        <w:rPr>
          <w:rFonts w:ascii="Arial" w:hAnsi="Arial" w:cs="Arial"/>
          <w:b/>
          <w:lang w:val="pt-BR"/>
        </w:rPr>
        <w:t>aquisição e manutenção de equipamentos</w:t>
      </w:r>
      <w:r w:rsidRPr="009C5F65">
        <w:rPr>
          <w:rFonts w:ascii="Arial" w:hAnsi="Arial" w:cs="Arial"/>
          <w:lang w:val="pt-BR"/>
        </w:rPr>
        <w:t xml:space="preserve"> conforme deficiência do empregado.</w:t>
      </w:r>
    </w:p>
    <w:p w14:paraId="5FC478B2" w14:textId="77777777" w:rsidR="00454DC8" w:rsidRPr="009C5F65" w:rsidRDefault="00434EC5" w:rsidP="009C5F65">
      <w:pPr>
        <w:spacing w:after="80"/>
        <w:ind w:firstLine="709"/>
        <w:rPr>
          <w:rFonts w:ascii="Arial" w:hAnsi="Arial" w:cs="Arial"/>
          <w:lang w:val="pt-BR"/>
        </w:rPr>
        <w:pPrChange w:id="3746"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A referida ausência deverá ser comprovada, no máximo, até o 3º (terceiro) dia útil após aquisição, conserto ou reparo, mediante apresentação de declaração do estabelecimento que procedeu ao atendimento.</w:t>
      </w:r>
    </w:p>
    <w:p w14:paraId="209DF9F9" w14:textId="53430315" w:rsidR="00454DC8" w:rsidRPr="009C5F65" w:rsidRDefault="00434EC5" w:rsidP="009C5F65">
      <w:pPr>
        <w:pStyle w:val="Ttulo3"/>
        <w:spacing w:before="0"/>
        <w:jc w:val="both"/>
        <w:rPr>
          <w:rFonts w:ascii="Arial" w:hAnsi="Arial" w:cs="Arial"/>
          <w:lang w:val="pt-BR"/>
        </w:rPr>
        <w:pPrChange w:id="3747" w:author="Gilberto Vieira" w:date="2026-06-21T23:35:00Z" w16du:dateUtc="2026-06-22T02:35:00Z">
          <w:pPr>
            <w:pStyle w:val="Ttulo3"/>
            <w:jc w:val="both"/>
          </w:pPr>
        </w:pPrChange>
      </w:pPr>
      <w:bookmarkStart w:id="3748" w:name="_Toc232958092"/>
      <w:r w:rsidRPr="009C5F65">
        <w:rPr>
          <w:rFonts w:ascii="Arial" w:hAnsi="Arial" w:cs="Arial"/>
          <w:lang w:val="pt-BR"/>
        </w:rPr>
        <w:t>Cláusula 114 — Abono de Faltas e Garantias para Trabalhadores com Deficiência</w:t>
      </w:r>
      <w:bookmarkEnd w:id="3748"/>
    </w:p>
    <w:p w14:paraId="678B7868" w14:textId="77777777" w:rsidR="00454DC8" w:rsidRPr="009C5F65" w:rsidRDefault="00434EC5" w:rsidP="009C5F65">
      <w:pPr>
        <w:spacing w:after="80"/>
        <w:ind w:firstLine="709"/>
        <w:rPr>
          <w:rFonts w:ascii="Arial" w:hAnsi="Arial" w:cs="Arial"/>
          <w:lang w:val="pt-BR"/>
        </w:rPr>
        <w:pPrChange w:id="3749" w:author="Gilberto Vieira" w:date="2026-06-21T23:35:00Z" w16du:dateUtc="2026-06-22T02:35:00Z">
          <w:pPr>
            <w:ind w:firstLine="709"/>
          </w:pPr>
        </w:pPrChange>
      </w:pPr>
      <w:r w:rsidRPr="009C5F65">
        <w:rPr>
          <w:rFonts w:ascii="Arial" w:hAnsi="Arial" w:cs="Arial"/>
          <w:lang w:val="pt-BR"/>
        </w:rPr>
        <w:t xml:space="preserve">Os empregados com deficiência, inclusive em trabalho à distância, terão direito ao </w:t>
      </w:r>
      <w:r w:rsidRPr="009C5F65">
        <w:rPr>
          <w:rFonts w:ascii="Arial" w:hAnsi="Arial" w:cs="Arial"/>
          <w:b/>
          <w:lang w:val="pt-BR"/>
        </w:rPr>
        <w:t>abono de faltas em todas as ocasiões</w:t>
      </w:r>
      <w:r w:rsidRPr="009C5F65">
        <w:rPr>
          <w:rFonts w:ascii="Arial" w:hAnsi="Arial" w:cs="Arial"/>
          <w:lang w:val="pt-BR"/>
        </w:rPr>
        <w:t xml:space="preserve"> em que houver necessidade de conserto/reparo da prótese, aquisição e necessidade de ajudas técnicas e médicas que os auxiliem, conforme definido no Capítulo VII, artigo 61 do Decreto Federal nº 5.296/2004.</w:t>
      </w:r>
    </w:p>
    <w:p w14:paraId="6C971B66" w14:textId="77777777" w:rsidR="00454DC8" w:rsidRPr="009C5F65" w:rsidRDefault="00434EC5" w:rsidP="009C5F65">
      <w:pPr>
        <w:spacing w:after="80"/>
        <w:ind w:firstLine="709"/>
        <w:rPr>
          <w:rFonts w:ascii="Arial" w:hAnsi="Arial" w:cs="Arial"/>
          <w:lang w:val="pt-BR"/>
        </w:rPr>
        <w:pPrChange w:id="3750"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A comprovação da falta se dará mediante atestado emitido por prestador de serviços técnicos da área específica da deficiência.</w:t>
      </w:r>
    </w:p>
    <w:p w14:paraId="7C030E4A" w14:textId="77777777" w:rsidR="00454DC8" w:rsidRPr="009C5F65" w:rsidRDefault="00434EC5" w:rsidP="009C5F65">
      <w:pPr>
        <w:spacing w:after="80"/>
        <w:ind w:firstLine="709"/>
        <w:rPr>
          <w:rFonts w:ascii="Arial" w:hAnsi="Arial" w:cs="Arial"/>
          <w:lang w:val="pt-BR"/>
        </w:rPr>
        <w:pPrChange w:id="3751"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 abono se aplica aos empregados que possuem filhos, ou seja, </w:t>
      </w:r>
      <w:r w:rsidRPr="009C5F65">
        <w:rPr>
          <w:rFonts w:ascii="Arial" w:hAnsi="Arial" w:cs="Arial"/>
          <w:b/>
          <w:lang w:val="pt-BR"/>
        </w:rPr>
        <w:t>responsáveis legais de pessoas com deficiência</w:t>
      </w:r>
      <w:r w:rsidRPr="009C5F65">
        <w:rPr>
          <w:rFonts w:ascii="Arial" w:hAnsi="Arial" w:cs="Arial"/>
          <w:lang w:val="pt-BR"/>
        </w:rPr>
        <w:t>.</w:t>
      </w:r>
    </w:p>
    <w:p w14:paraId="1C481EDA" w14:textId="77777777" w:rsidR="00454DC8" w:rsidRPr="009C5F65" w:rsidRDefault="00434EC5" w:rsidP="009C5F65">
      <w:pPr>
        <w:spacing w:after="80"/>
        <w:ind w:firstLine="709"/>
        <w:rPr>
          <w:rFonts w:ascii="Arial" w:hAnsi="Arial" w:cs="Arial"/>
          <w:lang w:val="pt-BR"/>
        </w:rPr>
        <w:pPrChange w:id="3752"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Em dias de intempéries do tempo (chuva, vento, etc.), será permitido ao trabalhador com deficiência tolerância de até </w:t>
      </w:r>
      <w:r w:rsidRPr="009C5F65">
        <w:rPr>
          <w:rFonts w:ascii="Arial" w:hAnsi="Arial" w:cs="Arial"/>
          <w:b/>
          <w:lang w:val="pt-BR"/>
        </w:rPr>
        <w:t>1 (uma) hora de atraso</w:t>
      </w:r>
      <w:r w:rsidRPr="009C5F65">
        <w:rPr>
          <w:rFonts w:ascii="Arial" w:hAnsi="Arial" w:cs="Arial"/>
          <w:lang w:val="pt-BR"/>
        </w:rPr>
        <w:t xml:space="preserve"> para o início de suas atividades.</w:t>
      </w:r>
    </w:p>
    <w:p w14:paraId="15D44F50" w14:textId="77777777" w:rsidR="00454DC8" w:rsidRPr="009C5F65" w:rsidRDefault="00434EC5" w:rsidP="009C5F65">
      <w:pPr>
        <w:spacing w:after="80"/>
        <w:ind w:firstLine="709"/>
        <w:rPr>
          <w:rFonts w:ascii="Arial" w:hAnsi="Arial" w:cs="Arial"/>
          <w:lang w:val="pt-BR"/>
        </w:rPr>
        <w:pPrChange w:id="3753"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Será garantido o fornecimento de </w:t>
      </w:r>
      <w:r w:rsidRPr="009C5F65">
        <w:rPr>
          <w:rFonts w:ascii="Arial" w:hAnsi="Arial" w:cs="Arial"/>
          <w:b/>
          <w:lang w:val="pt-BR"/>
        </w:rPr>
        <w:t>combustível</w:t>
      </w:r>
      <w:r w:rsidRPr="009C5F65">
        <w:rPr>
          <w:rFonts w:ascii="Arial" w:hAnsi="Arial" w:cs="Arial"/>
          <w:lang w:val="pt-BR"/>
        </w:rPr>
        <w:t xml:space="preserve">, bem como </w:t>
      </w:r>
      <w:r w:rsidRPr="009C5F65">
        <w:rPr>
          <w:rFonts w:ascii="Arial" w:hAnsi="Arial" w:cs="Arial"/>
          <w:b/>
          <w:lang w:val="pt-BR"/>
        </w:rPr>
        <w:t>estacionamento gratuito</w:t>
      </w:r>
      <w:r w:rsidRPr="009C5F65">
        <w:rPr>
          <w:rFonts w:ascii="Arial" w:hAnsi="Arial" w:cs="Arial"/>
          <w:lang w:val="pt-BR"/>
        </w:rPr>
        <w:t xml:space="preserve"> nas dependências das empresas.</w:t>
      </w:r>
    </w:p>
    <w:p w14:paraId="73943064" w14:textId="4CE92587" w:rsidR="00454DC8" w:rsidRPr="009C5F65" w:rsidRDefault="00434EC5" w:rsidP="009C5F65">
      <w:pPr>
        <w:pStyle w:val="Ttulo3"/>
        <w:spacing w:before="0"/>
        <w:jc w:val="both"/>
        <w:rPr>
          <w:rFonts w:ascii="Arial" w:hAnsi="Arial" w:cs="Arial"/>
          <w:lang w:val="pt-BR"/>
        </w:rPr>
        <w:pPrChange w:id="3754" w:author="Gilberto Vieira" w:date="2026-06-21T23:35:00Z" w16du:dateUtc="2026-06-22T02:35:00Z">
          <w:pPr>
            <w:pStyle w:val="Ttulo3"/>
            <w:jc w:val="both"/>
          </w:pPr>
        </w:pPrChange>
      </w:pPr>
      <w:bookmarkStart w:id="3755" w:name="_Toc232958093"/>
      <w:r w:rsidRPr="009C5F65">
        <w:rPr>
          <w:rFonts w:ascii="Arial" w:hAnsi="Arial" w:cs="Arial"/>
          <w:lang w:val="pt-BR"/>
        </w:rPr>
        <w:lastRenderedPageBreak/>
        <w:t>Cláusula 115 — Redução de Jornada para Empregados com Filhos com Deficiência</w:t>
      </w:r>
      <w:bookmarkEnd w:id="3755"/>
    </w:p>
    <w:p w14:paraId="17116FC1" w14:textId="77777777" w:rsidR="00454DC8" w:rsidRPr="009C5F65" w:rsidRDefault="00434EC5" w:rsidP="009C5F65">
      <w:pPr>
        <w:spacing w:after="80"/>
        <w:ind w:firstLine="709"/>
        <w:rPr>
          <w:rFonts w:ascii="Arial" w:hAnsi="Arial" w:cs="Arial"/>
          <w:lang w:val="pt-BR"/>
        </w:rPr>
        <w:pPrChange w:id="3756" w:author="Gilberto Vieira" w:date="2026-06-21T23:35:00Z" w16du:dateUtc="2026-06-22T02:35:00Z">
          <w:pPr>
            <w:ind w:firstLine="709"/>
          </w:pPr>
        </w:pPrChange>
      </w:pPr>
      <w:r w:rsidRPr="009C5F65">
        <w:rPr>
          <w:rFonts w:ascii="Arial" w:hAnsi="Arial" w:cs="Arial"/>
          <w:lang w:val="pt-BR"/>
        </w:rPr>
        <w:t xml:space="preserve">Os empregados que comprovadamente tenham filhos com deficiência terão sua jornada de trabalho reduzida em até </w:t>
      </w:r>
      <w:r w:rsidRPr="009C5F65">
        <w:rPr>
          <w:rFonts w:ascii="Arial" w:hAnsi="Arial" w:cs="Arial"/>
          <w:b/>
          <w:lang w:val="pt-BR"/>
        </w:rPr>
        <w:t>50% (cinquenta por cento)</w:t>
      </w:r>
      <w:r w:rsidRPr="009C5F65">
        <w:rPr>
          <w:rFonts w:ascii="Arial" w:hAnsi="Arial" w:cs="Arial"/>
          <w:lang w:val="pt-BR"/>
        </w:rPr>
        <w:t>, sem redução salarial, conforme laudo médico.</w:t>
      </w:r>
    </w:p>
    <w:p w14:paraId="76EEF4F3" w14:textId="77777777" w:rsidR="00454DC8" w:rsidRPr="009C5F65" w:rsidRDefault="00434EC5" w:rsidP="009C5F65">
      <w:pPr>
        <w:pStyle w:val="Ttulo2"/>
        <w:spacing w:before="0" w:after="80"/>
        <w:jc w:val="both"/>
        <w:rPr>
          <w:rFonts w:ascii="Arial" w:hAnsi="Arial" w:cs="Arial"/>
          <w:lang w:val="pt-BR"/>
        </w:rPr>
        <w:pPrChange w:id="3757" w:author="Gilberto Vieira" w:date="2026-06-21T23:35:00Z" w16du:dateUtc="2026-06-22T02:35:00Z">
          <w:pPr>
            <w:pStyle w:val="Ttulo2"/>
          </w:pPr>
        </w:pPrChange>
      </w:pPr>
      <w:bookmarkStart w:id="3758" w:name="_Toc232958094"/>
      <w:r w:rsidRPr="009C5F65">
        <w:rPr>
          <w:rFonts w:ascii="Arial" w:hAnsi="Arial" w:cs="Arial"/>
          <w:lang w:val="pt-BR"/>
        </w:rPr>
        <w:t>EIXO 17 — COMBATE AO ASSÉDIO MORAL E SEXUAL</w:t>
      </w:r>
      <w:bookmarkEnd w:id="3758"/>
    </w:p>
    <w:p w14:paraId="483812FA" w14:textId="55D370F4" w:rsidR="00454DC8" w:rsidRPr="009C5F65" w:rsidRDefault="00434EC5" w:rsidP="009C5F65">
      <w:pPr>
        <w:pStyle w:val="Ttulo3"/>
        <w:spacing w:before="0"/>
        <w:jc w:val="both"/>
        <w:rPr>
          <w:rFonts w:ascii="Arial" w:hAnsi="Arial" w:cs="Arial"/>
          <w:lang w:val="pt-BR"/>
        </w:rPr>
        <w:pPrChange w:id="3759" w:author="Gilberto Vieira" w:date="2026-06-21T23:35:00Z" w16du:dateUtc="2026-06-22T02:35:00Z">
          <w:pPr>
            <w:pStyle w:val="Ttulo3"/>
          </w:pPr>
        </w:pPrChange>
      </w:pPr>
      <w:bookmarkStart w:id="3760" w:name="_Toc232958095"/>
      <w:r w:rsidRPr="009C5F65">
        <w:rPr>
          <w:rFonts w:ascii="Arial" w:hAnsi="Arial" w:cs="Arial"/>
          <w:lang w:val="pt-BR"/>
        </w:rPr>
        <w:t>Cláusula 116 — Do Repúdio ao Assédio Moral e Sexual</w:t>
      </w:r>
      <w:bookmarkEnd w:id="3760"/>
    </w:p>
    <w:p w14:paraId="2A3CCEAC" w14:textId="77777777" w:rsidR="00454DC8" w:rsidRPr="009C5F65" w:rsidRDefault="00434EC5" w:rsidP="009C5F65">
      <w:pPr>
        <w:spacing w:after="80"/>
        <w:ind w:firstLine="709"/>
        <w:rPr>
          <w:rFonts w:ascii="Arial" w:hAnsi="Arial" w:cs="Arial"/>
          <w:lang w:val="pt-BR"/>
        </w:rPr>
        <w:pPrChange w:id="3761" w:author="Gilberto Vieira" w:date="2026-06-21T23:35:00Z" w16du:dateUtc="2026-06-22T02:35:00Z">
          <w:pPr>
            <w:ind w:firstLine="709"/>
          </w:pPr>
        </w:pPrChange>
      </w:pPr>
      <w:r w:rsidRPr="009C5F65">
        <w:rPr>
          <w:rFonts w:ascii="Arial" w:hAnsi="Arial" w:cs="Arial"/>
          <w:lang w:val="pt-BR"/>
        </w:rPr>
        <w:t xml:space="preserve">As partes signatárias desta Convenção declaram </w:t>
      </w:r>
      <w:r w:rsidRPr="009C5F65">
        <w:rPr>
          <w:rFonts w:ascii="Arial" w:hAnsi="Arial" w:cs="Arial"/>
          <w:b/>
          <w:lang w:val="pt-BR"/>
        </w:rPr>
        <w:t>repúdio a qualquer ato de assédio moral e sexual</w:t>
      </w:r>
      <w:r w:rsidRPr="009C5F65">
        <w:rPr>
          <w:rFonts w:ascii="Arial" w:hAnsi="Arial" w:cs="Arial"/>
          <w:lang w:val="pt-BR"/>
        </w:rPr>
        <w:t xml:space="preserve"> no ambiente de trabalho bancário.</w:t>
      </w:r>
    </w:p>
    <w:p w14:paraId="721FD20E" w14:textId="7B86EB60" w:rsidR="00454DC8" w:rsidRPr="009C5F65" w:rsidRDefault="00434EC5" w:rsidP="009C5F65">
      <w:pPr>
        <w:pStyle w:val="Ttulo3"/>
        <w:spacing w:before="0"/>
        <w:jc w:val="both"/>
        <w:rPr>
          <w:rFonts w:ascii="Arial" w:hAnsi="Arial" w:cs="Arial"/>
          <w:lang w:val="pt-BR"/>
        </w:rPr>
        <w:pPrChange w:id="3762" w:author="Gilberto Vieira" w:date="2026-06-21T23:35:00Z" w16du:dateUtc="2026-06-22T02:35:00Z">
          <w:pPr>
            <w:pStyle w:val="Ttulo3"/>
          </w:pPr>
        </w:pPrChange>
      </w:pPr>
      <w:bookmarkStart w:id="3763" w:name="_Toc232958096"/>
      <w:r w:rsidRPr="009C5F65">
        <w:rPr>
          <w:rFonts w:ascii="Arial" w:hAnsi="Arial" w:cs="Arial"/>
          <w:lang w:val="pt-BR"/>
        </w:rPr>
        <w:t>Cláusula 117 — Conceito e Apuração do Assédio Moral</w:t>
      </w:r>
      <w:bookmarkEnd w:id="3763"/>
    </w:p>
    <w:p w14:paraId="49CA6888" w14:textId="77777777" w:rsidR="00454DC8" w:rsidRPr="009C5F65" w:rsidRDefault="00434EC5" w:rsidP="009C5F65">
      <w:pPr>
        <w:spacing w:after="80"/>
        <w:ind w:firstLine="709"/>
        <w:rPr>
          <w:rFonts w:ascii="Arial" w:hAnsi="Arial" w:cs="Arial"/>
          <w:lang w:val="pt-BR"/>
        </w:rPr>
        <w:pPrChange w:id="3764"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w:t>
      </w:r>
      <w:r w:rsidRPr="009C5F65">
        <w:rPr>
          <w:rFonts w:ascii="Arial" w:hAnsi="Arial" w:cs="Arial"/>
          <w:b/>
          <w:lang w:val="pt-BR"/>
        </w:rPr>
        <w:t>assédio moral</w:t>
      </w:r>
      <w:r w:rsidRPr="009C5F65">
        <w:rPr>
          <w:rFonts w:ascii="Arial" w:hAnsi="Arial" w:cs="Arial"/>
          <w:lang w:val="pt-BR"/>
        </w:rPr>
        <w:t xml:space="preserve"> é uma violência psicológica cometida pelo empregador ou seu preposto contra o empregado e que o expõe a situações humilhantes, exigindo dele metas inatingíveis, delegando-lhe cada vez menos tarefas e alegando sua incapacidade. São todos aqueles atos e comportamentos provindos do patrão, gerente ou superior hierárquico, ou dos colegas, que traduzem atitude de contínua e ostensiva perseguição capaz de acarretar danos relevantes às condições físicas, psíquicas e morais da vítima.</w:t>
      </w:r>
    </w:p>
    <w:p w14:paraId="75191693" w14:textId="77777777" w:rsidR="00454DC8" w:rsidRPr="009C5F65" w:rsidRDefault="00434EC5" w:rsidP="009C5F65">
      <w:pPr>
        <w:spacing w:after="80"/>
        <w:ind w:firstLine="709"/>
        <w:rPr>
          <w:rFonts w:ascii="Arial" w:hAnsi="Arial" w:cs="Arial"/>
          <w:lang w:val="pt-BR"/>
        </w:rPr>
        <w:pPrChange w:id="3765"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 assédio moral, quando denunciado, será apurado através das Relações Sindicais e levado ao COE de cada banco para fins de solução do conflito, extinção do assédio e punição de seu autor.</w:t>
      </w:r>
    </w:p>
    <w:p w14:paraId="5E83F831" w14:textId="77777777" w:rsidR="00454DC8" w:rsidRPr="009C5F65" w:rsidRDefault="00434EC5" w:rsidP="009C5F65">
      <w:pPr>
        <w:spacing w:after="80"/>
        <w:ind w:firstLine="709"/>
        <w:rPr>
          <w:rFonts w:ascii="Arial" w:hAnsi="Arial" w:cs="Arial"/>
          <w:lang w:val="pt-BR"/>
        </w:rPr>
        <w:pPrChange w:id="3766"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O banco que não mantiver COE ou CEE, mas possuir acordo coletivo vigente, deverá acatar pedido, formalizado até 31.01.2027, pelo Sindicato profissional, para realização de reunião sobre o tema.</w:t>
      </w:r>
    </w:p>
    <w:p w14:paraId="1E095826" w14:textId="1D7D5FB4" w:rsidR="00454DC8" w:rsidRPr="009C5F65" w:rsidRDefault="00434EC5" w:rsidP="009C5F65">
      <w:pPr>
        <w:pStyle w:val="Ttulo3"/>
        <w:spacing w:before="0"/>
        <w:jc w:val="both"/>
        <w:rPr>
          <w:rFonts w:ascii="Arial" w:hAnsi="Arial" w:cs="Arial"/>
          <w:lang w:val="pt-BR"/>
        </w:rPr>
        <w:pPrChange w:id="3767" w:author="Gilberto Vieira" w:date="2026-06-21T23:35:00Z" w16du:dateUtc="2026-06-22T02:35:00Z">
          <w:pPr>
            <w:pStyle w:val="Ttulo3"/>
          </w:pPr>
        </w:pPrChange>
      </w:pPr>
      <w:bookmarkStart w:id="3768" w:name="_Toc232958097"/>
      <w:r w:rsidRPr="009C5F65">
        <w:rPr>
          <w:rFonts w:ascii="Arial" w:hAnsi="Arial" w:cs="Arial"/>
          <w:lang w:val="pt-BR"/>
        </w:rPr>
        <w:t>Cláusula 118 — Comunicado Interno e Canal de Denúncia</w:t>
      </w:r>
      <w:bookmarkEnd w:id="3768"/>
    </w:p>
    <w:p w14:paraId="67875B55" w14:textId="77777777" w:rsidR="00454DC8" w:rsidRPr="009C5F65" w:rsidRDefault="00434EC5" w:rsidP="009C5F65">
      <w:pPr>
        <w:spacing w:after="80"/>
        <w:ind w:firstLine="709"/>
        <w:rPr>
          <w:rFonts w:ascii="Arial" w:hAnsi="Arial" w:cs="Arial"/>
          <w:lang w:val="pt-BR"/>
        </w:rPr>
        <w:pPrChange w:id="3769" w:author="Gilberto Vieira" w:date="2026-06-21T23:35:00Z" w16du:dateUtc="2026-06-22T02:35:00Z">
          <w:pPr>
            <w:ind w:firstLine="709"/>
          </w:pPr>
        </w:pPrChange>
      </w:pPr>
      <w:r w:rsidRPr="009C5F65">
        <w:rPr>
          <w:rFonts w:ascii="Arial" w:hAnsi="Arial" w:cs="Arial"/>
          <w:lang w:val="pt-BR"/>
        </w:rPr>
        <w:t>Por meio de comunicado interno, o banco informará, a todos os seus empregados, quanto às condutas que poderão ser adotadas frente a situações de assédio, sem prejuízo da adoção de outras medidas cabíveis.</w:t>
      </w:r>
    </w:p>
    <w:p w14:paraId="4EC7A831" w14:textId="77777777" w:rsidR="00454DC8" w:rsidRPr="009C5F65" w:rsidRDefault="00434EC5" w:rsidP="009C5F65">
      <w:pPr>
        <w:spacing w:after="80"/>
        <w:ind w:firstLine="709"/>
        <w:rPr>
          <w:rFonts w:ascii="Arial" w:hAnsi="Arial" w:cs="Arial"/>
          <w:lang w:val="pt-BR"/>
        </w:rPr>
        <w:pPrChange w:id="3770" w:author="Gilberto Vieira" w:date="2026-06-21T23:35:00Z" w16du:dateUtc="2026-06-22T02:35:00Z">
          <w:pPr>
            <w:ind w:firstLine="709"/>
          </w:pPr>
        </w:pPrChange>
      </w:pPr>
      <w:r w:rsidRPr="009C5F65">
        <w:rPr>
          <w:rFonts w:ascii="Arial" w:hAnsi="Arial" w:cs="Arial"/>
          <w:b/>
          <w:lang w:val="pt-BR"/>
        </w:rPr>
        <w:lastRenderedPageBreak/>
        <w:t>§ 1º</w:t>
      </w:r>
      <w:r w:rsidRPr="009C5F65">
        <w:rPr>
          <w:rFonts w:ascii="Arial" w:hAnsi="Arial" w:cs="Arial"/>
          <w:lang w:val="pt-BR"/>
        </w:rPr>
        <w:t xml:space="preserve"> O banco informará o </w:t>
      </w:r>
      <w:r w:rsidRPr="009C5F65">
        <w:rPr>
          <w:rFonts w:ascii="Arial" w:hAnsi="Arial" w:cs="Arial"/>
          <w:b/>
          <w:lang w:val="pt-BR"/>
        </w:rPr>
        <w:t>canal de denúncia</w:t>
      </w:r>
      <w:r w:rsidRPr="009C5F65">
        <w:rPr>
          <w:rFonts w:ascii="Arial" w:hAnsi="Arial" w:cs="Arial"/>
          <w:lang w:val="pt-BR"/>
        </w:rPr>
        <w:t xml:space="preserve"> que tratará das questões relacionadas às situações de assédio moral e sexual, assegurada a </w:t>
      </w:r>
      <w:r w:rsidRPr="009C5F65">
        <w:rPr>
          <w:rFonts w:ascii="Arial" w:hAnsi="Arial" w:cs="Arial"/>
          <w:b/>
          <w:lang w:val="pt-BR"/>
        </w:rPr>
        <w:t>confidencialidade</w:t>
      </w:r>
      <w:r w:rsidRPr="009C5F65">
        <w:rPr>
          <w:rFonts w:ascii="Arial" w:hAnsi="Arial" w:cs="Arial"/>
          <w:lang w:val="pt-BR"/>
        </w:rPr>
        <w:t>.</w:t>
      </w:r>
    </w:p>
    <w:p w14:paraId="5C8C313F" w14:textId="77777777" w:rsidR="00454DC8" w:rsidRPr="009C5F65" w:rsidRDefault="00434EC5" w:rsidP="009C5F65">
      <w:pPr>
        <w:spacing w:after="80"/>
        <w:ind w:firstLine="709"/>
        <w:rPr>
          <w:rFonts w:ascii="Arial" w:hAnsi="Arial" w:cs="Arial"/>
          <w:lang w:val="pt-BR"/>
        </w:rPr>
        <w:pPrChange w:id="3771"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 canal de denúncia será efetivo, com </w:t>
      </w:r>
      <w:r w:rsidRPr="009C5F65">
        <w:rPr>
          <w:rFonts w:ascii="Arial" w:hAnsi="Arial" w:cs="Arial"/>
          <w:b/>
          <w:lang w:val="pt-BR"/>
        </w:rPr>
        <w:t>sigilo e proteção contra retaliação</w:t>
      </w:r>
      <w:r w:rsidRPr="009C5F65">
        <w:rPr>
          <w:rFonts w:ascii="Arial" w:hAnsi="Arial" w:cs="Arial"/>
          <w:lang w:val="pt-BR"/>
        </w:rPr>
        <w:t>, para relatos de assédio e situações de risco.</w:t>
      </w:r>
    </w:p>
    <w:p w14:paraId="7D098EE2" w14:textId="6DCD41C6" w:rsidR="00454DC8" w:rsidRPr="009C5F65" w:rsidRDefault="00434EC5" w:rsidP="009C5F65">
      <w:pPr>
        <w:pStyle w:val="Ttulo3"/>
        <w:spacing w:before="0"/>
        <w:jc w:val="both"/>
        <w:rPr>
          <w:rFonts w:ascii="Arial" w:hAnsi="Arial" w:cs="Arial"/>
          <w:lang w:val="pt-BR"/>
        </w:rPr>
        <w:pPrChange w:id="3772" w:author="Gilberto Vieira" w:date="2026-06-21T23:35:00Z" w16du:dateUtc="2026-06-22T02:35:00Z">
          <w:pPr>
            <w:pStyle w:val="Ttulo3"/>
          </w:pPr>
        </w:pPrChange>
      </w:pPr>
      <w:bookmarkStart w:id="3773" w:name="_Toc232958098"/>
      <w:r w:rsidRPr="009C5F65">
        <w:rPr>
          <w:rFonts w:ascii="Arial" w:hAnsi="Arial" w:cs="Arial"/>
          <w:lang w:val="pt-BR"/>
        </w:rPr>
        <w:t>Cláusula 119 — Medidas de Apoio à Vítima de Assédio</w:t>
      </w:r>
      <w:bookmarkEnd w:id="3773"/>
    </w:p>
    <w:p w14:paraId="72BB6517" w14:textId="77777777" w:rsidR="00454DC8" w:rsidRPr="009C5F65" w:rsidRDefault="00434EC5" w:rsidP="009C5F65">
      <w:pPr>
        <w:spacing w:after="80"/>
        <w:ind w:firstLine="709"/>
        <w:rPr>
          <w:rFonts w:ascii="Arial" w:hAnsi="Arial" w:cs="Arial"/>
          <w:lang w:val="pt-BR"/>
        </w:rPr>
        <w:pPrChange w:id="3774"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 empregado vítima de assédio moral e sexual poderá solicitar:</w:t>
      </w:r>
    </w:p>
    <w:p w14:paraId="1A222043" w14:textId="77777777" w:rsidR="00454DC8" w:rsidRPr="009C5F65" w:rsidRDefault="00434EC5" w:rsidP="009C5F65">
      <w:pPr>
        <w:spacing w:after="80"/>
        <w:ind w:firstLine="709"/>
        <w:rPr>
          <w:rFonts w:ascii="Arial" w:hAnsi="Arial" w:cs="Arial"/>
          <w:lang w:val="pt-BR"/>
        </w:rPr>
        <w:pPrChange w:id="3775"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w:t>
      </w:r>
      <w:r w:rsidRPr="009C5F65">
        <w:rPr>
          <w:rFonts w:ascii="Arial" w:hAnsi="Arial" w:cs="Arial"/>
          <w:b/>
          <w:lang w:val="pt-BR"/>
        </w:rPr>
        <w:t>Realocação para outra dependência</w:t>
      </w:r>
      <w:r w:rsidRPr="009C5F65">
        <w:rPr>
          <w:rFonts w:ascii="Arial" w:hAnsi="Arial" w:cs="Arial"/>
          <w:lang w:val="pt-BR"/>
        </w:rPr>
        <w:t xml:space="preserve"> (sigilo das informações);</w:t>
      </w:r>
    </w:p>
    <w:p w14:paraId="2A3C7C63" w14:textId="77777777" w:rsidR="00454DC8" w:rsidRPr="009C5F65" w:rsidRDefault="00434EC5" w:rsidP="009C5F65">
      <w:pPr>
        <w:spacing w:after="80"/>
        <w:ind w:firstLine="709"/>
        <w:rPr>
          <w:rFonts w:ascii="Arial" w:hAnsi="Arial" w:cs="Arial"/>
          <w:lang w:val="pt-BR"/>
        </w:rPr>
        <w:pPrChange w:id="3776"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w:t>
      </w:r>
      <w:r w:rsidRPr="009C5F65">
        <w:rPr>
          <w:rFonts w:ascii="Arial" w:hAnsi="Arial" w:cs="Arial"/>
          <w:b/>
          <w:lang w:val="pt-BR"/>
        </w:rPr>
        <w:t>Realocação do(a) acusado(a)</w:t>
      </w:r>
      <w:r w:rsidRPr="009C5F65">
        <w:rPr>
          <w:rFonts w:ascii="Arial" w:hAnsi="Arial" w:cs="Arial"/>
          <w:lang w:val="pt-BR"/>
        </w:rPr>
        <w:t>, garantindo que a vítima não seja punida com mudança de unidade.</w:t>
      </w:r>
    </w:p>
    <w:p w14:paraId="6D7CB7D5" w14:textId="77777777" w:rsidR="00454DC8" w:rsidRPr="009C5F65" w:rsidRDefault="00434EC5" w:rsidP="009C5F65">
      <w:pPr>
        <w:spacing w:after="80"/>
        <w:ind w:firstLine="709"/>
        <w:rPr>
          <w:rFonts w:ascii="Arial" w:hAnsi="Arial" w:cs="Arial"/>
          <w:lang w:val="pt-BR"/>
        </w:rPr>
        <w:pPrChange w:id="3777"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 banco disponibilizará </w:t>
      </w:r>
      <w:r w:rsidRPr="009C5F65">
        <w:rPr>
          <w:rFonts w:ascii="Arial" w:hAnsi="Arial" w:cs="Arial"/>
          <w:b/>
          <w:lang w:val="pt-BR"/>
        </w:rPr>
        <w:t>ajuda médica e psicológica</w:t>
      </w:r>
      <w:r w:rsidRPr="009C5F65">
        <w:rPr>
          <w:rFonts w:ascii="Arial" w:hAnsi="Arial" w:cs="Arial"/>
          <w:lang w:val="pt-BR"/>
        </w:rPr>
        <w:t xml:space="preserve"> aos funcionários vítimas de assédios e/ou outras formas de violência no trabalho.</w:t>
      </w:r>
    </w:p>
    <w:p w14:paraId="64A5465C" w14:textId="77777777" w:rsidR="00454DC8" w:rsidRPr="009C5F65" w:rsidRDefault="00434EC5" w:rsidP="009C5F65">
      <w:pPr>
        <w:spacing w:after="80"/>
        <w:ind w:firstLine="709"/>
        <w:rPr>
          <w:rFonts w:ascii="Arial" w:hAnsi="Arial" w:cs="Arial"/>
          <w:lang w:val="pt-BR"/>
        </w:rPr>
        <w:pPrChange w:id="3778"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Os bancos capacitarão as lideranças para uma </w:t>
      </w:r>
      <w:r w:rsidRPr="009C5F65">
        <w:rPr>
          <w:rFonts w:ascii="Arial" w:hAnsi="Arial" w:cs="Arial"/>
          <w:b/>
          <w:lang w:val="pt-BR"/>
        </w:rPr>
        <w:t>liderança humanizada</w:t>
      </w:r>
      <w:r w:rsidRPr="009C5F65">
        <w:rPr>
          <w:rFonts w:ascii="Arial" w:hAnsi="Arial" w:cs="Arial"/>
          <w:lang w:val="pt-BR"/>
        </w:rPr>
        <w:t xml:space="preserve">, focada em </w:t>
      </w:r>
      <w:r w:rsidRPr="009C5F65">
        <w:rPr>
          <w:rFonts w:ascii="Arial" w:hAnsi="Arial" w:cs="Arial"/>
          <w:b/>
          <w:lang w:val="pt-BR"/>
        </w:rPr>
        <w:t>comunicação não violenta</w:t>
      </w:r>
      <w:r w:rsidRPr="009C5F65">
        <w:rPr>
          <w:rFonts w:ascii="Arial" w:hAnsi="Arial" w:cs="Arial"/>
          <w:lang w:val="pt-BR"/>
        </w:rPr>
        <w:t xml:space="preserve"> e </w:t>
      </w:r>
      <w:r w:rsidRPr="009C5F65">
        <w:rPr>
          <w:rFonts w:ascii="Arial" w:hAnsi="Arial" w:cs="Arial"/>
          <w:b/>
          <w:lang w:val="pt-BR"/>
        </w:rPr>
        <w:t>feedback construtivo</w:t>
      </w:r>
      <w:r w:rsidRPr="009C5F65">
        <w:rPr>
          <w:rFonts w:ascii="Arial" w:hAnsi="Arial" w:cs="Arial"/>
          <w:lang w:val="pt-BR"/>
        </w:rPr>
        <w:t>.</w:t>
      </w:r>
    </w:p>
    <w:p w14:paraId="72735735" w14:textId="415CE1AA" w:rsidR="00454DC8" w:rsidRPr="009C5F65" w:rsidRDefault="00434EC5" w:rsidP="009C5F65">
      <w:pPr>
        <w:pStyle w:val="Ttulo3"/>
        <w:spacing w:before="0"/>
        <w:jc w:val="both"/>
        <w:rPr>
          <w:rFonts w:ascii="Arial" w:hAnsi="Arial" w:cs="Arial"/>
          <w:lang w:val="pt-BR"/>
        </w:rPr>
        <w:pPrChange w:id="3779" w:author="Gilberto Vieira" w:date="2026-06-21T23:35:00Z" w16du:dateUtc="2026-06-22T02:35:00Z">
          <w:pPr>
            <w:pStyle w:val="Ttulo3"/>
            <w:jc w:val="both"/>
          </w:pPr>
        </w:pPrChange>
      </w:pPr>
      <w:bookmarkStart w:id="3780" w:name="_Toc232958099"/>
      <w:r w:rsidRPr="009C5F65">
        <w:rPr>
          <w:rFonts w:ascii="Arial" w:hAnsi="Arial" w:cs="Arial"/>
          <w:lang w:val="pt-BR"/>
        </w:rPr>
        <w:t>Cláusula 120 — Participação do Sindicato Profissional e Acompanhamento (Assédios)</w:t>
      </w:r>
      <w:bookmarkEnd w:id="3780"/>
    </w:p>
    <w:p w14:paraId="4DE590E0" w14:textId="77777777" w:rsidR="00454DC8" w:rsidRPr="009C5F65" w:rsidRDefault="00434EC5" w:rsidP="009C5F65">
      <w:pPr>
        <w:spacing w:after="80"/>
        <w:ind w:firstLine="709"/>
        <w:rPr>
          <w:rFonts w:ascii="Arial" w:hAnsi="Arial" w:cs="Arial"/>
          <w:lang w:val="pt-BR"/>
        </w:rPr>
        <w:pPrChange w:id="3781" w:author="Gilberto Vieira" w:date="2026-06-21T23:35:00Z" w16du:dateUtc="2026-06-22T02:35:00Z">
          <w:pPr>
            <w:ind w:firstLine="709"/>
          </w:pPr>
        </w:pPrChange>
      </w:pPr>
      <w:r w:rsidRPr="009C5F65">
        <w:rPr>
          <w:rFonts w:ascii="Arial" w:hAnsi="Arial" w:cs="Arial"/>
          <w:lang w:val="pt-BR"/>
        </w:rPr>
        <w:t>O Sindicato profissional signatário desta Convenção poderá, a seu critério, disponibilizar canal específico, nos mesmos moldes do canal de denúncia.</w:t>
      </w:r>
    </w:p>
    <w:p w14:paraId="7AF3CE8B" w14:textId="77777777" w:rsidR="00454DC8" w:rsidRPr="009C5F65" w:rsidRDefault="00434EC5" w:rsidP="009C5F65">
      <w:pPr>
        <w:spacing w:after="80"/>
        <w:ind w:firstLine="709"/>
        <w:rPr>
          <w:rFonts w:ascii="Arial" w:hAnsi="Arial" w:cs="Arial"/>
          <w:lang w:val="pt-BR"/>
        </w:rPr>
        <w:pPrChange w:id="3782"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O acompanhamento será realizado pela </w:t>
      </w:r>
      <w:r w:rsidRPr="009C5F65">
        <w:rPr>
          <w:rFonts w:ascii="Arial" w:hAnsi="Arial" w:cs="Arial"/>
          <w:b/>
          <w:lang w:val="pt-BR"/>
        </w:rPr>
        <w:t>Comissão Bipartite de Diversidade</w:t>
      </w:r>
      <w:r w:rsidRPr="009C5F65">
        <w:rPr>
          <w:rFonts w:ascii="Arial" w:hAnsi="Arial" w:cs="Arial"/>
          <w:lang w:val="pt-BR"/>
        </w:rPr>
        <w:t>, com finalidade de acompanhamento e aperfeiçoamento do mecanismo de prevenção.</w:t>
      </w:r>
    </w:p>
    <w:p w14:paraId="3469DDD9" w14:textId="4238425D" w:rsidR="00454DC8" w:rsidRPr="009C5F65" w:rsidRDefault="00434EC5" w:rsidP="009C5F65">
      <w:pPr>
        <w:pStyle w:val="Ttulo3"/>
        <w:spacing w:before="0"/>
        <w:jc w:val="both"/>
        <w:rPr>
          <w:rFonts w:ascii="Arial" w:hAnsi="Arial" w:cs="Arial"/>
          <w:lang w:val="pt-BR"/>
        </w:rPr>
        <w:pPrChange w:id="3783" w:author="Gilberto Vieira" w:date="2026-06-21T23:35:00Z" w16du:dateUtc="2026-06-22T02:35:00Z">
          <w:pPr>
            <w:pStyle w:val="Ttulo3"/>
            <w:jc w:val="both"/>
          </w:pPr>
        </w:pPrChange>
      </w:pPr>
      <w:bookmarkStart w:id="3784" w:name="_Toc232958100"/>
      <w:r w:rsidRPr="009C5F65">
        <w:rPr>
          <w:rFonts w:ascii="Arial" w:hAnsi="Arial" w:cs="Arial"/>
          <w:lang w:val="pt-BR"/>
        </w:rPr>
        <w:t>Cláusula 121 — Mecanismos de Prevenção de Conflitos no Ambiente de Trabalho (Adesão)</w:t>
      </w:r>
      <w:bookmarkEnd w:id="3784"/>
    </w:p>
    <w:p w14:paraId="5C70B010" w14:textId="77777777" w:rsidR="00454DC8" w:rsidRPr="009C5F65" w:rsidRDefault="00434EC5" w:rsidP="009C5F65">
      <w:pPr>
        <w:spacing w:after="80"/>
        <w:ind w:firstLine="709"/>
        <w:rPr>
          <w:rFonts w:ascii="Arial" w:hAnsi="Arial" w:cs="Arial"/>
          <w:lang w:val="pt-BR"/>
        </w:rPr>
        <w:pPrChange w:id="3785" w:author="Gilberto Vieira" w:date="2026-06-21T23:35:00Z" w16du:dateUtc="2026-06-22T02:35:00Z">
          <w:pPr>
            <w:ind w:firstLine="709"/>
          </w:pPr>
        </w:pPrChange>
      </w:pPr>
      <w:r w:rsidRPr="009C5F65">
        <w:rPr>
          <w:rFonts w:ascii="Arial" w:hAnsi="Arial" w:cs="Arial"/>
          <w:lang w:val="pt-BR"/>
        </w:rPr>
        <w:t>A adoção dos mecanismos de prevenção de conflitos no ambiente de trabalho se dará pelos bancos que firmarem com as entidades sindicais representativas da categoria profissional instrumento de Acordo Coletivo de Trabalho para Adesão à presente cláusula. O ACT terá o seguinte conteúdo principal:</w:t>
      </w:r>
    </w:p>
    <w:p w14:paraId="6A1F34AB" w14:textId="77777777" w:rsidR="00454DC8" w:rsidRPr="009C5F65" w:rsidRDefault="00434EC5" w:rsidP="009C5F65">
      <w:pPr>
        <w:spacing w:after="80"/>
        <w:ind w:firstLine="709"/>
        <w:rPr>
          <w:rFonts w:ascii="Arial" w:hAnsi="Arial" w:cs="Arial"/>
          <w:lang w:val="pt-BR"/>
        </w:rPr>
        <w:pPrChange w:id="3786"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Valorização de todos os empregados, promovendo o respeito à diversidade, à cooperação e ao trabalho em equipe;</w:t>
      </w:r>
    </w:p>
    <w:p w14:paraId="4A3482AD" w14:textId="77777777" w:rsidR="00454DC8" w:rsidRPr="009C5F65" w:rsidRDefault="00434EC5" w:rsidP="009C5F65">
      <w:pPr>
        <w:spacing w:after="80"/>
        <w:ind w:firstLine="709"/>
        <w:rPr>
          <w:rFonts w:ascii="Arial" w:hAnsi="Arial" w:cs="Arial"/>
          <w:lang w:val="pt-BR"/>
        </w:rPr>
        <w:pPrChange w:id="3787" w:author="Gilberto Vieira" w:date="2026-06-21T23:35:00Z" w16du:dateUtc="2026-06-22T02:35:00Z">
          <w:pPr>
            <w:ind w:firstLine="709"/>
          </w:pPr>
        </w:pPrChange>
      </w:pPr>
      <w:r w:rsidRPr="009C5F65">
        <w:rPr>
          <w:rFonts w:ascii="Arial" w:hAnsi="Arial" w:cs="Arial"/>
          <w:b/>
          <w:lang w:val="pt-BR"/>
        </w:rPr>
        <w:lastRenderedPageBreak/>
        <w:t>b)</w:t>
      </w:r>
      <w:r w:rsidRPr="009C5F65">
        <w:rPr>
          <w:rFonts w:ascii="Arial" w:hAnsi="Arial" w:cs="Arial"/>
          <w:lang w:val="pt-BR"/>
        </w:rPr>
        <w:t xml:space="preserve"> Conscientização dos empregados sobre a necessidade de construção de um ambiente de trabalho saudável;</w:t>
      </w:r>
    </w:p>
    <w:p w14:paraId="5B85F8AB" w14:textId="77777777" w:rsidR="00454DC8" w:rsidRPr="009C5F65" w:rsidRDefault="00434EC5" w:rsidP="009C5F65">
      <w:pPr>
        <w:spacing w:after="80"/>
        <w:ind w:firstLine="709"/>
        <w:rPr>
          <w:rFonts w:ascii="Arial" w:hAnsi="Arial" w:cs="Arial"/>
          <w:lang w:val="pt-BR"/>
        </w:rPr>
        <w:pPrChange w:id="3788"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Promoção de valores éticos e legais;</w:t>
      </w:r>
    </w:p>
    <w:p w14:paraId="3DA19F73" w14:textId="77777777" w:rsidR="00454DC8" w:rsidRPr="009C5F65" w:rsidRDefault="00434EC5" w:rsidP="009C5F65">
      <w:pPr>
        <w:spacing w:after="80"/>
        <w:ind w:firstLine="709"/>
        <w:rPr>
          <w:rFonts w:ascii="Arial" w:hAnsi="Arial" w:cs="Arial"/>
          <w:lang w:val="pt-BR"/>
        </w:rPr>
        <w:pPrChange w:id="3789" w:author="Gilberto Vieira" w:date="2026-06-21T23:35:00Z" w16du:dateUtc="2026-06-22T02:35:00Z">
          <w:pPr>
            <w:ind w:firstLine="709"/>
          </w:pPr>
        </w:pPrChange>
      </w:pPr>
      <w:r w:rsidRPr="009C5F65">
        <w:rPr>
          <w:rFonts w:ascii="Arial" w:hAnsi="Arial" w:cs="Arial"/>
          <w:b/>
          <w:lang w:val="pt-BR"/>
        </w:rPr>
        <w:t>d)</w:t>
      </w:r>
      <w:r w:rsidRPr="009C5F65">
        <w:rPr>
          <w:rFonts w:ascii="Arial" w:hAnsi="Arial" w:cs="Arial"/>
          <w:lang w:val="pt-BR"/>
        </w:rPr>
        <w:t xml:space="preserve"> Comprometimento dos bancos para que o monitoramento de resultados ocorra com equilíbrio, respeito e de forma positiva para prevenir conflitos.</w:t>
      </w:r>
    </w:p>
    <w:p w14:paraId="7C6EC4C2" w14:textId="77777777" w:rsidR="00454DC8" w:rsidRPr="009C5F65" w:rsidRDefault="00434EC5" w:rsidP="009C5F65">
      <w:pPr>
        <w:spacing w:after="80"/>
        <w:ind w:firstLine="709"/>
        <w:rPr>
          <w:rFonts w:ascii="Arial" w:hAnsi="Arial" w:cs="Arial"/>
          <w:lang w:val="pt-BR"/>
        </w:rPr>
        <w:pPrChange w:id="3790" w:author="Gilberto Vieira" w:date="2026-06-21T23:35:00Z" w16du:dateUtc="2026-06-22T02:35:00Z">
          <w:pPr>
            <w:ind w:firstLine="709"/>
          </w:pPr>
        </w:pPrChange>
      </w:pPr>
      <w:r w:rsidRPr="009C5F65">
        <w:rPr>
          <w:rFonts w:ascii="Arial" w:hAnsi="Arial" w:cs="Arial"/>
          <w:b/>
          <w:lang w:val="pt-BR"/>
        </w:rPr>
        <w:t>§ Único</w:t>
      </w:r>
      <w:r w:rsidRPr="009C5F65">
        <w:rPr>
          <w:rFonts w:ascii="Arial" w:hAnsi="Arial" w:cs="Arial"/>
          <w:lang w:val="pt-BR"/>
        </w:rPr>
        <w:t xml:space="preserve"> O ACT preverá: declaração explícita de condenação a qualquer ato de assédio; canal específico para denúncias, reclamações, sugestões e pedidos de esclarecimento; avaliação semestral do programa entre representação sindical e bancos; consideração das habilidades comportamentais como critério de promoção; ampla divulgação a todos os empregados; respeito a prazo de 45 dias corridos para apuração com sigilo e proteção do denunciante.</w:t>
      </w:r>
    </w:p>
    <w:p w14:paraId="6BC7A9FA" w14:textId="6E0FC7B3" w:rsidR="00454DC8" w:rsidRPr="009C5F65" w:rsidRDefault="00434EC5" w:rsidP="009C5F65">
      <w:pPr>
        <w:pStyle w:val="Ttulo3"/>
        <w:spacing w:before="0"/>
        <w:jc w:val="both"/>
        <w:rPr>
          <w:rFonts w:ascii="Arial" w:hAnsi="Arial" w:cs="Arial"/>
          <w:lang w:val="pt-BR"/>
        </w:rPr>
        <w:pPrChange w:id="3791" w:author="Gilberto Vieira" w:date="2026-06-21T23:35:00Z" w16du:dateUtc="2026-06-22T02:35:00Z">
          <w:pPr>
            <w:pStyle w:val="Ttulo3"/>
          </w:pPr>
        </w:pPrChange>
      </w:pPr>
      <w:bookmarkStart w:id="3792" w:name="_Toc232958101"/>
      <w:r w:rsidRPr="009C5F65">
        <w:rPr>
          <w:rFonts w:ascii="Arial" w:hAnsi="Arial" w:cs="Arial"/>
          <w:lang w:val="pt-BR"/>
        </w:rPr>
        <w:t>Cláusula 122 — Programa de Desenvolvimento Organizacional para a Melhoria Contínua das Relações de Trabalho</w:t>
      </w:r>
      <w:bookmarkEnd w:id="3792"/>
    </w:p>
    <w:p w14:paraId="65D0C0D2" w14:textId="77777777" w:rsidR="00454DC8" w:rsidRPr="009C5F65" w:rsidRDefault="00434EC5" w:rsidP="009C5F65">
      <w:pPr>
        <w:spacing w:after="80"/>
        <w:ind w:firstLine="709"/>
        <w:rPr>
          <w:rFonts w:ascii="Arial" w:hAnsi="Arial" w:cs="Arial"/>
          <w:lang w:val="pt-BR"/>
        </w:rPr>
        <w:pPrChange w:id="3793" w:author="Gilberto Vieira" w:date="2026-06-21T23:35:00Z" w16du:dateUtc="2026-06-22T02:35:00Z">
          <w:pPr>
            <w:ind w:firstLine="709"/>
          </w:pPr>
        </w:pPrChange>
      </w:pPr>
      <w:r w:rsidRPr="009C5F65">
        <w:rPr>
          <w:rFonts w:ascii="Arial" w:hAnsi="Arial" w:cs="Arial"/>
          <w:lang w:val="pt-BR"/>
        </w:rPr>
        <w:t xml:space="preserve">Os bancos em conjunto com a CONTEC firmarão </w:t>
      </w:r>
      <w:r w:rsidRPr="009C5F65">
        <w:rPr>
          <w:rFonts w:ascii="Arial" w:hAnsi="Arial" w:cs="Arial"/>
          <w:b/>
          <w:lang w:val="pt-BR"/>
        </w:rPr>
        <w:t>Comissão de Desenvolvimento Organizacional</w:t>
      </w:r>
      <w:r w:rsidRPr="009C5F65">
        <w:rPr>
          <w:rFonts w:ascii="Arial" w:hAnsi="Arial" w:cs="Arial"/>
          <w:lang w:val="pt-BR"/>
        </w:rPr>
        <w:t xml:space="preserve"> para a Melhoria Contínua das Relações de Trabalho, por meio de Termo de Entendimento, com reunião de acompanhamento até </w:t>
      </w:r>
      <w:r w:rsidRPr="009C5F65">
        <w:rPr>
          <w:rFonts w:ascii="Arial" w:hAnsi="Arial" w:cs="Arial"/>
          <w:b/>
          <w:lang w:val="pt-BR"/>
        </w:rPr>
        <w:t>fevereiro de 2027</w:t>
      </w:r>
      <w:r w:rsidRPr="009C5F65">
        <w:rPr>
          <w:rFonts w:ascii="Arial" w:hAnsi="Arial" w:cs="Arial"/>
          <w:lang w:val="pt-BR"/>
        </w:rPr>
        <w:t xml:space="preserve"> das iniciativas até então realizadas, em conjunto com a FENABAN.</w:t>
      </w:r>
    </w:p>
    <w:p w14:paraId="148232CD" w14:textId="77777777" w:rsidR="00454DC8" w:rsidRPr="009C5F65" w:rsidRDefault="00434EC5" w:rsidP="009C5F65">
      <w:pPr>
        <w:spacing w:after="80"/>
        <w:ind w:firstLine="709"/>
        <w:rPr>
          <w:rFonts w:ascii="Arial" w:hAnsi="Arial" w:cs="Arial"/>
          <w:lang w:val="pt-BR"/>
        </w:rPr>
        <w:pPrChange w:id="3794"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O conteúdo do programa será orientado para o aprimoramento dos aspectos de liderança com base em pilares relacionados a </w:t>
      </w:r>
      <w:r w:rsidRPr="009C5F65">
        <w:rPr>
          <w:rFonts w:ascii="Arial" w:hAnsi="Arial" w:cs="Arial"/>
          <w:b/>
          <w:lang w:val="pt-BR"/>
        </w:rPr>
        <w:t>Comunicação, Saúde e Ambiente de Trabalho</w:t>
      </w:r>
      <w:r w:rsidRPr="009C5F65">
        <w:rPr>
          <w:rFonts w:ascii="Arial" w:hAnsi="Arial" w:cs="Arial"/>
          <w:lang w:val="pt-BR"/>
        </w:rPr>
        <w:t>, por meio da sensibilização e engajamento dos gestores, contemplando toda a estrutura funcional, e será acompanhado pela respectiva Comissão de Empregados — COE.</w:t>
      </w:r>
    </w:p>
    <w:p w14:paraId="72E27E1C" w14:textId="77777777" w:rsidR="00454DC8" w:rsidRPr="009C5F65" w:rsidRDefault="00434EC5" w:rsidP="009C5F65">
      <w:pPr>
        <w:pStyle w:val="Ttulo2"/>
        <w:spacing w:before="0" w:after="80"/>
        <w:jc w:val="both"/>
        <w:rPr>
          <w:rFonts w:ascii="Arial" w:hAnsi="Arial" w:cs="Arial"/>
          <w:lang w:val="pt-BR"/>
        </w:rPr>
        <w:pPrChange w:id="3795" w:author="Gilberto Vieira" w:date="2026-06-21T23:35:00Z" w16du:dateUtc="2026-06-22T02:35:00Z">
          <w:pPr>
            <w:pStyle w:val="Ttulo2"/>
          </w:pPr>
        </w:pPrChange>
      </w:pPr>
      <w:bookmarkStart w:id="3796" w:name="_Toc232958102"/>
      <w:r w:rsidRPr="009C5F65">
        <w:rPr>
          <w:rFonts w:ascii="Arial" w:hAnsi="Arial" w:cs="Arial"/>
          <w:lang w:val="pt-BR"/>
        </w:rPr>
        <w:t>EIXO 18 — FORMAÇÃO, CAPACITAÇÃO E CERTIFICAÇÕES</w:t>
      </w:r>
      <w:bookmarkEnd w:id="3796"/>
    </w:p>
    <w:p w14:paraId="760CF6A6" w14:textId="0F178957" w:rsidR="00454DC8" w:rsidRPr="009C5F65" w:rsidRDefault="00434EC5" w:rsidP="009C5F65">
      <w:pPr>
        <w:pStyle w:val="Ttulo3"/>
        <w:spacing w:before="0"/>
        <w:jc w:val="both"/>
        <w:rPr>
          <w:rFonts w:ascii="Arial" w:hAnsi="Arial" w:cs="Arial"/>
          <w:lang w:val="pt-BR"/>
        </w:rPr>
        <w:pPrChange w:id="3797" w:author="Gilberto Vieira" w:date="2026-06-21T23:35:00Z" w16du:dateUtc="2026-06-22T02:35:00Z">
          <w:pPr>
            <w:pStyle w:val="Ttulo3"/>
          </w:pPr>
        </w:pPrChange>
      </w:pPr>
      <w:bookmarkStart w:id="3798" w:name="_Toc232958103"/>
      <w:r w:rsidRPr="009C5F65">
        <w:rPr>
          <w:rFonts w:ascii="Arial" w:hAnsi="Arial" w:cs="Arial"/>
          <w:lang w:val="pt-BR"/>
        </w:rPr>
        <w:t>Cláusula 123 — Requalificação Profissional e Capacitação Permanente</w:t>
      </w:r>
      <w:bookmarkEnd w:id="3798"/>
    </w:p>
    <w:p w14:paraId="6A5F2F85" w14:textId="77777777" w:rsidR="00454DC8" w:rsidRPr="009C5F65" w:rsidRDefault="00434EC5" w:rsidP="009C5F65">
      <w:pPr>
        <w:spacing w:after="80"/>
        <w:ind w:firstLine="709"/>
        <w:rPr>
          <w:rFonts w:ascii="Arial" w:hAnsi="Arial" w:cs="Arial"/>
          <w:lang w:val="pt-BR"/>
        </w:rPr>
        <w:pPrChange w:id="3799" w:author="Gilberto Vieira" w:date="2026-06-21T23:35:00Z" w16du:dateUtc="2026-06-22T02:35:00Z">
          <w:pPr>
            <w:ind w:firstLine="709"/>
          </w:pPr>
        </w:pPrChange>
      </w:pPr>
      <w:r w:rsidRPr="009C5F65">
        <w:rPr>
          <w:rFonts w:ascii="Arial" w:hAnsi="Arial" w:cs="Arial"/>
          <w:lang w:val="pt-BR"/>
        </w:rPr>
        <w:t xml:space="preserve">Os bancos garantirão permanente qualificação profissional, criando programas para o incentivo ao curso superior e de idiomas, inclusive para obtenção da certificação da </w:t>
      </w:r>
      <w:r w:rsidRPr="009C5F65">
        <w:rPr>
          <w:rFonts w:ascii="Arial" w:hAnsi="Arial" w:cs="Arial"/>
          <w:b/>
          <w:lang w:val="pt-BR"/>
        </w:rPr>
        <w:t>ANBIMA — Associação Brasileira das Entidades dos Mercados Financeiros e de Capitais (CPA-10 e CPA-20)</w:t>
      </w:r>
      <w:r w:rsidRPr="009C5F65">
        <w:rPr>
          <w:rFonts w:ascii="Arial" w:hAnsi="Arial" w:cs="Arial"/>
          <w:lang w:val="pt-BR"/>
        </w:rPr>
        <w:t xml:space="preserve">, </w:t>
      </w:r>
      <w:r w:rsidRPr="009C5F65">
        <w:rPr>
          <w:rFonts w:ascii="Arial" w:hAnsi="Arial" w:cs="Arial"/>
          <w:b/>
          <w:lang w:val="pt-BR"/>
        </w:rPr>
        <w:t>CA-600 ABECIP</w:t>
      </w:r>
      <w:r w:rsidRPr="009C5F65">
        <w:rPr>
          <w:rFonts w:ascii="Arial" w:hAnsi="Arial" w:cs="Arial"/>
          <w:lang w:val="pt-BR"/>
        </w:rPr>
        <w:t xml:space="preserve"> e outros certificados eventualmente exigidos pelo sistema financeiro.</w:t>
      </w:r>
    </w:p>
    <w:p w14:paraId="60AEECD6" w14:textId="77777777" w:rsidR="00454DC8" w:rsidRPr="009C5F65" w:rsidRDefault="00434EC5" w:rsidP="009C5F65">
      <w:pPr>
        <w:spacing w:after="80"/>
        <w:ind w:firstLine="709"/>
        <w:rPr>
          <w:rFonts w:ascii="Arial" w:hAnsi="Arial" w:cs="Arial"/>
          <w:lang w:val="pt-BR"/>
        </w:rPr>
        <w:pPrChange w:id="3800" w:author="Gilberto Vieira" w:date="2026-06-21T23:35:00Z" w16du:dateUtc="2026-06-22T02:35:00Z">
          <w:pPr>
            <w:ind w:firstLine="709"/>
          </w:pPr>
        </w:pPrChange>
      </w:pPr>
      <w:r w:rsidRPr="009C5F65">
        <w:rPr>
          <w:rFonts w:ascii="Arial" w:hAnsi="Arial" w:cs="Arial"/>
          <w:b/>
          <w:lang w:val="pt-BR"/>
        </w:rPr>
        <w:lastRenderedPageBreak/>
        <w:t>§ 1º</w:t>
      </w:r>
      <w:r w:rsidRPr="009C5F65">
        <w:rPr>
          <w:rFonts w:ascii="Arial" w:hAnsi="Arial" w:cs="Arial"/>
          <w:lang w:val="pt-BR"/>
        </w:rPr>
        <w:t xml:space="preserve"> Os bancos ficam obrigados a qualificar e requalificar permanentemente todos os seus funcionários nos casos de:</w:t>
      </w:r>
    </w:p>
    <w:p w14:paraId="31C0C0AF" w14:textId="77777777" w:rsidR="00454DC8" w:rsidRPr="009C5F65" w:rsidRDefault="00434EC5" w:rsidP="009C5F65">
      <w:pPr>
        <w:spacing w:after="80"/>
        <w:ind w:firstLine="709"/>
        <w:rPr>
          <w:rFonts w:ascii="Arial" w:hAnsi="Arial" w:cs="Arial"/>
          <w:lang w:val="pt-BR"/>
        </w:rPr>
        <w:pPrChange w:id="3801"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Introdução de novas tecnologias (incluindo IA, automação, </w:t>
      </w:r>
      <w:r w:rsidRPr="009C5F65">
        <w:rPr>
          <w:rFonts w:ascii="Arial" w:hAnsi="Arial" w:cs="Arial"/>
          <w:i/>
          <w:lang w:val="pt-BR"/>
        </w:rPr>
        <w:t>cloud banking</w:t>
      </w:r>
      <w:r w:rsidRPr="009C5F65">
        <w:rPr>
          <w:rFonts w:ascii="Arial" w:hAnsi="Arial" w:cs="Arial"/>
          <w:lang w:val="pt-BR"/>
        </w:rPr>
        <w:t xml:space="preserve">, </w:t>
      </w:r>
      <w:r w:rsidRPr="009C5F65">
        <w:rPr>
          <w:rFonts w:ascii="Arial" w:hAnsi="Arial" w:cs="Arial"/>
          <w:i/>
          <w:lang w:val="pt-BR"/>
        </w:rPr>
        <w:t>open finance</w:t>
      </w:r>
      <w:r w:rsidRPr="009C5F65">
        <w:rPr>
          <w:rFonts w:ascii="Arial" w:hAnsi="Arial" w:cs="Arial"/>
          <w:lang w:val="pt-BR"/>
        </w:rPr>
        <w:t>);</w:t>
      </w:r>
    </w:p>
    <w:p w14:paraId="4AACC57A" w14:textId="77777777" w:rsidR="00454DC8" w:rsidRPr="009C5F65" w:rsidRDefault="00434EC5" w:rsidP="009C5F65">
      <w:pPr>
        <w:spacing w:after="80"/>
        <w:ind w:firstLine="709"/>
        <w:rPr>
          <w:rFonts w:ascii="Arial" w:hAnsi="Arial" w:cs="Arial"/>
          <w:lang w:val="pt-BR"/>
        </w:rPr>
        <w:pPrChange w:id="3802"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Realocação interna, mudança de setor por promoções, concurso interno, transferência;</w:t>
      </w:r>
    </w:p>
    <w:p w14:paraId="6120B33C" w14:textId="77777777" w:rsidR="00454DC8" w:rsidRPr="009C5F65" w:rsidRDefault="00434EC5" w:rsidP="009C5F65">
      <w:pPr>
        <w:spacing w:after="80"/>
        <w:ind w:firstLine="709"/>
        <w:rPr>
          <w:rFonts w:ascii="Arial" w:hAnsi="Arial" w:cs="Arial"/>
          <w:lang w:val="pt-BR"/>
        </w:rPr>
        <w:pPrChange w:id="3803"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Fusão e incorporação.</w:t>
      </w:r>
    </w:p>
    <w:p w14:paraId="3E88DD70" w14:textId="77777777" w:rsidR="00454DC8" w:rsidRPr="009C5F65" w:rsidRDefault="00434EC5" w:rsidP="009C5F65">
      <w:pPr>
        <w:spacing w:after="80"/>
        <w:ind w:firstLine="709"/>
        <w:rPr>
          <w:rFonts w:ascii="Arial" w:hAnsi="Arial" w:cs="Arial"/>
          <w:lang w:val="pt-BR"/>
        </w:rPr>
        <w:pPrChange w:id="3804"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Anualmente, os bancos ministrarão cursos básicos (treinamentos) aos seus empregados, sendo </w:t>
      </w:r>
      <w:r w:rsidRPr="009C5F65">
        <w:rPr>
          <w:rFonts w:ascii="Arial" w:hAnsi="Arial" w:cs="Arial"/>
          <w:b/>
          <w:lang w:val="pt-BR"/>
        </w:rPr>
        <w:t>no mínimo 50% (cinquenta por cento) de forma presencial</w:t>
      </w:r>
      <w:r w:rsidRPr="009C5F65">
        <w:rPr>
          <w:rFonts w:ascii="Arial" w:hAnsi="Arial" w:cs="Arial"/>
          <w:lang w:val="pt-BR"/>
        </w:rPr>
        <w:t xml:space="preserve">, por período não inferior a </w:t>
      </w:r>
      <w:r w:rsidRPr="009C5F65">
        <w:rPr>
          <w:rFonts w:ascii="Arial" w:hAnsi="Arial" w:cs="Arial"/>
          <w:b/>
          <w:lang w:val="pt-BR"/>
        </w:rPr>
        <w:t>96 (noventa e seis) horas</w:t>
      </w:r>
      <w:r w:rsidRPr="009C5F65">
        <w:rPr>
          <w:rFonts w:ascii="Arial" w:hAnsi="Arial" w:cs="Arial"/>
          <w:lang w:val="pt-BR"/>
        </w:rPr>
        <w:t>, ocorrendo sempre durante a jornada de trabalho.</w:t>
      </w:r>
    </w:p>
    <w:p w14:paraId="23A3E6F5" w14:textId="77777777" w:rsidR="00454DC8" w:rsidRPr="009C5F65" w:rsidRDefault="00434EC5" w:rsidP="009C5F65">
      <w:pPr>
        <w:spacing w:after="80"/>
        <w:ind w:firstLine="709"/>
        <w:rPr>
          <w:rFonts w:ascii="Arial" w:hAnsi="Arial" w:cs="Arial"/>
          <w:lang w:val="pt-BR"/>
        </w:rPr>
        <w:pPrChange w:id="3805"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Os bancos reembolsarão as despesas com cursos profissionalizantes comprovadamente realizados pelos trabalhadores, até o valor de </w:t>
      </w:r>
      <w:r w:rsidRPr="009C5F65">
        <w:rPr>
          <w:rFonts w:ascii="Arial" w:hAnsi="Arial" w:cs="Arial"/>
          <w:b/>
          <w:lang w:val="pt-BR"/>
        </w:rPr>
        <w:t>2 (dois) salários de ingresso do escriturário</w:t>
      </w:r>
      <w:r w:rsidRPr="009C5F65">
        <w:rPr>
          <w:rFonts w:ascii="Arial" w:hAnsi="Arial" w:cs="Arial"/>
          <w:lang w:val="pt-BR"/>
        </w:rPr>
        <w:t>, durante o ano.</w:t>
      </w:r>
    </w:p>
    <w:p w14:paraId="61E0139A" w14:textId="77777777" w:rsidR="00454DC8" w:rsidRPr="009C5F65" w:rsidRDefault="00434EC5" w:rsidP="009C5F65">
      <w:pPr>
        <w:spacing w:after="80"/>
        <w:ind w:firstLine="709"/>
        <w:rPr>
          <w:rFonts w:ascii="Arial" w:hAnsi="Arial" w:cs="Arial"/>
          <w:lang w:val="pt-BR"/>
        </w:rPr>
        <w:pPrChange w:id="3806"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Os cursos solicitados pela própria empresa serão reembolsados independentemente do valor.</w:t>
      </w:r>
    </w:p>
    <w:p w14:paraId="6C5CE989" w14:textId="77777777" w:rsidR="00454DC8" w:rsidRPr="009C5F65" w:rsidRDefault="00434EC5" w:rsidP="009C5F65">
      <w:pPr>
        <w:spacing w:after="80"/>
        <w:ind w:firstLine="709"/>
        <w:rPr>
          <w:rFonts w:ascii="Arial" w:hAnsi="Arial" w:cs="Arial"/>
          <w:lang w:val="pt-BR"/>
        </w:rPr>
        <w:pPrChange w:id="3807"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Em caso de dispensa sem justa causa, no ato da homologação, fica o banco incumbido de pagar </w:t>
      </w:r>
      <w:r w:rsidRPr="009C5F65">
        <w:rPr>
          <w:rFonts w:ascii="Arial" w:hAnsi="Arial" w:cs="Arial"/>
          <w:b/>
          <w:lang w:val="pt-BR"/>
        </w:rPr>
        <w:t>R$ 5.000,00 (cinco mil reais)</w:t>
      </w:r>
      <w:r w:rsidRPr="009C5F65">
        <w:rPr>
          <w:rFonts w:ascii="Arial" w:hAnsi="Arial" w:cs="Arial"/>
          <w:lang w:val="pt-BR"/>
        </w:rPr>
        <w:t xml:space="preserve"> a título de </w:t>
      </w:r>
      <w:r w:rsidRPr="009C5F65">
        <w:rPr>
          <w:rFonts w:ascii="Arial" w:hAnsi="Arial" w:cs="Arial"/>
          <w:b/>
          <w:lang w:val="pt-BR"/>
        </w:rPr>
        <w:t>requalificação profissional</w:t>
      </w:r>
      <w:r w:rsidRPr="009C5F65">
        <w:rPr>
          <w:rFonts w:ascii="Arial" w:hAnsi="Arial" w:cs="Arial"/>
          <w:lang w:val="pt-BR"/>
        </w:rPr>
        <w:t>, independentemente da apresentação de recibos ou comprovantes, aos ex-empregados.</w:t>
      </w:r>
    </w:p>
    <w:p w14:paraId="437830DE" w14:textId="77777777" w:rsidR="00454DC8" w:rsidRPr="009C5F65" w:rsidRDefault="00434EC5" w:rsidP="009C5F65">
      <w:pPr>
        <w:spacing w:after="80"/>
        <w:ind w:firstLine="709"/>
        <w:rPr>
          <w:rFonts w:ascii="Arial" w:hAnsi="Arial" w:cs="Arial"/>
          <w:lang w:val="pt-BR"/>
        </w:rPr>
        <w:pPrChange w:id="3808" w:author="Gilberto Vieira" w:date="2026-06-21T23:35:00Z" w16du:dateUtc="2026-06-22T02:35:00Z">
          <w:pPr>
            <w:ind w:firstLine="709"/>
          </w:pPr>
        </w:pPrChange>
      </w:pPr>
      <w:r w:rsidRPr="009C5F65">
        <w:rPr>
          <w:rFonts w:ascii="Arial" w:hAnsi="Arial" w:cs="Arial"/>
          <w:b/>
          <w:lang w:val="pt-BR"/>
        </w:rPr>
        <w:t>§ 6º</w:t>
      </w:r>
      <w:r w:rsidRPr="009C5F65">
        <w:rPr>
          <w:rFonts w:ascii="Arial" w:hAnsi="Arial" w:cs="Arial"/>
          <w:lang w:val="pt-BR"/>
        </w:rPr>
        <w:t xml:space="preserve"> Dentre os cursos profissionalizantes, incluem-se as autoescolas, quando para a obtenção de carteira de habilitação de motorista profissional.</w:t>
      </w:r>
    </w:p>
    <w:p w14:paraId="74F7977A" w14:textId="77777777" w:rsidR="00454DC8" w:rsidRPr="009C5F65" w:rsidRDefault="00434EC5" w:rsidP="009C5F65">
      <w:pPr>
        <w:spacing w:after="80"/>
        <w:ind w:firstLine="709"/>
        <w:rPr>
          <w:rFonts w:ascii="Arial" w:hAnsi="Arial" w:cs="Arial"/>
          <w:lang w:val="pt-BR"/>
        </w:rPr>
        <w:pPrChange w:id="3809" w:author="Gilberto Vieira" w:date="2026-06-21T23:35:00Z" w16du:dateUtc="2026-06-22T02:35:00Z">
          <w:pPr>
            <w:ind w:firstLine="709"/>
          </w:pPr>
        </w:pPrChange>
      </w:pPr>
      <w:r w:rsidRPr="009C5F65">
        <w:rPr>
          <w:rFonts w:ascii="Arial" w:hAnsi="Arial" w:cs="Arial"/>
          <w:b/>
          <w:lang w:val="pt-BR"/>
        </w:rPr>
        <w:t>§ 7º</w:t>
      </w:r>
      <w:r w:rsidRPr="009C5F65">
        <w:rPr>
          <w:rFonts w:ascii="Arial" w:hAnsi="Arial" w:cs="Arial"/>
          <w:lang w:val="pt-BR"/>
        </w:rPr>
        <w:t xml:space="preserve"> Os bancos efetuarão o pagamento diretamente à empresa/entidade, em até 5 (cinco) dias após receber as informações.</w:t>
      </w:r>
    </w:p>
    <w:p w14:paraId="597B1390" w14:textId="77777777" w:rsidR="00454DC8" w:rsidRPr="009C5F65" w:rsidRDefault="00434EC5" w:rsidP="009C5F65">
      <w:pPr>
        <w:spacing w:after="80"/>
        <w:ind w:firstLine="709"/>
        <w:rPr>
          <w:rFonts w:ascii="Arial" w:hAnsi="Arial" w:cs="Arial"/>
          <w:lang w:val="pt-BR"/>
        </w:rPr>
        <w:pPrChange w:id="3810" w:author="Gilberto Vieira" w:date="2026-06-21T23:35:00Z" w16du:dateUtc="2026-06-22T02:35:00Z">
          <w:pPr>
            <w:ind w:firstLine="709"/>
          </w:pPr>
        </w:pPrChange>
      </w:pPr>
      <w:r w:rsidRPr="009C5F65">
        <w:rPr>
          <w:rFonts w:ascii="Arial" w:hAnsi="Arial" w:cs="Arial"/>
          <w:b/>
          <w:lang w:val="pt-BR"/>
        </w:rPr>
        <w:t>§ 8º</w:t>
      </w:r>
      <w:r w:rsidRPr="009C5F65">
        <w:rPr>
          <w:rFonts w:ascii="Arial" w:hAnsi="Arial" w:cs="Arial"/>
          <w:lang w:val="pt-BR"/>
        </w:rPr>
        <w:t xml:space="preserve"> Os bancos avisarão formalmente os trabalhadores no ato da dispensa quanto aos benefícios deste artigo.</w:t>
      </w:r>
    </w:p>
    <w:p w14:paraId="61AA58E5" w14:textId="77777777" w:rsidR="00454DC8" w:rsidRPr="009C5F65" w:rsidRDefault="00434EC5" w:rsidP="009C5F65">
      <w:pPr>
        <w:spacing w:after="80"/>
        <w:ind w:firstLine="709"/>
        <w:rPr>
          <w:rFonts w:ascii="Arial" w:hAnsi="Arial" w:cs="Arial"/>
          <w:lang w:val="pt-BR"/>
        </w:rPr>
        <w:pPrChange w:id="3811" w:author="Gilberto Vieira" w:date="2026-06-21T23:35:00Z" w16du:dateUtc="2026-06-22T02:35:00Z">
          <w:pPr>
            <w:ind w:firstLine="709"/>
          </w:pPr>
        </w:pPrChange>
      </w:pPr>
      <w:r w:rsidRPr="009C5F65">
        <w:rPr>
          <w:rFonts w:ascii="Arial" w:hAnsi="Arial" w:cs="Arial"/>
          <w:b/>
          <w:lang w:val="pt-BR"/>
        </w:rPr>
        <w:t>§ 9º</w:t>
      </w:r>
      <w:r w:rsidRPr="009C5F65">
        <w:rPr>
          <w:rFonts w:ascii="Arial" w:hAnsi="Arial" w:cs="Arial"/>
          <w:lang w:val="pt-BR"/>
        </w:rPr>
        <w:t xml:space="preserve"> É </w:t>
      </w:r>
      <w:r w:rsidRPr="009C5F65">
        <w:rPr>
          <w:rFonts w:ascii="Arial" w:hAnsi="Arial" w:cs="Arial"/>
          <w:b/>
          <w:lang w:val="pt-BR"/>
        </w:rPr>
        <w:t>vedada</w:t>
      </w:r>
      <w:r w:rsidRPr="009C5F65">
        <w:rPr>
          <w:rFonts w:ascii="Arial" w:hAnsi="Arial" w:cs="Arial"/>
          <w:lang w:val="pt-BR"/>
        </w:rPr>
        <w:t xml:space="preserve"> a exigência de certificados e títulos aos empregados que não exerçam função relativa ao objeto da certificação.</w:t>
      </w:r>
    </w:p>
    <w:p w14:paraId="5F21445F" w14:textId="77777777" w:rsidR="00454DC8" w:rsidRPr="009C5F65" w:rsidRDefault="00434EC5" w:rsidP="009C5F65">
      <w:pPr>
        <w:spacing w:after="80"/>
        <w:ind w:firstLine="709"/>
        <w:rPr>
          <w:rFonts w:ascii="Arial" w:hAnsi="Arial" w:cs="Arial"/>
          <w:lang w:val="pt-BR"/>
        </w:rPr>
        <w:pPrChange w:id="3812" w:author="Gilberto Vieira" w:date="2026-06-21T23:35:00Z" w16du:dateUtc="2026-06-22T02:35:00Z">
          <w:pPr>
            <w:ind w:firstLine="709"/>
          </w:pPr>
        </w:pPrChange>
      </w:pPr>
      <w:r w:rsidRPr="009C5F65">
        <w:rPr>
          <w:rFonts w:ascii="Arial" w:hAnsi="Arial" w:cs="Arial"/>
          <w:b/>
          <w:lang w:val="pt-BR"/>
        </w:rPr>
        <w:lastRenderedPageBreak/>
        <w:t>§ 10</w:t>
      </w:r>
      <w:r w:rsidRPr="009C5F65">
        <w:rPr>
          <w:rFonts w:ascii="Arial" w:hAnsi="Arial" w:cs="Arial"/>
          <w:lang w:val="pt-BR"/>
        </w:rPr>
        <w:t xml:space="preserve"> A empresa deverá suportar as despesas com </w:t>
      </w:r>
      <w:r w:rsidRPr="009C5F65">
        <w:rPr>
          <w:rFonts w:ascii="Arial" w:hAnsi="Arial" w:cs="Arial"/>
          <w:b/>
          <w:lang w:val="pt-BR"/>
        </w:rPr>
        <w:t>Recolocação Profissional</w:t>
      </w:r>
      <w:r w:rsidRPr="009C5F65">
        <w:rPr>
          <w:rFonts w:ascii="Arial" w:hAnsi="Arial" w:cs="Arial"/>
          <w:lang w:val="pt-BR"/>
        </w:rPr>
        <w:t xml:space="preserve"> dos ex-empregados dispensados sem justa causa ou que pediram demissão, para apoio na reinserção no mercado de trabalho, pelo prazo mínimo de </w:t>
      </w:r>
      <w:r w:rsidRPr="009C5F65">
        <w:rPr>
          <w:rFonts w:ascii="Arial" w:hAnsi="Arial" w:cs="Arial"/>
          <w:b/>
          <w:lang w:val="pt-BR"/>
        </w:rPr>
        <w:t>180 (cento e oitenta) dias</w:t>
      </w:r>
      <w:r w:rsidRPr="009C5F65">
        <w:rPr>
          <w:rFonts w:ascii="Arial" w:hAnsi="Arial" w:cs="Arial"/>
          <w:lang w:val="pt-BR"/>
        </w:rPr>
        <w:t xml:space="preserve">, no piso de </w:t>
      </w:r>
      <w:r w:rsidRPr="009C5F65">
        <w:rPr>
          <w:rFonts w:ascii="Arial" w:hAnsi="Arial" w:cs="Arial"/>
          <w:b/>
          <w:lang w:val="pt-BR"/>
        </w:rPr>
        <w:t>R$ 200,00 (duzentos reais) mensais</w:t>
      </w:r>
      <w:r w:rsidRPr="009C5F65">
        <w:rPr>
          <w:rFonts w:ascii="Arial" w:hAnsi="Arial" w:cs="Arial"/>
          <w:lang w:val="pt-BR"/>
        </w:rPr>
        <w:t>.</w:t>
      </w:r>
    </w:p>
    <w:p w14:paraId="107094FE" w14:textId="30B85DD3" w:rsidR="00454DC8" w:rsidRPr="009C5F65" w:rsidRDefault="00434EC5" w:rsidP="009C5F65">
      <w:pPr>
        <w:pStyle w:val="Ttulo3"/>
        <w:spacing w:before="0"/>
        <w:jc w:val="both"/>
        <w:rPr>
          <w:rFonts w:ascii="Arial" w:hAnsi="Arial" w:cs="Arial"/>
          <w:lang w:val="pt-BR"/>
        </w:rPr>
        <w:pPrChange w:id="3813" w:author="Gilberto Vieira" w:date="2026-06-21T23:35:00Z" w16du:dateUtc="2026-06-22T02:35:00Z">
          <w:pPr>
            <w:pStyle w:val="Ttulo3"/>
          </w:pPr>
        </w:pPrChange>
      </w:pPr>
      <w:bookmarkStart w:id="3814" w:name="_Toc232958104"/>
      <w:r w:rsidRPr="009C5F65">
        <w:rPr>
          <w:rFonts w:ascii="Arial" w:hAnsi="Arial" w:cs="Arial"/>
          <w:lang w:val="pt-BR"/>
        </w:rPr>
        <w:t>Cláusula 124 — Tecnologia, Inteligência Artificial e Requalificação</w:t>
      </w:r>
      <w:bookmarkEnd w:id="3814"/>
    </w:p>
    <w:p w14:paraId="4A107F82" w14:textId="77777777" w:rsidR="00454DC8" w:rsidRPr="009C5F65" w:rsidRDefault="00434EC5" w:rsidP="009C5F65">
      <w:pPr>
        <w:spacing w:after="80"/>
        <w:ind w:firstLine="709"/>
        <w:rPr>
          <w:rFonts w:ascii="Arial" w:hAnsi="Arial" w:cs="Arial"/>
          <w:lang w:val="pt-BR"/>
        </w:rPr>
        <w:pPrChange w:id="3815" w:author="Gilberto Vieira" w:date="2026-06-21T23:35:00Z" w16du:dateUtc="2026-06-22T02:35:00Z">
          <w:pPr>
            <w:ind w:firstLine="709"/>
          </w:pPr>
        </w:pPrChange>
      </w:pPr>
      <w:r w:rsidRPr="009C5F65">
        <w:rPr>
          <w:rFonts w:ascii="Arial" w:hAnsi="Arial" w:cs="Arial"/>
          <w:lang w:val="pt-BR"/>
        </w:rPr>
        <w:t xml:space="preserve">O banco disponibilizará aos seus empregados as iniciativas adotadas para a </w:t>
      </w:r>
      <w:r w:rsidRPr="009C5F65">
        <w:rPr>
          <w:rFonts w:ascii="Arial" w:hAnsi="Arial" w:cs="Arial"/>
          <w:b/>
          <w:lang w:val="pt-BR"/>
        </w:rPr>
        <w:t>requalificação sobre as tecnologias aplicadas à atividade bancária, inclusive a inteligência artificial</w:t>
      </w:r>
      <w:r w:rsidRPr="009C5F65">
        <w:rPr>
          <w:rFonts w:ascii="Arial" w:hAnsi="Arial" w:cs="Arial"/>
          <w:lang w:val="pt-BR"/>
        </w:rPr>
        <w:t>, conforme cláusula geral de Mudanças Tecnológicas deste instrumento.</w:t>
      </w:r>
    </w:p>
    <w:p w14:paraId="7BB82271" w14:textId="13998BE2" w:rsidR="00454DC8" w:rsidRPr="009C5F65" w:rsidRDefault="00747460" w:rsidP="009C5F65">
      <w:pPr>
        <w:pStyle w:val="Ttulo3"/>
        <w:spacing w:before="0"/>
        <w:jc w:val="both"/>
        <w:rPr>
          <w:rFonts w:ascii="Arial" w:hAnsi="Arial" w:cs="Arial"/>
          <w:lang w:val="pt-BR"/>
        </w:rPr>
        <w:pPrChange w:id="3816" w:author="Gilberto Vieira" w:date="2026-06-21T23:35:00Z" w16du:dateUtc="2026-06-22T02:35:00Z">
          <w:pPr>
            <w:pStyle w:val="Ttulo3"/>
          </w:pPr>
        </w:pPrChange>
      </w:pPr>
      <w:bookmarkStart w:id="3817" w:name="_Toc232958105"/>
      <w:r w:rsidRPr="009C5F65">
        <w:rPr>
          <w:rFonts w:ascii="Arial" w:hAnsi="Arial" w:cs="Arial"/>
          <w:lang w:val="pt-BR"/>
        </w:rPr>
        <w:t>Cláusula 125 — Solicitação do Empregado quanto à Localidade de Trabalho</w:t>
      </w:r>
      <w:bookmarkEnd w:id="3817"/>
    </w:p>
    <w:p w14:paraId="620E4940" w14:textId="77777777" w:rsidR="00454DC8" w:rsidRPr="009C5F65" w:rsidRDefault="00434EC5" w:rsidP="009C5F65">
      <w:pPr>
        <w:spacing w:after="80"/>
        <w:ind w:firstLine="709"/>
        <w:rPr>
          <w:rFonts w:ascii="Arial" w:hAnsi="Arial" w:cs="Arial"/>
          <w:lang w:val="pt-BR"/>
        </w:rPr>
        <w:pPrChange w:id="3818" w:author="Gilberto Vieira" w:date="2026-06-21T23:35:00Z" w16du:dateUtc="2026-06-22T02:35:00Z">
          <w:pPr>
            <w:ind w:firstLine="709"/>
          </w:pPr>
        </w:pPrChange>
      </w:pPr>
      <w:r w:rsidRPr="009C5F65">
        <w:rPr>
          <w:rFonts w:ascii="Arial" w:hAnsi="Arial" w:cs="Arial"/>
          <w:lang w:val="pt-BR"/>
        </w:rPr>
        <w:t xml:space="preserve">Fica assegurado ao empregado o direito de </w:t>
      </w:r>
      <w:r w:rsidRPr="009C5F65">
        <w:rPr>
          <w:rFonts w:ascii="Arial" w:hAnsi="Arial" w:cs="Arial"/>
          <w:b/>
          <w:lang w:val="pt-BR"/>
        </w:rPr>
        <w:t>manifestar preferência quanto à cidade ou região em que trabalhará</w:t>
      </w:r>
      <w:r w:rsidRPr="009C5F65">
        <w:rPr>
          <w:rFonts w:ascii="Arial" w:hAnsi="Arial" w:cs="Arial"/>
          <w:lang w:val="pt-BR"/>
        </w:rPr>
        <w:t>, sem prejuízo das necessidades operacionais do banco, sendo vedada a transferência compulsória sem prévia consulta e sem condições mínimas de manutenção familiar e de saúde do trabalhador.</w:t>
      </w:r>
    </w:p>
    <w:p w14:paraId="7430598C" w14:textId="77777777" w:rsidR="00454DC8" w:rsidRPr="009C5F65" w:rsidRDefault="00434EC5" w:rsidP="009C5F65">
      <w:pPr>
        <w:pStyle w:val="Ttulo2"/>
        <w:spacing w:before="0" w:after="80"/>
        <w:jc w:val="both"/>
        <w:rPr>
          <w:rFonts w:ascii="Arial" w:hAnsi="Arial" w:cs="Arial"/>
          <w:lang w:val="pt-BR"/>
        </w:rPr>
        <w:pPrChange w:id="3819" w:author="Gilberto Vieira" w:date="2026-06-21T23:35:00Z" w16du:dateUtc="2026-06-22T02:35:00Z">
          <w:pPr>
            <w:pStyle w:val="Ttulo2"/>
          </w:pPr>
        </w:pPrChange>
      </w:pPr>
      <w:bookmarkStart w:id="3820" w:name="_Toc232958106"/>
      <w:r w:rsidRPr="009C5F65">
        <w:rPr>
          <w:rFonts w:ascii="Arial" w:hAnsi="Arial" w:cs="Arial"/>
          <w:lang w:val="pt-BR"/>
        </w:rPr>
        <w:t>EIXO 20 — DIREITOS SINDICAIS</w:t>
      </w:r>
      <w:bookmarkEnd w:id="3820"/>
    </w:p>
    <w:p w14:paraId="7DE8427F" w14:textId="026678B2" w:rsidR="00454DC8" w:rsidRPr="009C5F65" w:rsidRDefault="00434EC5" w:rsidP="009C5F65">
      <w:pPr>
        <w:pStyle w:val="Ttulo3"/>
        <w:spacing w:before="0"/>
        <w:jc w:val="both"/>
        <w:rPr>
          <w:rFonts w:ascii="Arial" w:hAnsi="Arial" w:cs="Arial"/>
          <w:lang w:val="pt-BR"/>
        </w:rPr>
        <w:pPrChange w:id="3821" w:author="Gilberto Vieira" w:date="2026-06-21T23:35:00Z" w16du:dateUtc="2026-06-22T02:35:00Z">
          <w:pPr>
            <w:pStyle w:val="Ttulo3"/>
          </w:pPr>
        </w:pPrChange>
      </w:pPr>
      <w:bookmarkStart w:id="3822" w:name="_Toc232958107"/>
      <w:r w:rsidRPr="009C5F65">
        <w:rPr>
          <w:rFonts w:ascii="Arial" w:hAnsi="Arial" w:cs="Arial"/>
          <w:lang w:val="pt-BR"/>
        </w:rPr>
        <w:t>Cláusula 126 — Reconhecimento das Partes</w:t>
      </w:r>
      <w:bookmarkEnd w:id="3822"/>
    </w:p>
    <w:p w14:paraId="524BFEE4" w14:textId="77777777" w:rsidR="00454DC8" w:rsidRPr="009C5F65" w:rsidRDefault="00434EC5" w:rsidP="009C5F65">
      <w:pPr>
        <w:spacing w:after="80"/>
        <w:ind w:firstLine="709"/>
        <w:rPr>
          <w:rFonts w:ascii="Arial" w:hAnsi="Arial" w:cs="Arial"/>
          <w:lang w:val="pt-BR"/>
        </w:rPr>
        <w:pPrChange w:id="3823" w:author="Gilberto Vieira" w:date="2026-06-21T23:35:00Z" w16du:dateUtc="2026-06-22T02:35:00Z">
          <w:pPr>
            <w:ind w:firstLine="709"/>
          </w:pPr>
        </w:pPrChange>
      </w:pPr>
      <w:r w:rsidRPr="009C5F65">
        <w:rPr>
          <w:rFonts w:ascii="Arial" w:hAnsi="Arial" w:cs="Arial"/>
          <w:lang w:val="pt-BR"/>
        </w:rPr>
        <w:t>As partes reconhecem a representatividade, legitimidade e regularidade dos registros das entidades que negociaram este instrumento coletivo de trabalho, pelos seguintes motivos:</w:t>
      </w:r>
    </w:p>
    <w:p w14:paraId="487E5B4D" w14:textId="77777777" w:rsidR="00454DC8" w:rsidRPr="009C5F65" w:rsidRDefault="00434EC5" w:rsidP="009C5F65">
      <w:pPr>
        <w:spacing w:after="80"/>
        <w:ind w:firstLine="709"/>
        <w:rPr>
          <w:rFonts w:ascii="Arial" w:hAnsi="Arial" w:cs="Arial"/>
          <w:lang w:val="pt-BR"/>
        </w:rPr>
        <w:pPrChange w:id="3824"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Dificuldades técnicas enfrentadas para registro e atualização de dados junto ao </w:t>
      </w:r>
      <w:r w:rsidRPr="009C5F65">
        <w:rPr>
          <w:rFonts w:ascii="Arial" w:hAnsi="Arial" w:cs="Arial"/>
          <w:b/>
          <w:lang w:val="pt-BR"/>
        </w:rPr>
        <w:t>Cadastro Nacional das Entidades Sindicais — CNES</w:t>
      </w:r>
      <w:r w:rsidRPr="009C5F65">
        <w:rPr>
          <w:rFonts w:ascii="Arial" w:hAnsi="Arial" w:cs="Arial"/>
          <w:lang w:val="pt-BR"/>
        </w:rPr>
        <w:t xml:space="preserve"> da Secretaria do Trabalho do Ministério da Economia;</w:t>
      </w:r>
    </w:p>
    <w:p w14:paraId="32817715" w14:textId="77777777" w:rsidR="00454DC8" w:rsidRPr="009C5F65" w:rsidRDefault="00434EC5" w:rsidP="009C5F65">
      <w:pPr>
        <w:spacing w:after="80"/>
        <w:ind w:firstLine="709"/>
        <w:rPr>
          <w:rFonts w:ascii="Arial" w:hAnsi="Arial" w:cs="Arial"/>
          <w:lang w:val="pt-BR"/>
        </w:rPr>
        <w:pPrChange w:id="3825"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Suporte na autonomia constitucional das entidades sindicais;</w:t>
      </w:r>
    </w:p>
    <w:p w14:paraId="2BC23FDD" w14:textId="77777777" w:rsidR="00454DC8" w:rsidRPr="009C5F65" w:rsidRDefault="00434EC5" w:rsidP="009C5F65">
      <w:pPr>
        <w:spacing w:after="80"/>
        <w:ind w:firstLine="709"/>
        <w:rPr>
          <w:rFonts w:ascii="Arial" w:hAnsi="Arial" w:cs="Arial"/>
          <w:lang w:val="pt-BR"/>
        </w:rPr>
        <w:pPrChange w:id="3826"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Amparo no princípio da boa-fé;</w:t>
      </w:r>
    </w:p>
    <w:p w14:paraId="5618D5F4" w14:textId="77777777" w:rsidR="00454DC8" w:rsidRPr="009C5F65" w:rsidRDefault="00434EC5" w:rsidP="009C5F65">
      <w:pPr>
        <w:spacing w:after="80"/>
        <w:ind w:firstLine="709"/>
        <w:rPr>
          <w:rFonts w:ascii="Arial" w:hAnsi="Arial" w:cs="Arial"/>
          <w:lang w:val="pt-BR"/>
        </w:rPr>
        <w:pPrChange w:id="3827" w:author="Gilberto Vieira" w:date="2026-06-21T23:35:00Z" w16du:dateUtc="2026-06-22T02:35:00Z">
          <w:pPr>
            <w:ind w:firstLine="709"/>
          </w:pPr>
        </w:pPrChange>
      </w:pPr>
      <w:r w:rsidRPr="009C5F65">
        <w:rPr>
          <w:rFonts w:ascii="Arial" w:hAnsi="Arial" w:cs="Arial"/>
          <w:b/>
          <w:lang w:val="pt-BR"/>
        </w:rPr>
        <w:t>d)</w:t>
      </w:r>
      <w:r w:rsidRPr="009C5F65">
        <w:rPr>
          <w:rFonts w:ascii="Arial" w:hAnsi="Arial" w:cs="Arial"/>
          <w:lang w:val="pt-BR"/>
        </w:rPr>
        <w:t xml:space="preserve"> Reconhecimento recíproco entre as partes que negociam as Convenções Coletivas de Trabalho.</w:t>
      </w:r>
    </w:p>
    <w:p w14:paraId="2D04AE8B" w14:textId="0D441EC7" w:rsidR="00454DC8" w:rsidRPr="009C5F65" w:rsidRDefault="00434EC5" w:rsidP="009C5F65">
      <w:pPr>
        <w:pStyle w:val="Ttulo3"/>
        <w:spacing w:before="0"/>
        <w:jc w:val="both"/>
        <w:rPr>
          <w:rFonts w:ascii="Arial" w:hAnsi="Arial" w:cs="Arial"/>
          <w:lang w:val="pt-BR"/>
        </w:rPr>
        <w:pPrChange w:id="3828" w:author="Gilberto Vieira" w:date="2026-06-21T23:35:00Z" w16du:dateUtc="2026-06-22T02:35:00Z">
          <w:pPr>
            <w:pStyle w:val="Ttulo3"/>
          </w:pPr>
        </w:pPrChange>
      </w:pPr>
      <w:bookmarkStart w:id="3829" w:name="_Toc232958108"/>
      <w:r w:rsidRPr="009C5F65">
        <w:rPr>
          <w:rFonts w:ascii="Arial" w:hAnsi="Arial" w:cs="Arial"/>
          <w:lang w:val="pt-BR"/>
        </w:rPr>
        <w:lastRenderedPageBreak/>
        <w:t>Cláusula 127 — Mandato da Diretoria da Entidade Sindical</w:t>
      </w:r>
      <w:bookmarkEnd w:id="3829"/>
    </w:p>
    <w:p w14:paraId="27A8E53C" w14:textId="77777777" w:rsidR="00454DC8" w:rsidRPr="009C5F65" w:rsidRDefault="00434EC5" w:rsidP="009C5F65">
      <w:pPr>
        <w:spacing w:after="80"/>
        <w:ind w:firstLine="709"/>
        <w:rPr>
          <w:rFonts w:ascii="Arial" w:hAnsi="Arial" w:cs="Arial"/>
          <w:lang w:val="pt-BR"/>
        </w:rPr>
        <w:pPrChange w:id="3830" w:author="Gilberto Vieira" w:date="2026-06-21T23:35:00Z" w16du:dateUtc="2026-06-22T02:35:00Z">
          <w:pPr>
            <w:ind w:firstLine="709"/>
          </w:pPr>
        </w:pPrChange>
      </w:pPr>
      <w:r w:rsidRPr="009C5F65">
        <w:rPr>
          <w:rFonts w:ascii="Arial" w:hAnsi="Arial" w:cs="Arial"/>
          <w:lang w:val="pt-BR"/>
        </w:rPr>
        <w:t xml:space="preserve">As partes reconhecem, inclusive juridicamente, a duração máxima de </w:t>
      </w:r>
      <w:r w:rsidRPr="009C5F65">
        <w:rPr>
          <w:rFonts w:ascii="Arial" w:hAnsi="Arial" w:cs="Arial"/>
          <w:b/>
          <w:lang w:val="pt-BR"/>
        </w:rPr>
        <w:t>4 (quatro) anos</w:t>
      </w:r>
      <w:r w:rsidRPr="009C5F65">
        <w:rPr>
          <w:rFonts w:ascii="Arial" w:hAnsi="Arial" w:cs="Arial"/>
          <w:lang w:val="pt-BR"/>
        </w:rPr>
        <w:t xml:space="preserve"> para o mandato de diretoria das entidades sindicais da categoria profissional e econômica que participam deste instrumento.</w:t>
      </w:r>
    </w:p>
    <w:p w14:paraId="5F7A4915" w14:textId="21D71CFD" w:rsidR="00454DC8" w:rsidRPr="009C5F65" w:rsidRDefault="00747460" w:rsidP="009C5F65">
      <w:pPr>
        <w:spacing w:after="80"/>
        <w:ind w:firstLine="720"/>
        <w:rPr>
          <w:rFonts w:ascii="Arial" w:hAnsi="Arial" w:cs="Arial"/>
          <w:lang w:val="pt-BR"/>
        </w:rPr>
        <w:pPrChange w:id="3831" w:author="Gilberto Vieira" w:date="2026-06-21T23:35:00Z" w16du:dateUtc="2026-06-22T02:35:00Z">
          <w:pPr>
            <w:ind w:firstLine="720"/>
          </w:pPr>
        </w:pPrChange>
      </w:pPr>
      <w:r w:rsidRPr="009C5F65">
        <w:rPr>
          <w:rFonts w:ascii="Arial" w:hAnsi="Arial" w:cs="Arial"/>
          <w:b/>
          <w:lang w:val="pt-BR"/>
        </w:rPr>
        <w:t>Parágrafo Único.</w:t>
      </w:r>
      <w:r w:rsidRPr="009C5F65">
        <w:rPr>
          <w:rFonts w:ascii="Arial" w:hAnsi="Arial" w:cs="Arial"/>
          <w:lang w:val="pt-BR"/>
        </w:rPr>
        <w:t xml:space="preserve"> É vedado o aumento da duração máxima do mandato através de Acordo Coletivo de Trabalho.</w:t>
      </w:r>
    </w:p>
    <w:p w14:paraId="0A5F6B57" w14:textId="095D6C39" w:rsidR="00454DC8" w:rsidRPr="009C5F65" w:rsidRDefault="00434EC5" w:rsidP="009C5F65">
      <w:pPr>
        <w:pStyle w:val="Ttulo3"/>
        <w:spacing w:before="0"/>
        <w:jc w:val="both"/>
        <w:rPr>
          <w:rFonts w:ascii="Arial" w:hAnsi="Arial" w:cs="Arial"/>
          <w:lang w:val="pt-BR"/>
        </w:rPr>
        <w:pPrChange w:id="3832" w:author="Gilberto Vieira" w:date="2026-06-21T23:35:00Z" w16du:dateUtc="2026-06-22T02:35:00Z">
          <w:pPr>
            <w:pStyle w:val="Ttulo3"/>
          </w:pPr>
        </w:pPrChange>
      </w:pPr>
      <w:bookmarkStart w:id="3833" w:name="_Toc232958109"/>
      <w:r w:rsidRPr="009C5F65">
        <w:rPr>
          <w:rFonts w:ascii="Arial" w:hAnsi="Arial" w:cs="Arial"/>
          <w:lang w:val="pt-BR"/>
        </w:rPr>
        <w:t>Cláusula 128 — Estabilidade do Dirigente Sindical</w:t>
      </w:r>
      <w:bookmarkEnd w:id="3833"/>
    </w:p>
    <w:p w14:paraId="09A5A394" w14:textId="77777777" w:rsidR="00454DC8" w:rsidRPr="009C5F65" w:rsidRDefault="00434EC5" w:rsidP="009C5F65">
      <w:pPr>
        <w:spacing w:after="80"/>
        <w:ind w:firstLine="709"/>
        <w:rPr>
          <w:rFonts w:ascii="Arial" w:hAnsi="Arial" w:cs="Arial"/>
          <w:lang w:val="pt-BR"/>
        </w:rPr>
        <w:pPrChange w:id="3834" w:author="Gilberto Vieira" w:date="2026-06-21T23:35:00Z" w16du:dateUtc="2026-06-22T02:35:00Z">
          <w:pPr>
            <w:ind w:firstLine="709"/>
          </w:pPr>
        </w:pPrChange>
      </w:pPr>
      <w:r w:rsidRPr="009C5F65">
        <w:rPr>
          <w:rFonts w:ascii="Arial" w:hAnsi="Arial" w:cs="Arial"/>
          <w:lang w:val="pt-BR"/>
        </w:rPr>
        <w:t xml:space="preserve">Aos empregados dirigentes das entidades sindicais profissionais signatárias é assegurada a </w:t>
      </w:r>
      <w:r w:rsidRPr="009C5F65">
        <w:rPr>
          <w:rFonts w:ascii="Arial" w:hAnsi="Arial" w:cs="Arial"/>
          <w:b/>
          <w:lang w:val="pt-BR"/>
        </w:rPr>
        <w:t>estabilidade provisória</w:t>
      </w:r>
      <w:r w:rsidRPr="009C5F65">
        <w:rPr>
          <w:rFonts w:ascii="Arial" w:hAnsi="Arial" w:cs="Arial"/>
          <w:lang w:val="pt-BR"/>
        </w:rPr>
        <w:t>, nos limites negociados pelas partes, igual ou superior ao art. 522 da CLT.</w:t>
      </w:r>
    </w:p>
    <w:p w14:paraId="3281165F" w14:textId="4FF088C9" w:rsidR="00454DC8" w:rsidRPr="009C5F65" w:rsidRDefault="00434EC5" w:rsidP="009C5F65">
      <w:pPr>
        <w:spacing w:after="80"/>
        <w:ind w:firstLine="709"/>
        <w:rPr>
          <w:rFonts w:ascii="Arial" w:hAnsi="Arial" w:cs="Arial"/>
          <w:lang w:val="pt-BR"/>
        </w:rPr>
        <w:pPrChange w:id="3835"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Para o conjunto de entidades sindicais bancárias, a negociação coletiva reconhece a estabilidade provisória superior a prevista no art. 522 da CLT, com os seguintes números:</w:t>
      </w:r>
    </w:p>
    <w:tbl>
      <w:tblPr>
        <w:tblW w:w="0" w:type="auto"/>
        <w:jc w:val="center"/>
        <w:tblLook w:val="04A0" w:firstRow="1" w:lastRow="0" w:firstColumn="1" w:lastColumn="0" w:noHBand="0" w:noVBand="1"/>
      </w:tblPr>
      <w:tblGrid>
        <w:gridCol w:w="4531"/>
        <w:gridCol w:w="4530"/>
      </w:tblGrid>
      <w:tr w:rsidR="00454DC8" w:rsidRPr="009C5F65" w14:paraId="3E494FBE" w14:textId="77777777">
        <w:trPr>
          <w:jc w:val="center"/>
        </w:trPr>
        <w:tc>
          <w:tcPr>
            <w:tcW w:w="4535" w:type="dxa"/>
            <w:tcBorders>
              <w:top w:val="single" w:sz="4" w:space="0" w:color="808080"/>
              <w:left w:val="single" w:sz="4" w:space="0" w:color="808080"/>
              <w:bottom w:val="single" w:sz="4" w:space="0" w:color="808080"/>
              <w:right w:val="single" w:sz="4" w:space="0" w:color="808080"/>
            </w:tcBorders>
            <w:shd w:val="clear" w:color="auto" w:fill="1F3A5F"/>
            <w:vAlign w:val="center"/>
          </w:tcPr>
          <w:p w14:paraId="1D43F76E" w14:textId="77777777" w:rsidR="00454DC8" w:rsidRPr="009C5F65" w:rsidRDefault="00434EC5" w:rsidP="009C5F65">
            <w:pPr>
              <w:spacing w:after="80"/>
              <w:rPr>
                <w:rFonts w:ascii="Arial" w:hAnsi="Arial" w:cs="Arial"/>
                <w:lang w:val="pt-BR"/>
              </w:rPr>
              <w:pPrChange w:id="3836" w:author="Gilberto Vieira" w:date="2026-06-21T23:35:00Z" w16du:dateUtc="2026-06-22T02:35:00Z">
                <w:pPr>
                  <w:jc w:val="center"/>
                </w:pPr>
              </w:pPrChange>
            </w:pPr>
            <w:r w:rsidRPr="009C5F65">
              <w:rPr>
                <w:rFonts w:ascii="Arial" w:hAnsi="Arial" w:cs="Arial"/>
                <w:b/>
                <w:color w:val="FFFFFF"/>
                <w:sz w:val="20"/>
                <w:lang w:val="pt-BR"/>
              </w:rPr>
              <w:t>Empregados do Setor na Base Territorial</w:t>
            </w:r>
          </w:p>
        </w:tc>
        <w:tc>
          <w:tcPr>
            <w:tcW w:w="4535" w:type="dxa"/>
            <w:tcBorders>
              <w:top w:val="single" w:sz="4" w:space="0" w:color="808080"/>
              <w:left w:val="single" w:sz="4" w:space="0" w:color="808080"/>
              <w:bottom w:val="single" w:sz="4" w:space="0" w:color="808080"/>
              <w:right w:val="single" w:sz="4" w:space="0" w:color="808080"/>
            </w:tcBorders>
            <w:shd w:val="clear" w:color="auto" w:fill="1F3A5F"/>
            <w:vAlign w:val="center"/>
          </w:tcPr>
          <w:p w14:paraId="53780449" w14:textId="77777777" w:rsidR="00454DC8" w:rsidRPr="009C5F65" w:rsidRDefault="00434EC5" w:rsidP="009C5F65">
            <w:pPr>
              <w:spacing w:after="80"/>
              <w:rPr>
                <w:rFonts w:ascii="Arial" w:hAnsi="Arial" w:cs="Arial"/>
                <w:lang w:val="pt-BR"/>
              </w:rPr>
              <w:pPrChange w:id="3837" w:author="Gilberto Vieira" w:date="2026-06-21T23:35:00Z" w16du:dateUtc="2026-06-22T02:35:00Z">
                <w:pPr>
                  <w:jc w:val="center"/>
                </w:pPr>
              </w:pPrChange>
            </w:pPr>
            <w:r w:rsidRPr="009C5F65">
              <w:rPr>
                <w:rFonts w:ascii="Arial" w:hAnsi="Arial" w:cs="Arial"/>
                <w:b/>
                <w:color w:val="FFFFFF"/>
                <w:sz w:val="20"/>
                <w:lang w:val="pt-BR"/>
              </w:rPr>
              <w:t>Nº de Dirigentes</w:t>
            </w:r>
          </w:p>
        </w:tc>
      </w:tr>
      <w:tr w:rsidR="00454DC8" w:rsidRPr="009C5F65" w14:paraId="79500270" w14:textId="77777777">
        <w:trPr>
          <w:jc w:val="center"/>
        </w:trPr>
        <w:tc>
          <w:tcPr>
            <w:tcW w:w="4535" w:type="dxa"/>
            <w:tcBorders>
              <w:top w:val="single" w:sz="4" w:space="0" w:color="808080"/>
              <w:left w:val="single" w:sz="4" w:space="0" w:color="808080"/>
              <w:bottom w:val="single" w:sz="4" w:space="0" w:color="808080"/>
              <w:right w:val="single" w:sz="4" w:space="0" w:color="808080"/>
            </w:tcBorders>
            <w:vAlign w:val="center"/>
          </w:tcPr>
          <w:p w14:paraId="1D850318" w14:textId="77777777" w:rsidR="00454DC8" w:rsidRPr="009C5F65" w:rsidRDefault="00434EC5" w:rsidP="009C5F65">
            <w:pPr>
              <w:spacing w:after="80"/>
              <w:rPr>
                <w:rFonts w:ascii="Arial" w:hAnsi="Arial" w:cs="Arial"/>
                <w:lang w:val="pt-BR"/>
              </w:rPr>
              <w:pPrChange w:id="3838" w:author="Gilberto Vieira" w:date="2026-06-21T23:35:00Z" w16du:dateUtc="2026-06-22T02:35:00Z">
                <w:pPr>
                  <w:jc w:val="left"/>
                </w:pPr>
              </w:pPrChange>
            </w:pPr>
            <w:r w:rsidRPr="009C5F65">
              <w:rPr>
                <w:rFonts w:ascii="Arial" w:hAnsi="Arial" w:cs="Arial"/>
                <w:sz w:val="20"/>
                <w:lang w:val="pt-BR"/>
              </w:rPr>
              <w:t>001 a 250</w:t>
            </w:r>
          </w:p>
        </w:tc>
        <w:tc>
          <w:tcPr>
            <w:tcW w:w="4535" w:type="dxa"/>
            <w:tcBorders>
              <w:top w:val="single" w:sz="4" w:space="0" w:color="808080"/>
              <w:left w:val="single" w:sz="4" w:space="0" w:color="808080"/>
              <w:bottom w:val="single" w:sz="4" w:space="0" w:color="808080"/>
              <w:right w:val="single" w:sz="4" w:space="0" w:color="808080"/>
            </w:tcBorders>
            <w:vAlign w:val="center"/>
          </w:tcPr>
          <w:p w14:paraId="12D465BF" w14:textId="77777777" w:rsidR="00454DC8" w:rsidRPr="009C5F65" w:rsidRDefault="00434EC5" w:rsidP="009C5F65">
            <w:pPr>
              <w:spacing w:after="80"/>
              <w:rPr>
                <w:rFonts w:ascii="Arial" w:hAnsi="Arial" w:cs="Arial"/>
                <w:lang w:val="pt-BR"/>
              </w:rPr>
              <w:pPrChange w:id="3839" w:author="Gilberto Vieira" w:date="2026-06-21T23:35:00Z" w16du:dateUtc="2026-06-22T02:35:00Z">
                <w:pPr>
                  <w:jc w:val="center"/>
                </w:pPr>
              </w:pPrChange>
            </w:pPr>
            <w:r w:rsidRPr="009C5F65">
              <w:rPr>
                <w:rFonts w:ascii="Arial" w:hAnsi="Arial" w:cs="Arial"/>
                <w:sz w:val="20"/>
                <w:lang w:val="pt-BR"/>
              </w:rPr>
              <w:t>22</w:t>
            </w:r>
          </w:p>
        </w:tc>
      </w:tr>
      <w:tr w:rsidR="00454DC8" w:rsidRPr="009C5F65" w14:paraId="0441E2F0" w14:textId="77777777">
        <w:trPr>
          <w:jc w:val="center"/>
        </w:trPr>
        <w:tc>
          <w:tcPr>
            <w:tcW w:w="453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D7A696B" w14:textId="77777777" w:rsidR="00454DC8" w:rsidRPr="009C5F65" w:rsidRDefault="00434EC5" w:rsidP="009C5F65">
            <w:pPr>
              <w:spacing w:after="80"/>
              <w:rPr>
                <w:rFonts w:ascii="Arial" w:hAnsi="Arial" w:cs="Arial"/>
                <w:lang w:val="pt-BR"/>
              </w:rPr>
              <w:pPrChange w:id="3840" w:author="Gilberto Vieira" w:date="2026-06-21T23:35:00Z" w16du:dateUtc="2026-06-22T02:35:00Z">
                <w:pPr>
                  <w:jc w:val="left"/>
                </w:pPr>
              </w:pPrChange>
            </w:pPr>
            <w:r w:rsidRPr="009C5F65">
              <w:rPr>
                <w:rFonts w:ascii="Arial" w:hAnsi="Arial" w:cs="Arial"/>
                <w:sz w:val="20"/>
                <w:lang w:val="pt-BR"/>
              </w:rPr>
              <w:t>251 a 500</w:t>
            </w:r>
          </w:p>
        </w:tc>
        <w:tc>
          <w:tcPr>
            <w:tcW w:w="453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C2AE28C" w14:textId="77777777" w:rsidR="00454DC8" w:rsidRPr="009C5F65" w:rsidRDefault="00434EC5" w:rsidP="009C5F65">
            <w:pPr>
              <w:spacing w:after="80"/>
              <w:rPr>
                <w:rFonts w:ascii="Arial" w:hAnsi="Arial" w:cs="Arial"/>
                <w:lang w:val="pt-BR"/>
              </w:rPr>
              <w:pPrChange w:id="3841" w:author="Gilberto Vieira" w:date="2026-06-21T23:35:00Z" w16du:dateUtc="2026-06-22T02:35:00Z">
                <w:pPr>
                  <w:jc w:val="center"/>
                </w:pPr>
              </w:pPrChange>
            </w:pPr>
            <w:r w:rsidRPr="009C5F65">
              <w:rPr>
                <w:rFonts w:ascii="Arial" w:hAnsi="Arial" w:cs="Arial"/>
                <w:sz w:val="20"/>
                <w:lang w:val="pt-BR"/>
              </w:rPr>
              <w:t>29</w:t>
            </w:r>
          </w:p>
        </w:tc>
      </w:tr>
      <w:tr w:rsidR="00454DC8" w:rsidRPr="009C5F65" w14:paraId="09AE8D44" w14:textId="77777777">
        <w:trPr>
          <w:jc w:val="center"/>
        </w:trPr>
        <w:tc>
          <w:tcPr>
            <w:tcW w:w="4535" w:type="dxa"/>
            <w:tcBorders>
              <w:top w:val="single" w:sz="4" w:space="0" w:color="808080"/>
              <w:left w:val="single" w:sz="4" w:space="0" w:color="808080"/>
              <w:bottom w:val="single" w:sz="4" w:space="0" w:color="808080"/>
              <w:right w:val="single" w:sz="4" w:space="0" w:color="808080"/>
            </w:tcBorders>
            <w:vAlign w:val="center"/>
          </w:tcPr>
          <w:p w14:paraId="6EABCF00" w14:textId="77777777" w:rsidR="00454DC8" w:rsidRPr="009C5F65" w:rsidRDefault="00434EC5" w:rsidP="009C5F65">
            <w:pPr>
              <w:spacing w:after="80"/>
              <w:rPr>
                <w:rFonts w:ascii="Arial" w:hAnsi="Arial" w:cs="Arial"/>
                <w:lang w:val="pt-BR"/>
              </w:rPr>
              <w:pPrChange w:id="3842" w:author="Gilberto Vieira" w:date="2026-06-21T23:35:00Z" w16du:dateUtc="2026-06-22T02:35:00Z">
                <w:pPr>
                  <w:jc w:val="left"/>
                </w:pPr>
              </w:pPrChange>
            </w:pPr>
            <w:r w:rsidRPr="009C5F65">
              <w:rPr>
                <w:rFonts w:ascii="Arial" w:hAnsi="Arial" w:cs="Arial"/>
                <w:sz w:val="20"/>
                <w:lang w:val="pt-BR"/>
              </w:rPr>
              <w:t>501 a 1.000</w:t>
            </w:r>
          </w:p>
        </w:tc>
        <w:tc>
          <w:tcPr>
            <w:tcW w:w="4535" w:type="dxa"/>
            <w:tcBorders>
              <w:top w:val="single" w:sz="4" w:space="0" w:color="808080"/>
              <w:left w:val="single" w:sz="4" w:space="0" w:color="808080"/>
              <w:bottom w:val="single" w:sz="4" w:space="0" w:color="808080"/>
              <w:right w:val="single" w:sz="4" w:space="0" w:color="808080"/>
            </w:tcBorders>
            <w:vAlign w:val="center"/>
          </w:tcPr>
          <w:p w14:paraId="50312D95" w14:textId="77777777" w:rsidR="00454DC8" w:rsidRPr="009C5F65" w:rsidRDefault="00434EC5" w:rsidP="009C5F65">
            <w:pPr>
              <w:spacing w:after="80"/>
              <w:rPr>
                <w:rFonts w:ascii="Arial" w:hAnsi="Arial" w:cs="Arial"/>
                <w:lang w:val="pt-BR"/>
              </w:rPr>
              <w:pPrChange w:id="3843" w:author="Gilberto Vieira" w:date="2026-06-21T23:35:00Z" w16du:dateUtc="2026-06-22T02:35:00Z">
                <w:pPr>
                  <w:jc w:val="center"/>
                </w:pPr>
              </w:pPrChange>
            </w:pPr>
            <w:r w:rsidRPr="009C5F65">
              <w:rPr>
                <w:rFonts w:ascii="Arial" w:hAnsi="Arial" w:cs="Arial"/>
                <w:sz w:val="20"/>
                <w:lang w:val="pt-BR"/>
              </w:rPr>
              <w:t>36</w:t>
            </w:r>
          </w:p>
        </w:tc>
      </w:tr>
      <w:tr w:rsidR="00454DC8" w:rsidRPr="009C5F65" w14:paraId="5379EF7A" w14:textId="77777777">
        <w:trPr>
          <w:jc w:val="center"/>
        </w:trPr>
        <w:tc>
          <w:tcPr>
            <w:tcW w:w="453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86E1EE8" w14:textId="77777777" w:rsidR="00454DC8" w:rsidRPr="009C5F65" w:rsidRDefault="00434EC5" w:rsidP="009C5F65">
            <w:pPr>
              <w:spacing w:after="80"/>
              <w:rPr>
                <w:rFonts w:ascii="Arial" w:hAnsi="Arial" w:cs="Arial"/>
                <w:lang w:val="pt-BR"/>
              </w:rPr>
              <w:pPrChange w:id="3844" w:author="Gilberto Vieira" w:date="2026-06-21T23:35:00Z" w16du:dateUtc="2026-06-22T02:35:00Z">
                <w:pPr>
                  <w:jc w:val="left"/>
                </w:pPr>
              </w:pPrChange>
            </w:pPr>
            <w:r w:rsidRPr="009C5F65">
              <w:rPr>
                <w:rFonts w:ascii="Arial" w:hAnsi="Arial" w:cs="Arial"/>
                <w:sz w:val="20"/>
                <w:lang w:val="pt-BR"/>
              </w:rPr>
              <w:t>1.001 a 2.000</w:t>
            </w:r>
          </w:p>
        </w:tc>
        <w:tc>
          <w:tcPr>
            <w:tcW w:w="453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3A45C6A" w14:textId="77777777" w:rsidR="00454DC8" w:rsidRPr="009C5F65" w:rsidRDefault="00434EC5" w:rsidP="009C5F65">
            <w:pPr>
              <w:spacing w:after="80"/>
              <w:rPr>
                <w:rFonts w:ascii="Arial" w:hAnsi="Arial" w:cs="Arial"/>
                <w:lang w:val="pt-BR"/>
              </w:rPr>
              <w:pPrChange w:id="3845" w:author="Gilberto Vieira" w:date="2026-06-21T23:35:00Z" w16du:dateUtc="2026-06-22T02:35:00Z">
                <w:pPr>
                  <w:jc w:val="center"/>
                </w:pPr>
              </w:pPrChange>
            </w:pPr>
            <w:r w:rsidRPr="009C5F65">
              <w:rPr>
                <w:rFonts w:ascii="Arial" w:hAnsi="Arial" w:cs="Arial"/>
                <w:sz w:val="20"/>
                <w:lang w:val="pt-BR"/>
              </w:rPr>
              <w:t>43</w:t>
            </w:r>
          </w:p>
        </w:tc>
      </w:tr>
      <w:tr w:rsidR="00454DC8" w:rsidRPr="009C5F65" w14:paraId="0D2EC371" w14:textId="77777777">
        <w:trPr>
          <w:jc w:val="center"/>
        </w:trPr>
        <w:tc>
          <w:tcPr>
            <w:tcW w:w="4535" w:type="dxa"/>
            <w:tcBorders>
              <w:top w:val="single" w:sz="4" w:space="0" w:color="808080"/>
              <w:left w:val="single" w:sz="4" w:space="0" w:color="808080"/>
              <w:bottom w:val="single" w:sz="4" w:space="0" w:color="808080"/>
              <w:right w:val="single" w:sz="4" w:space="0" w:color="808080"/>
            </w:tcBorders>
            <w:vAlign w:val="center"/>
          </w:tcPr>
          <w:p w14:paraId="07E4F22A" w14:textId="77777777" w:rsidR="00454DC8" w:rsidRPr="009C5F65" w:rsidRDefault="00434EC5" w:rsidP="009C5F65">
            <w:pPr>
              <w:spacing w:after="80"/>
              <w:rPr>
                <w:rFonts w:ascii="Arial" w:hAnsi="Arial" w:cs="Arial"/>
                <w:lang w:val="pt-BR"/>
              </w:rPr>
              <w:pPrChange w:id="3846" w:author="Gilberto Vieira" w:date="2026-06-21T23:35:00Z" w16du:dateUtc="2026-06-22T02:35:00Z">
                <w:pPr>
                  <w:jc w:val="left"/>
                </w:pPr>
              </w:pPrChange>
            </w:pPr>
            <w:r w:rsidRPr="009C5F65">
              <w:rPr>
                <w:rFonts w:ascii="Arial" w:hAnsi="Arial" w:cs="Arial"/>
                <w:sz w:val="20"/>
                <w:lang w:val="pt-BR"/>
              </w:rPr>
              <w:t>2.001 a 4.000</w:t>
            </w:r>
          </w:p>
        </w:tc>
        <w:tc>
          <w:tcPr>
            <w:tcW w:w="4535" w:type="dxa"/>
            <w:tcBorders>
              <w:top w:val="single" w:sz="4" w:space="0" w:color="808080"/>
              <w:left w:val="single" w:sz="4" w:space="0" w:color="808080"/>
              <w:bottom w:val="single" w:sz="4" w:space="0" w:color="808080"/>
              <w:right w:val="single" w:sz="4" w:space="0" w:color="808080"/>
            </w:tcBorders>
            <w:vAlign w:val="center"/>
          </w:tcPr>
          <w:p w14:paraId="752AFCBD" w14:textId="77777777" w:rsidR="00454DC8" w:rsidRPr="009C5F65" w:rsidRDefault="00434EC5" w:rsidP="009C5F65">
            <w:pPr>
              <w:spacing w:after="80"/>
              <w:rPr>
                <w:rFonts w:ascii="Arial" w:hAnsi="Arial" w:cs="Arial"/>
                <w:lang w:val="pt-BR"/>
              </w:rPr>
              <w:pPrChange w:id="3847" w:author="Gilberto Vieira" w:date="2026-06-21T23:35:00Z" w16du:dateUtc="2026-06-22T02:35:00Z">
                <w:pPr>
                  <w:jc w:val="center"/>
                </w:pPr>
              </w:pPrChange>
            </w:pPr>
            <w:r w:rsidRPr="009C5F65">
              <w:rPr>
                <w:rFonts w:ascii="Arial" w:hAnsi="Arial" w:cs="Arial"/>
                <w:sz w:val="20"/>
                <w:lang w:val="pt-BR"/>
              </w:rPr>
              <w:t>50</w:t>
            </w:r>
          </w:p>
        </w:tc>
      </w:tr>
      <w:tr w:rsidR="00454DC8" w:rsidRPr="009C5F65" w14:paraId="7986FD97" w14:textId="77777777">
        <w:trPr>
          <w:jc w:val="center"/>
        </w:trPr>
        <w:tc>
          <w:tcPr>
            <w:tcW w:w="453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560C855D" w14:textId="77777777" w:rsidR="00454DC8" w:rsidRPr="009C5F65" w:rsidRDefault="00434EC5" w:rsidP="009C5F65">
            <w:pPr>
              <w:spacing w:after="80"/>
              <w:rPr>
                <w:rFonts w:ascii="Arial" w:hAnsi="Arial" w:cs="Arial"/>
                <w:lang w:val="pt-BR"/>
              </w:rPr>
              <w:pPrChange w:id="3848" w:author="Gilberto Vieira" w:date="2026-06-21T23:35:00Z" w16du:dateUtc="2026-06-22T02:35:00Z">
                <w:pPr>
                  <w:jc w:val="left"/>
                </w:pPr>
              </w:pPrChange>
            </w:pPr>
            <w:r w:rsidRPr="009C5F65">
              <w:rPr>
                <w:rFonts w:ascii="Arial" w:hAnsi="Arial" w:cs="Arial"/>
                <w:sz w:val="20"/>
                <w:lang w:val="pt-BR"/>
              </w:rPr>
              <w:t>4.001 a 8.000</w:t>
            </w:r>
          </w:p>
        </w:tc>
        <w:tc>
          <w:tcPr>
            <w:tcW w:w="453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9652D48" w14:textId="77777777" w:rsidR="00454DC8" w:rsidRPr="009C5F65" w:rsidRDefault="00434EC5" w:rsidP="009C5F65">
            <w:pPr>
              <w:spacing w:after="80"/>
              <w:rPr>
                <w:rFonts w:ascii="Arial" w:hAnsi="Arial" w:cs="Arial"/>
                <w:lang w:val="pt-BR"/>
              </w:rPr>
              <w:pPrChange w:id="3849" w:author="Gilberto Vieira" w:date="2026-06-21T23:35:00Z" w16du:dateUtc="2026-06-22T02:35:00Z">
                <w:pPr>
                  <w:jc w:val="center"/>
                </w:pPr>
              </w:pPrChange>
            </w:pPr>
            <w:r w:rsidRPr="009C5F65">
              <w:rPr>
                <w:rFonts w:ascii="Arial" w:hAnsi="Arial" w:cs="Arial"/>
                <w:sz w:val="20"/>
                <w:lang w:val="pt-BR"/>
              </w:rPr>
              <w:t>56</w:t>
            </w:r>
          </w:p>
        </w:tc>
      </w:tr>
      <w:tr w:rsidR="00454DC8" w:rsidRPr="009C5F65" w14:paraId="4006E634" w14:textId="77777777">
        <w:trPr>
          <w:jc w:val="center"/>
        </w:trPr>
        <w:tc>
          <w:tcPr>
            <w:tcW w:w="4535" w:type="dxa"/>
            <w:tcBorders>
              <w:top w:val="single" w:sz="4" w:space="0" w:color="808080"/>
              <w:left w:val="single" w:sz="4" w:space="0" w:color="808080"/>
              <w:bottom w:val="single" w:sz="4" w:space="0" w:color="808080"/>
              <w:right w:val="single" w:sz="4" w:space="0" w:color="808080"/>
            </w:tcBorders>
            <w:vAlign w:val="center"/>
          </w:tcPr>
          <w:p w14:paraId="4ABB9346" w14:textId="77777777" w:rsidR="00454DC8" w:rsidRPr="009C5F65" w:rsidRDefault="00434EC5" w:rsidP="009C5F65">
            <w:pPr>
              <w:spacing w:after="80"/>
              <w:rPr>
                <w:rFonts w:ascii="Arial" w:hAnsi="Arial" w:cs="Arial"/>
                <w:lang w:val="pt-BR"/>
              </w:rPr>
              <w:pPrChange w:id="3850" w:author="Gilberto Vieira" w:date="2026-06-21T23:35:00Z" w16du:dateUtc="2026-06-22T02:35:00Z">
                <w:pPr>
                  <w:jc w:val="left"/>
                </w:pPr>
              </w:pPrChange>
            </w:pPr>
            <w:r w:rsidRPr="009C5F65">
              <w:rPr>
                <w:rFonts w:ascii="Arial" w:hAnsi="Arial" w:cs="Arial"/>
                <w:sz w:val="20"/>
                <w:lang w:val="pt-BR"/>
              </w:rPr>
              <w:t>8.001 a 16.000</w:t>
            </w:r>
          </w:p>
        </w:tc>
        <w:tc>
          <w:tcPr>
            <w:tcW w:w="4535" w:type="dxa"/>
            <w:tcBorders>
              <w:top w:val="single" w:sz="4" w:space="0" w:color="808080"/>
              <w:left w:val="single" w:sz="4" w:space="0" w:color="808080"/>
              <w:bottom w:val="single" w:sz="4" w:space="0" w:color="808080"/>
              <w:right w:val="single" w:sz="4" w:space="0" w:color="808080"/>
            </w:tcBorders>
            <w:vAlign w:val="center"/>
          </w:tcPr>
          <w:p w14:paraId="190DC337" w14:textId="77777777" w:rsidR="00454DC8" w:rsidRPr="009C5F65" w:rsidRDefault="00434EC5" w:rsidP="009C5F65">
            <w:pPr>
              <w:spacing w:after="80"/>
              <w:rPr>
                <w:rFonts w:ascii="Arial" w:hAnsi="Arial" w:cs="Arial"/>
                <w:lang w:val="pt-BR"/>
              </w:rPr>
              <w:pPrChange w:id="3851" w:author="Gilberto Vieira" w:date="2026-06-21T23:35:00Z" w16du:dateUtc="2026-06-22T02:35:00Z">
                <w:pPr>
                  <w:jc w:val="center"/>
                </w:pPr>
              </w:pPrChange>
            </w:pPr>
            <w:r w:rsidRPr="009C5F65">
              <w:rPr>
                <w:rFonts w:ascii="Arial" w:hAnsi="Arial" w:cs="Arial"/>
                <w:sz w:val="20"/>
                <w:lang w:val="pt-BR"/>
              </w:rPr>
              <w:t>66</w:t>
            </w:r>
          </w:p>
        </w:tc>
      </w:tr>
      <w:tr w:rsidR="00454DC8" w:rsidRPr="009C5F65" w14:paraId="34B1EE62" w14:textId="77777777">
        <w:trPr>
          <w:jc w:val="center"/>
        </w:trPr>
        <w:tc>
          <w:tcPr>
            <w:tcW w:w="453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3BA2ED5" w14:textId="77777777" w:rsidR="00454DC8" w:rsidRPr="009C5F65" w:rsidRDefault="00434EC5" w:rsidP="009C5F65">
            <w:pPr>
              <w:spacing w:after="80"/>
              <w:rPr>
                <w:rFonts w:ascii="Arial" w:hAnsi="Arial" w:cs="Arial"/>
                <w:lang w:val="pt-BR"/>
              </w:rPr>
              <w:pPrChange w:id="3852" w:author="Gilberto Vieira" w:date="2026-06-21T23:35:00Z" w16du:dateUtc="2026-06-22T02:35:00Z">
                <w:pPr>
                  <w:jc w:val="left"/>
                </w:pPr>
              </w:pPrChange>
            </w:pPr>
            <w:r w:rsidRPr="009C5F65">
              <w:rPr>
                <w:rFonts w:ascii="Arial" w:hAnsi="Arial" w:cs="Arial"/>
                <w:sz w:val="20"/>
                <w:lang w:val="pt-BR"/>
              </w:rPr>
              <w:t>16.001 a 32.000</w:t>
            </w:r>
          </w:p>
        </w:tc>
        <w:tc>
          <w:tcPr>
            <w:tcW w:w="453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78A38854" w14:textId="77777777" w:rsidR="00454DC8" w:rsidRPr="009C5F65" w:rsidRDefault="00434EC5" w:rsidP="009C5F65">
            <w:pPr>
              <w:spacing w:after="80"/>
              <w:rPr>
                <w:rFonts w:ascii="Arial" w:hAnsi="Arial" w:cs="Arial"/>
                <w:lang w:val="pt-BR"/>
              </w:rPr>
              <w:pPrChange w:id="3853" w:author="Gilberto Vieira" w:date="2026-06-21T23:35:00Z" w16du:dateUtc="2026-06-22T02:35:00Z">
                <w:pPr>
                  <w:jc w:val="center"/>
                </w:pPr>
              </w:pPrChange>
            </w:pPr>
            <w:r w:rsidRPr="009C5F65">
              <w:rPr>
                <w:rFonts w:ascii="Arial" w:hAnsi="Arial" w:cs="Arial"/>
                <w:sz w:val="20"/>
                <w:lang w:val="pt-BR"/>
              </w:rPr>
              <w:t>70</w:t>
            </w:r>
          </w:p>
        </w:tc>
      </w:tr>
      <w:tr w:rsidR="00BF0539" w:rsidRPr="009C5F65" w14:paraId="1A000001" w14:textId="77777777">
        <w:trPr>
          <w:jc w:val="center"/>
        </w:trPr>
        <w:tc>
          <w:tcPr>
            <w:tcW w:w="453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A000002" w14:textId="77777777" w:rsidR="00BF0539" w:rsidRPr="009C5F65" w:rsidRDefault="00000000" w:rsidP="009C5F65">
            <w:pPr>
              <w:spacing w:after="80"/>
              <w:rPr>
                <w:rFonts w:ascii="Arial" w:hAnsi="Arial" w:cs="Arial"/>
                <w:lang w:val="pt-BR"/>
              </w:rPr>
              <w:pPrChange w:id="3854" w:author="Gilberto Vieira" w:date="2026-06-21T23:35:00Z" w16du:dateUtc="2026-06-22T02:35:00Z">
                <w:pPr>
                  <w:jc w:val="left"/>
                </w:pPr>
              </w:pPrChange>
            </w:pPr>
            <w:r w:rsidRPr="009C5F65">
              <w:rPr>
                <w:rFonts w:ascii="Arial" w:hAnsi="Arial" w:cs="Arial"/>
                <w:sz w:val="20"/>
                <w:lang w:val="pt-BR"/>
              </w:rPr>
              <w:t>32.001 a 64.000</w:t>
            </w:r>
          </w:p>
        </w:tc>
        <w:tc>
          <w:tcPr>
            <w:tcW w:w="453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A000003" w14:textId="77777777" w:rsidR="00BF0539" w:rsidRPr="009C5F65" w:rsidRDefault="00000000" w:rsidP="009C5F65">
            <w:pPr>
              <w:spacing w:after="80"/>
              <w:rPr>
                <w:rFonts w:ascii="Arial" w:hAnsi="Arial" w:cs="Arial"/>
                <w:lang w:val="pt-BR"/>
              </w:rPr>
              <w:pPrChange w:id="3855" w:author="Gilberto Vieira" w:date="2026-06-21T23:35:00Z" w16du:dateUtc="2026-06-22T02:35:00Z">
                <w:pPr>
                  <w:jc w:val="center"/>
                </w:pPr>
              </w:pPrChange>
            </w:pPr>
            <w:r w:rsidRPr="009C5F65">
              <w:rPr>
                <w:rFonts w:ascii="Arial" w:hAnsi="Arial" w:cs="Arial"/>
                <w:sz w:val="20"/>
                <w:lang w:val="pt-BR"/>
              </w:rPr>
              <w:t>76</w:t>
            </w:r>
          </w:p>
        </w:tc>
      </w:tr>
      <w:tr w:rsidR="00BF0539" w:rsidRPr="009C5F65" w14:paraId="1A000004" w14:textId="77777777">
        <w:trPr>
          <w:jc w:val="center"/>
        </w:trPr>
        <w:tc>
          <w:tcPr>
            <w:tcW w:w="4535" w:type="dxa"/>
            <w:tcBorders>
              <w:top w:val="single" w:sz="4" w:space="0" w:color="808080"/>
              <w:left w:val="single" w:sz="4" w:space="0" w:color="808080"/>
              <w:bottom w:val="single" w:sz="4" w:space="0" w:color="808080"/>
              <w:right w:val="single" w:sz="4" w:space="0" w:color="808080"/>
            </w:tcBorders>
            <w:vAlign w:val="center"/>
          </w:tcPr>
          <w:p w14:paraId="1A000005" w14:textId="77777777" w:rsidR="00BF0539" w:rsidRPr="009C5F65" w:rsidRDefault="00000000" w:rsidP="009C5F65">
            <w:pPr>
              <w:spacing w:after="80"/>
              <w:rPr>
                <w:rFonts w:ascii="Arial" w:hAnsi="Arial" w:cs="Arial"/>
                <w:lang w:val="pt-BR"/>
              </w:rPr>
              <w:pPrChange w:id="3856" w:author="Gilberto Vieira" w:date="2026-06-21T23:35:00Z" w16du:dateUtc="2026-06-22T02:35:00Z">
                <w:pPr>
                  <w:jc w:val="left"/>
                </w:pPr>
              </w:pPrChange>
            </w:pPr>
            <w:r w:rsidRPr="009C5F65">
              <w:rPr>
                <w:rFonts w:ascii="Arial" w:hAnsi="Arial" w:cs="Arial"/>
                <w:sz w:val="20"/>
                <w:lang w:val="pt-BR"/>
              </w:rPr>
              <w:t>64.001 a 128.000</w:t>
            </w:r>
          </w:p>
        </w:tc>
        <w:tc>
          <w:tcPr>
            <w:tcW w:w="4535" w:type="dxa"/>
            <w:tcBorders>
              <w:top w:val="single" w:sz="4" w:space="0" w:color="808080"/>
              <w:left w:val="single" w:sz="4" w:space="0" w:color="808080"/>
              <w:bottom w:val="single" w:sz="4" w:space="0" w:color="808080"/>
              <w:right w:val="single" w:sz="4" w:space="0" w:color="808080"/>
            </w:tcBorders>
            <w:vAlign w:val="center"/>
          </w:tcPr>
          <w:p w14:paraId="1A000006" w14:textId="77777777" w:rsidR="00BF0539" w:rsidRPr="009C5F65" w:rsidRDefault="00000000" w:rsidP="009C5F65">
            <w:pPr>
              <w:spacing w:after="80"/>
              <w:rPr>
                <w:rFonts w:ascii="Arial" w:hAnsi="Arial" w:cs="Arial"/>
                <w:lang w:val="pt-BR"/>
              </w:rPr>
              <w:pPrChange w:id="3857" w:author="Gilberto Vieira" w:date="2026-06-21T23:35:00Z" w16du:dateUtc="2026-06-22T02:35:00Z">
                <w:pPr>
                  <w:jc w:val="center"/>
                </w:pPr>
              </w:pPrChange>
            </w:pPr>
            <w:r w:rsidRPr="009C5F65">
              <w:rPr>
                <w:rFonts w:ascii="Arial" w:hAnsi="Arial" w:cs="Arial"/>
                <w:sz w:val="20"/>
                <w:lang w:val="pt-BR"/>
              </w:rPr>
              <w:t>82</w:t>
            </w:r>
          </w:p>
        </w:tc>
      </w:tr>
      <w:tr w:rsidR="00454DC8" w:rsidRPr="009C5F65" w14:paraId="1D9912E2" w14:textId="77777777">
        <w:trPr>
          <w:jc w:val="center"/>
        </w:trPr>
        <w:tc>
          <w:tcPr>
            <w:tcW w:w="4535" w:type="dxa"/>
            <w:tcBorders>
              <w:top w:val="single" w:sz="4" w:space="0" w:color="808080"/>
              <w:left w:val="single" w:sz="4" w:space="0" w:color="808080"/>
              <w:bottom w:val="single" w:sz="4" w:space="0" w:color="808080"/>
              <w:right w:val="single" w:sz="4" w:space="0" w:color="808080"/>
            </w:tcBorders>
            <w:vAlign w:val="center"/>
          </w:tcPr>
          <w:p w14:paraId="291306C9" w14:textId="77777777" w:rsidR="00454DC8" w:rsidRPr="009C5F65" w:rsidRDefault="00434EC5" w:rsidP="009C5F65">
            <w:pPr>
              <w:spacing w:after="80"/>
              <w:rPr>
                <w:rFonts w:ascii="Arial" w:hAnsi="Arial" w:cs="Arial"/>
                <w:lang w:val="pt-BR"/>
              </w:rPr>
              <w:pPrChange w:id="3858" w:author="Gilberto Vieira" w:date="2026-06-21T23:35:00Z" w16du:dateUtc="2026-06-22T02:35:00Z">
                <w:pPr>
                  <w:jc w:val="left"/>
                </w:pPr>
              </w:pPrChange>
            </w:pPr>
            <w:r w:rsidRPr="009C5F65">
              <w:rPr>
                <w:rFonts w:ascii="Arial" w:hAnsi="Arial" w:cs="Arial"/>
                <w:sz w:val="20"/>
                <w:lang w:val="pt-BR"/>
              </w:rPr>
              <w:t>Acima de 128.000</w:t>
            </w:r>
          </w:p>
        </w:tc>
        <w:tc>
          <w:tcPr>
            <w:tcW w:w="4535" w:type="dxa"/>
            <w:tcBorders>
              <w:top w:val="single" w:sz="4" w:space="0" w:color="808080"/>
              <w:left w:val="single" w:sz="4" w:space="0" w:color="808080"/>
              <w:bottom w:val="single" w:sz="4" w:space="0" w:color="808080"/>
              <w:right w:val="single" w:sz="4" w:space="0" w:color="808080"/>
            </w:tcBorders>
            <w:vAlign w:val="center"/>
          </w:tcPr>
          <w:p w14:paraId="59F8170C" w14:textId="77777777" w:rsidR="00454DC8" w:rsidRPr="009C5F65" w:rsidRDefault="00434EC5" w:rsidP="009C5F65">
            <w:pPr>
              <w:spacing w:after="80"/>
              <w:rPr>
                <w:rFonts w:ascii="Arial" w:hAnsi="Arial" w:cs="Arial"/>
                <w:lang w:val="pt-BR"/>
              </w:rPr>
              <w:pPrChange w:id="3859" w:author="Gilberto Vieira" w:date="2026-06-21T23:35:00Z" w16du:dateUtc="2026-06-22T02:35:00Z">
                <w:pPr>
                  <w:jc w:val="center"/>
                </w:pPr>
              </w:pPrChange>
            </w:pPr>
            <w:r w:rsidRPr="009C5F65">
              <w:rPr>
                <w:rFonts w:ascii="Arial" w:hAnsi="Arial" w:cs="Arial"/>
                <w:sz w:val="20"/>
                <w:lang w:val="pt-BR"/>
              </w:rPr>
              <w:t>88</w:t>
            </w:r>
          </w:p>
        </w:tc>
      </w:tr>
    </w:tbl>
    <w:p w14:paraId="450701C4" w14:textId="77777777" w:rsidR="00255E79" w:rsidRPr="009C5F65" w:rsidRDefault="00255E79" w:rsidP="009C5F65">
      <w:pPr>
        <w:spacing w:after="80"/>
        <w:ind w:firstLine="709"/>
        <w:rPr>
          <w:rFonts w:ascii="Arial" w:hAnsi="Arial" w:cs="Arial"/>
          <w:b/>
          <w:lang w:val="pt-BR"/>
        </w:rPr>
        <w:pPrChange w:id="3860" w:author="Gilberto Vieira" w:date="2026-06-21T23:35:00Z" w16du:dateUtc="2026-06-22T02:35:00Z">
          <w:pPr>
            <w:ind w:firstLine="709"/>
          </w:pPr>
        </w:pPrChange>
      </w:pPr>
    </w:p>
    <w:p w14:paraId="15CFC31E" w14:textId="77B14B83" w:rsidR="00454DC8" w:rsidRPr="009C5F65" w:rsidRDefault="00434EC5" w:rsidP="009C5F65">
      <w:pPr>
        <w:spacing w:after="80"/>
        <w:ind w:firstLine="709"/>
        <w:rPr>
          <w:rFonts w:ascii="Arial" w:hAnsi="Arial" w:cs="Arial"/>
          <w:lang w:val="pt-BR"/>
        </w:rPr>
        <w:pPrChange w:id="3861" w:author="Gilberto Vieira" w:date="2026-06-21T23:35:00Z" w16du:dateUtc="2026-06-22T02:35:00Z">
          <w:pPr>
            <w:ind w:firstLine="709"/>
          </w:pPr>
        </w:pPrChange>
      </w:pPr>
      <w:r w:rsidRPr="009C5F65">
        <w:rPr>
          <w:rFonts w:ascii="Arial" w:hAnsi="Arial" w:cs="Arial"/>
          <w:b/>
          <w:lang w:val="pt-BR"/>
        </w:rPr>
        <w:t xml:space="preserve">§ </w:t>
      </w:r>
      <w:r w:rsidR="00255E79" w:rsidRPr="009C5F65">
        <w:rPr>
          <w:rFonts w:ascii="Arial" w:hAnsi="Arial" w:cs="Arial"/>
          <w:b/>
          <w:lang w:val="pt-BR"/>
        </w:rPr>
        <w:t>1</w:t>
      </w:r>
      <w:r w:rsidR="00255E79" w:rsidRPr="009C5F65">
        <w:rPr>
          <w:rFonts w:ascii="Arial" w:hAnsi="Arial" w:cs="Arial"/>
          <w:b/>
          <w:lang w:val="pt-BR"/>
        </w:rPr>
        <w:t>º</w:t>
      </w:r>
      <w:r w:rsidR="00255E79" w:rsidRPr="009C5F65">
        <w:rPr>
          <w:rFonts w:ascii="Arial" w:hAnsi="Arial" w:cs="Arial"/>
          <w:lang w:val="pt-BR"/>
        </w:rPr>
        <w:t xml:space="preserve"> </w:t>
      </w:r>
      <w:r w:rsidRPr="009C5F65">
        <w:rPr>
          <w:rFonts w:ascii="Arial" w:hAnsi="Arial" w:cs="Arial"/>
          <w:lang w:val="pt-BR"/>
        </w:rPr>
        <w:t xml:space="preserve">Adota-se o </w:t>
      </w:r>
      <w:r w:rsidRPr="009C5F65">
        <w:rPr>
          <w:rFonts w:ascii="Arial" w:hAnsi="Arial" w:cs="Arial"/>
          <w:b/>
          <w:lang w:val="pt-BR"/>
        </w:rPr>
        <w:t>princípio da proporcionalidade para as Federações e Contec</w:t>
      </w:r>
      <w:r w:rsidRPr="009C5F65">
        <w:rPr>
          <w:rFonts w:ascii="Arial" w:hAnsi="Arial" w:cs="Arial"/>
          <w:lang w:val="pt-BR"/>
        </w:rPr>
        <w:t>, considerando o número de bancários na base representada pela respectiva entidade.</w:t>
      </w:r>
    </w:p>
    <w:p w14:paraId="5E7D0973" w14:textId="1FCC90F3" w:rsidR="00454DC8" w:rsidRPr="009C5F65" w:rsidRDefault="00434EC5" w:rsidP="009C5F65">
      <w:pPr>
        <w:spacing w:after="80"/>
        <w:ind w:firstLine="709"/>
        <w:rPr>
          <w:rFonts w:ascii="Arial" w:hAnsi="Arial" w:cs="Arial"/>
          <w:lang w:val="pt-BR"/>
        </w:rPr>
        <w:pPrChange w:id="3862" w:author="Gilberto Vieira" w:date="2026-06-21T23:35:00Z" w16du:dateUtc="2026-06-22T02:35:00Z">
          <w:pPr>
            <w:ind w:firstLine="709"/>
          </w:pPr>
        </w:pPrChange>
      </w:pPr>
      <w:r w:rsidRPr="009C5F65">
        <w:rPr>
          <w:rFonts w:ascii="Arial" w:hAnsi="Arial" w:cs="Arial"/>
          <w:b/>
          <w:lang w:val="pt-BR"/>
        </w:rPr>
        <w:lastRenderedPageBreak/>
        <w:t xml:space="preserve">§ </w:t>
      </w:r>
      <w:r w:rsidR="00255E79" w:rsidRPr="009C5F65">
        <w:rPr>
          <w:rFonts w:ascii="Arial" w:hAnsi="Arial" w:cs="Arial"/>
          <w:b/>
          <w:lang w:val="pt-BR"/>
        </w:rPr>
        <w:t>2</w:t>
      </w:r>
      <w:r w:rsidR="00255E79" w:rsidRPr="009C5F65">
        <w:rPr>
          <w:rFonts w:ascii="Arial" w:hAnsi="Arial" w:cs="Arial"/>
          <w:b/>
          <w:lang w:val="pt-BR"/>
        </w:rPr>
        <w:t>º</w:t>
      </w:r>
      <w:r w:rsidR="00255E79" w:rsidRPr="009C5F65">
        <w:rPr>
          <w:rFonts w:ascii="Arial" w:hAnsi="Arial" w:cs="Arial"/>
          <w:lang w:val="pt-BR"/>
        </w:rPr>
        <w:t xml:space="preserve"> </w:t>
      </w:r>
      <w:r w:rsidRPr="009C5F65">
        <w:rPr>
          <w:rFonts w:ascii="Arial" w:hAnsi="Arial" w:cs="Arial"/>
          <w:lang w:val="pt-BR"/>
        </w:rPr>
        <w:t xml:space="preserve">A estabilidade provisória vale a partir do registro da candidatura até </w:t>
      </w:r>
      <w:r w:rsidRPr="009C5F65">
        <w:rPr>
          <w:rFonts w:ascii="Arial" w:hAnsi="Arial" w:cs="Arial"/>
          <w:b/>
          <w:lang w:val="pt-BR"/>
        </w:rPr>
        <w:t>1 (um) ano após o término do mandato</w:t>
      </w:r>
      <w:r w:rsidRPr="009C5F65">
        <w:rPr>
          <w:rFonts w:ascii="Arial" w:hAnsi="Arial" w:cs="Arial"/>
          <w:lang w:val="pt-BR"/>
        </w:rPr>
        <w:t>.</w:t>
      </w:r>
    </w:p>
    <w:p w14:paraId="6C18A3DE" w14:textId="356FE8F3" w:rsidR="004F27DC" w:rsidRPr="009C5F65" w:rsidRDefault="00434EC5" w:rsidP="009C5F65">
      <w:pPr>
        <w:spacing w:after="80"/>
        <w:ind w:firstLine="709"/>
        <w:rPr>
          <w:rFonts w:ascii="Arial" w:hAnsi="Arial" w:cs="Arial"/>
          <w:lang w:val="pt-BR"/>
          <w:rPrChange w:id="3863" w:author="Gilberto Vieira" w:date="2026-06-21T23:34:00Z" w16du:dateUtc="2026-06-22T02:34:00Z">
            <w:rPr>
              <w:lang w:val="pt-BR"/>
            </w:rPr>
          </w:rPrChange>
        </w:rPr>
        <w:pPrChange w:id="3864" w:author="Gilberto Vieira" w:date="2026-06-21T23:35:00Z" w16du:dateUtc="2026-06-22T02:35:00Z">
          <w:pPr>
            <w:ind w:firstLine="709"/>
          </w:pPr>
        </w:pPrChange>
      </w:pPr>
      <w:r w:rsidRPr="009C5F65">
        <w:rPr>
          <w:rFonts w:ascii="Arial" w:hAnsi="Arial" w:cs="Arial"/>
          <w:b/>
          <w:color w:val="000000" w:themeColor="text1"/>
          <w:lang w:val="pt-BR"/>
        </w:rPr>
        <w:t xml:space="preserve">§ </w:t>
      </w:r>
      <w:r w:rsidR="00255E79" w:rsidRPr="009C5F65">
        <w:rPr>
          <w:rFonts w:ascii="Arial" w:hAnsi="Arial" w:cs="Arial"/>
          <w:b/>
          <w:color w:val="000000" w:themeColor="text1"/>
          <w:lang w:val="pt-BR"/>
        </w:rPr>
        <w:t>3</w:t>
      </w:r>
      <w:r w:rsidR="00255E79" w:rsidRPr="009C5F65">
        <w:rPr>
          <w:rFonts w:ascii="Arial" w:hAnsi="Arial" w:cs="Arial"/>
          <w:b/>
          <w:color w:val="000000" w:themeColor="text1"/>
          <w:lang w:val="pt-BR"/>
        </w:rPr>
        <w:t>º</w:t>
      </w:r>
      <w:r w:rsidR="00255E79" w:rsidRPr="009C5F65">
        <w:rPr>
          <w:rFonts w:ascii="Arial" w:hAnsi="Arial" w:cs="Arial"/>
          <w:color w:val="000000" w:themeColor="text1"/>
          <w:lang w:val="pt-BR"/>
        </w:rPr>
        <w:t xml:space="preserve"> </w:t>
      </w:r>
      <w:r w:rsidRPr="009C5F65">
        <w:rPr>
          <w:rFonts w:ascii="Arial" w:hAnsi="Arial" w:cs="Arial"/>
          <w:lang w:val="pt-BR"/>
          <w:rPrChange w:id="3865" w:author="Gilberto Vieira" w:date="2026-06-21T23:34:00Z" w16du:dateUtc="2026-06-22T02:34:00Z">
            <w:rPr>
              <w:lang w:val="pt-BR"/>
            </w:rPr>
          </w:rPrChange>
        </w:rPr>
        <w:t>– É admitido a fusão de entidades sindicais e neste caso todos os Diretores das entidades sindicais fundidas serão considerados estáveis pelo prazo mínimo de 2 (dois) mandatos de 4 (quatro) anos.</w:t>
      </w:r>
    </w:p>
    <w:p w14:paraId="1B5DBAAE" w14:textId="67313C2A" w:rsidR="00454DC8" w:rsidRPr="009C5F65" w:rsidRDefault="00434EC5" w:rsidP="009C5F65">
      <w:pPr>
        <w:spacing w:after="80"/>
        <w:ind w:firstLine="709"/>
        <w:rPr>
          <w:rFonts w:ascii="Arial" w:hAnsi="Arial" w:cs="Arial"/>
          <w:lang w:val="pt-BR"/>
        </w:rPr>
        <w:pPrChange w:id="3866" w:author="Gilberto Vieira" w:date="2026-06-21T23:35:00Z" w16du:dateUtc="2026-06-22T02:35:00Z">
          <w:pPr>
            <w:ind w:firstLine="709"/>
          </w:pPr>
        </w:pPrChange>
      </w:pPr>
      <w:r w:rsidRPr="009C5F65">
        <w:rPr>
          <w:rFonts w:ascii="Arial" w:hAnsi="Arial" w:cs="Arial"/>
          <w:b/>
          <w:lang w:val="pt-BR"/>
        </w:rPr>
        <w:t xml:space="preserve">§ </w:t>
      </w:r>
      <w:r w:rsidR="00255E79" w:rsidRPr="009C5F65">
        <w:rPr>
          <w:rFonts w:ascii="Arial" w:hAnsi="Arial" w:cs="Arial"/>
          <w:b/>
          <w:lang w:val="pt-BR"/>
        </w:rPr>
        <w:t>4</w:t>
      </w:r>
      <w:r w:rsidRPr="009C5F65">
        <w:rPr>
          <w:rFonts w:ascii="Arial" w:hAnsi="Arial" w:cs="Arial"/>
          <w:b/>
          <w:lang w:val="pt-BR"/>
        </w:rPr>
        <w:t>º</w:t>
      </w:r>
      <w:r w:rsidRPr="009C5F65">
        <w:rPr>
          <w:rFonts w:ascii="Arial" w:hAnsi="Arial" w:cs="Arial"/>
          <w:lang w:val="pt-BR"/>
        </w:rPr>
        <w:t xml:space="preserve"> A quantidade prevista substitui o art. 522, </w:t>
      </w:r>
      <w:r w:rsidRPr="009C5F65">
        <w:rPr>
          <w:rFonts w:ascii="Arial" w:hAnsi="Arial" w:cs="Arial"/>
          <w:i/>
          <w:lang w:val="pt-BR"/>
        </w:rPr>
        <w:t>caput</w:t>
      </w:r>
      <w:r w:rsidRPr="009C5F65">
        <w:rPr>
          <w:rFonts w:ascii="Arial" w:hAnsi="Arial" w:cs="Arial"/>
          <w:lang w:val="pt-BR"/>
        </w:rPr>
        <w:t>, da CLT, sendo, sem exceção, superior à legislação.</w:t>
      </w:r>
    </w:p>
    <w:p w14:paraId="75CF6D70" w14:textId="02D54698" w:rsidR="00454DC8" w:rsidRPr="009C5F65" w:rsidRDefault="00434EC5" w:rsidP="009C5F65">
      <w:pPr>
        <w:spacing w:after="80"/>
        <w:ind w:firstLine="709"/>
        <w:rPr>
          <w:rFonts w:ascii="Arial" w:hAnsi="Arial" w:cs="Arial"/>
          <w:lang w:val="pt-BR"/>
        </w:rPr>
        <w:pPrChange w:id="3867" w:author="Gilberto Vieira" w:date="2026-06-21T23:35:00Z" w16du:dateUtc="2026-06-22T02:35:00Z">
          <w:pPr>
            <w:ind w:firstLine="709"/>
          </w:pPr>
        </w:pPrChange>
      </w:pPr>
      <w:r w:rsidRPr="009C5F65">
        <w:rPr>
          <w:rFonts w:ascii="Arial" w:hAnsi="Arial" w:cs="Arial"/>
          <w:b/>
          <w:lang w:val="pt-BR"/>
        </w:rPr>
        <w:t xml:space="preserve">§ </w:t>
      </w:r>
      <w:r w:rsidR="00255E79" w:rsidRPr="009C5F65">
        <w:rPr>
          <w:rFonts w:ascii="Arial" w:hAnsi="Arial" w:cs="Arial"/>
          <w:b/>
          <w:lang w:val="pt-BR"/>
        </w:rPr>
        <w:t>5</w:t>
      </w:r>
      <w:r w:rsidRPr="009C5F65">
        <w:rPr>
          <w:rFonts w:ascii="Arial" w:hAnsi="Arial" w:cs="Arial"/>
          <w:b/>
          <w:lang w:val="pt-BR"/>
        </w:rPr>
        <w:t>º</w:t>
      </w:r>
      <w:r w:rsidRPr="009C5F65">
        <w:rPr>
          <w:rFonts w:ascii="Arial" w:hAnsi="Arial" w:cs="Arial"/>
          <w:lang w:val="pt-BR"/>
        </w:rPr>
        <w:t xml:space="preserve"> Esta cláusula se aplica exclusivamente às entidades signatárias deste instrumento; aos sindicatos não signatários aplica-se o art. 522, </w:t>
      </w:r>
      <w:r w:rsidRPr="009C5F65">
        <w:rPr>
          <w:rFonts w:ascii="Arial" w:hAnsi="Arial" w:cs="Arial"/>
          <w:i/>
          <w:lang w:val="pt-BR"/>
        </w:rPr>
        <w:t>caput</w:t>
      </w:r>
      <w:r w:rsidRPr="009C5F65">
        <w:rPr>
          <w:rFonts w:ascii="Arial" w:hAnsi="Arial" w:cs="Arial"/>
          <w:lang w:val="pt-BR"/>
        </w:rPr>
        <w:t>, da CLT.</w:t>
      </w:r>
    </w:p>
    <w:p w14:paraId="31A665CA" w14:textId="1CBEDDBF" w:rsidR="00454DC8" w:rsidRPr="009C5F65" w:rsidRDefault="00434EC5" w:rsidP="009C5F65">
      <w:pPr>
        <w:spacing w:after="80"/>
        <w:ind w:firstLine="709"/>
        <w:rPr>
          <w:rFonts w:ascii="Arial" w:hAnsi="Arial" w:cs="Arial"/>
          <w:color w:val="000000" w:themeColor="text1"/>
          <w:lang w:val="pt-BR"/>
        </w:rPr>
        <w:pPrChange w:id="3868" w:author="Gilberto Vieira" w:date="2026-06-21T23:35:00Z" w16du:dateUtc="2026-06-22T02:35:00Z">
          <w:pPr>
            <w:ind w:firstLine="709"/>
          </w:pPr>
        </w:pPrChange>
      </w:pPr>
      <w:r w:rsidRPr="009C5F65">
        <w:rPr>
          <w:rFonts w:ascii="Arial" w:hAnsi="Arial" w:cs="Arial"/>
          <w:b/>
          <w:color w:val="000000" w:themeColor="text1"/>
          <w:lang w:val="pt-BR"/>
        </w:rPr>
        <w:t xml:space="preserve">§ </w:t>
      </w:r>
      <w:r w:rsidR="00255E79" w:rsidRPr="009C5F65">
        <w:rPr>
          <w:rFonts w:ascii="Arial" w:hAnsi="Arial" w:cs="Arial"/>
          <w:b/>
          <w:color w:val="000000" w:themeColor="text1"/>
          <w:lang w:val="pt-BR"/>
        </w:rPr>
        <w:t>6</w:t>
      </w:r>
      <w:r w:rsidRPr="009C5F65">
        <w:rPr>
          <w:rFonts w:ascii="Arial" w:hAnsi="Arial" w:cs="Arial"/>
          <w:b/>
          <w:color w:val="000000" w:themeColor="text1"/>
          <w:lang w:val="pt-BR"/>
        </w:rPr>
        <w:t>º</w:t>
      </w:r>
      <w:r w:rsidRPr="009C5F65">
        <w:rPr>
          <w:rFonts w:ascii="Arial" w:hAnsi="Arial" w:cs="Arial"/>
          <w:color w:val="000000" w:themeColor="text1"/>
          <w:lang w:val="pt-BR"/>
        </w:rPr>
        <w:t xml:space="preserve"> No caso de fechamento de agência onde o Dirigente com estabilidade estiver lotado, este fica com o direito de escolher ser transferido para outra agência do mesmo Banco, na base territorial da entidade sindical, no estado ou ainda em qualquer unidade da Federação, ou receber indenização equivalente ao seu tempo total de estabilidade.</w:t>
      </w:r>
    </w:p>
    <w:p w14:paraId="579BB2D9" w14:textId="638F830F" w:rsidR="00454DC8" w:rsidRPr="009C5F65" w:rsidRDefault="00434EC5" w:rsidP="009C5F65">
      <w:pPr>
        <w:spacing w:after="80"/>
        <w:ind w:firstLine="709"/>
        <w:rPr>
          <w:rFonts w:ascii="Arial" w:hAnsi="Arial" w:cs="Arial"/>
          <w:color w:val="000000" w:themeColor="text1"/>
          <w:lang w:val="pt-BR"/>
        </w:rPr>
        <w:pPrChange w:id="3869" w:author="Gilberto Vieira" w:date="2026-06-21T23:35:00Z" w16du:dateUtc="2026-06-22T02:35:00Z">
          <w:pPr>
            <w:ind w:firstLine="709"/>
          </w:pPr>
        </w:pPrChange>
      </w:pPr>
      <w:r w:rsidRPr="009C5F65">
        <w:rPr>
          <w:rFonts w:ascii="Arial" w:hAnsi="Arial" w:cs="Arial"/>
          <w:b/>
          <w:color w:val="000000" w:themeColor="text1"/>
          <w:lang w:val="pt-BR"/>
        </w:rPr>
        <w:t xml:space="preserve">§ </w:t>
      </w:r>
      <w:r w:rsidR="0099040A" w:rsidRPr="009C5F65">
        <w:rPr>
          <w:rFonts w:ascii="Arial" w:hAnsi="Arial" w:cs="Arial"/>
          <w:b/>
          <w:color w:val="000000" w:themeColor="text1"/>
          <w:lang w:val="pt-BR"/>
        </w:rPr>
        <w:t>7</w:t>
      </w:r>
      <w:r w:rsidRPr="009C5F65">
        <w:rPr>
          <w:rFonts w:ascii="Arial" w:hAnsi="Arial" w:cs="Arial"/>
          <w:b/>
          <w:color w:val="000000" w:themeColor="text1"/>
          <w:lang w:val="pt-BR"/>
        </w:rPr>
        <w:t>º</w:t>
      </w:r>
      <w:r w:rsidRPr="009C5F65">
        <w:rPr>
          <w:rFonts w:ascii="Arial" w:hAnsi="Arial" w:cs="Arial"/>
          <w:color w:val="000000" w:themeColor="text1"/>
          <w:lang w:val="pt-BR"/>
        </w:rPr>
        <w:t xml:space="preserve"> Os dirigentes sindicais com estabilidade provisória serão aqueles que, em 31.08.2026, estiverem com vínculo empregatício ou sob judice, assegurando-se também àqueles que forem eleitos durante a vigência, conforme tabela do § 1º</w:t>
      </w:r>
    </w:p>
    <w:p w14:paraId="4399F97D" w14:textId="600D7576" w:rsidR="00454DC8" w:rsidRPr="009C5F65" w:rsidRDefault="00434EC5" w:rsidP="009C5F65">
      <w:pPr>
        <w:pStyle w:val="Ttulo3"/>
        <w:spacing w:before="0"/>
        <w:jc w:val="both"/>
        <w:rPr>
          <w:rFonts w:ascii="Arial" w:hAnsi="Arial" w:cs="Arial"/>
          <w:lang w:val="pt-BR"/>
        </w:rPr>
        <w:pPrChange w:id="3870" w:author="Gilberto Vieira" w:date="2026-06-21T23:35:00Z" w16du:dateUtc="2026-06-22T02:35:00Z">
          <w:pPr>
            <w:pStyle w:val="Ttulo3"/>
          </w:pPr>
        </w:pPrChange>
      </w:pPr>
      <w:bookmarkStart w:id="3871" w:name="_Toc232958110"/>
      <w:r w:rsidRPr="009C5F65">
        <w:rPr>
          <w:rFonts w:ascii="Arial" w:hAnsi="Arial" w:cs="Arial"/>
          <w:lang w:val="pt-BR"/>
        </w:rPr>
        <w:t>Cláusula 129 — Frequência Livre de Dirigente Sindical</w:t>
      </w:r>
      <w:bookmarkEnd w:id="3871"/>
    </w:p>
    <w:p w14:paraId="0505053C" w14:textId="09CDE6F3" w:rsidR="00454DC8" w:rsidRPr="009C5F65" w:rsidRDefault="00434EC5" w:rsidP="009C5F65">
      <w:pPr>
        <w:spacing w:after="80"/>
        <w:ind w:firstLine="709"/>
        <w:rPr>
          <w:rFonts w:ascii="Arial" w:hAnsi="Arial" w:cs="Arial"/>
          <w:lang w:val="pt-BR"/>
        </w:rPr>
        <w:pPrChange w:id="3872" w:author="Gilberto Vieira" w:date="2026-06-21T23:35:00Z" w16du:dateUtc="2026-06-22T02:35:00Z">
          <w:pPr>
            <w:ind w:firstLine="709"/>
          </w:pPr>
        </w:pPrChange>
      </w:pPr>
      <w:r w:rsidRPr="009C5F65">
        <w:rPr>
          <w:rFonts w:ascii="Arial" w:hAnsi="Arial" w:cs="Arial"/>
          <w:lang w:val="pt-BR"/>
        </w:rPr>
        <w:t>Considera-se frequência livre a condição em que o dirigente sindical com estabilidade provisória é dispensado de prestar serviços como bancário, por força de negociação coletiva, para atuação no exercício das atribuições do mandato, assegurada a remuneração e benefícios pagos pelo empregador.</w:t>
      </w:r>
    </w:p>
    <w:p w14:paraId="2CA67397" w14:textId="1E3A08B0" w:rsidR="00454DC8" w:rsidRPr="009C5F65" w:rsidRDefault="00434EC5" w:rsidP="009C5F65">
      <w:pPr>
        <w:spacing w:after="80"/>
        <w:ind w:firstLine="709"/>
        <w:rPr>
          <w:rFonts w:ascii="Arial" w:hAnsi="Arial" w:cs="Arial"/>
          <w:lang w:val="pt-BR"/>
        </w:rPr>
        <w:pPrChange w:id="3873"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A remuneração ocorrerá nos termos da legislação vigente e na forma do contrato de trabalho.</w:t>
      </w:r>
    </w:p>
    <w:p w14:paraId="08AD2274" w14:textId="77777777" w:rsidR="00454DC8" w:rsidRPr="009C5F65" w:rsidRDefault="00434EC5" w:rsidP="009C5F65">
      <w:pPr>
        <w:spacing w:after="80"/>
        <w:ind w:firstLine="709"/>
        <w:rPr>
          <w:rFonts w:ascii="Arial" w:hAnsi="Arial" w:cs="Arial"/>
          <w:lang w:val="pt-BR"/>
        </w:rPr>
        <w:pPrChange w:id="3874"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Os dirigentes beneficiados pela frequência livre gozarão das férias anuais remuneradas, sendo que a conversão de parte destas em abono pecuniário (art. 143 da CLT) será realizada após comunicação formal pela entidade sindical.</w:t>
      </w:r>
    </w:p>
    <w:p w14:paraId="750F7143" w14:textId="214878B6" w:rsidR="00454DC8" w:rsidRPr="009C5F65" w:rsidRDefault="00434EC5" w:rsidP="009C5F65">
      <w:pPr>
        <w:spacing w:after="80"/>
        <w:ind w:firstLine="709"/>
        <w:rPr>
          <w:rFonts w:ascii="Arial" w:hAnsi="Arial" w:cs="Arial"/>
          <w:lang w:val="pt-BR"/>
        </w:rPr>
        <w:pPrChange w:id="3875"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Será assegurada </w:t>
      </w:r>
      <w:r w:rsidRPr="009C5F65">
        <w:rPr>
          <w:rFonts w:ascii="Arial" w:hAnsi="Arial" w:cs="Arial"/>
          <w:b/>
          <w:lang w:val="pt-BR"/>
        </w:rPr>
        <w:t>frequência livre compulsória</w:t>
      </w:r>
      <w:r w:rsidRPr="009C5F65">
        <w:rPr>
          <w:rFonts w:ascii="Arial" w:hAnsi="Arial" w:cs="Arial"/>
          <w:lang w:val="pt-BR"/>
        </w:rPr>
        <w:t xml:space="preserve"> ao </w:t>
      </w:r>
      <w:r w:rsidRPr="009C5F65">
        <w:rPr>
          <w:rFonts w:ascii="Arial" w:hAnsi="Arial" w:cs="Arial"/>
          <w:b/>
          <w:lang w:val="pt-BR"/>
        </w:rPr>
        <w:t>Presidente</w:t>
      </w:r>
      <w:r w:rsidRPr="009C5F65">
        <w:rPr>
          <w:rFonts w:ascii="Arial" w:hAnsi="Arial" w:cs="Arial"/>
          <w:lang w:val="pt-BR"/>
        </w:rPr>
        <w:t xml:space="preserve"> e ao </w:t>
      </w:r>
      <w:r w:rsidRPr="009C5F65">
        <w:rPr>
          <w:rFonts w:ascii="Arial" w:hAnsi="Arial" w:cs="Arial"/>
          <w:b/>
          <w:lang w:val="pt-BR"/>
        </w:rPr>
        <w:t>Tesoureiro (ou Diretor Financeiro) e o secretario</w:t>
      </w:r>
      <w:r w:rsidR="0061536A" w:rsidRPr="009C5F65">
        <w:rPr>
          <w:rFonts w:ascii="Arial" w:hAnsi="Arial" w:cs="Arial"/>
          <w:b/>
          <w:lang w:val="pt-BR"/>
        </w:rPr>
        <w:t>-</w:t>
      </w:r>
      <w:r w:rsidRPr="009C5F65">
        <w:rPr>
          <w:rFonts w:ascii="Arial" w:hAnsi="Arial" w:cs="Arial"/>
          <w:b/>
          <w:lang w:val="pt-BR"/>
        </w:rPr>
        <w:t>geral,</w:t>
      </w:r>
      <w:r w:rsidRPr="009C5F65">
        <w:rPr>
          <w:rFonts w:ascii="Arial" w:hAnsi="Arial" w:cs="Arial"/>
          <w:lang w:val="pt-BR"/>
        </w:rPr>
        <w:t xml:space="preserve"> assim que tomarem posse, </w:t>
      </w:r>
      <w:r w:rsidRPr="009C5F65">
        <w:rPr>
          <w:rFonts w:ascii="Arial" w:hAnsi="Arial" w:cs="Arial"/>
          <w:lang w:val="pt-BR"/>
        </w:rPr>
        <w:lastRenderedPageBreak/>
        <w:t>sem prejuízo dos dirigentes já liberados e aos demais dirigentes mediante acordo com cada banco.</w:t>
      </w:r>
    </w:p>
    <w:p w14:paraId="7B49EF85" w14:textId="0EC11B10" w:rsidR="00454DC8" w:rsidRPr="009C5F65" w:rsidRDefault="00434EC5" w:rsidP="009C5F65">
      <w:pPr>
        <w:spacing w:after="80"/>
        <w:ind w:firstLine="709"/>
        <w:rPr>
          <w:rFonts w:ascii="Arial" w:hAnsi="Arial" w:cs="Arial"/>
          <w:lang w:val="pt-BR"/>
        </w:rPr>
        <w:pPrChange w:id="3876"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As quantidades de dirigentes com frequência livre para Confederação e Federações serão mantidas no quantitativo atual, podendo as entidades solicitar alterações para adequar a administração.</w:t>
      </w:r>
    </w:p>
    <w:p w14:paraId="69DE209E" w14:textId="24B9DD1B" w:rsidR="00454DC8" w:rsidRPr="009C5F65" w:rsidRDefault="00434EC5" w:rsidP="009C5F65">
      <w:pPr>
        <w:pStyle w:val="Ttulo3"/>
        <w:spacing w:before="0"/>
        <w:jc w:val="both"/>
        <w:rPr>
          <w:rFonts w:ascii="Arial" w:hAnsi="Arial" w:cs="Arial"/>
          <w:lang w:val="pt-BR"/>
        </w:rPr>
        <w:pPrChange w:id="3877" w:author="Gilberto Vieira" w:date="2026-06-21T23:35:00Z" w16du:dateUtc="2026-06-22T02:35:00Z">
          <w:pPr>
            <w:pStyle w:val="Ttulo3"/>
          </w:pPr>
        </w:pPrChange>
      </w:pPr>
      <w:bookmarkStart w:id="3878" w:name="_Toc232958111"/>
      <w:r w:rsidRPr="009C5F65">
        <w:rPr>
          <w:rFonts w:ascii="Arial" w:hAnsi="Arial" w:cs="Arial"/>
          <w:lang w:val="pt-BR"/>
        </w:rPr>
        <w:t>Cláusula 130 — Frequência Livre de 5 (Cinco) Dias do Dirigente Sindical</w:t>
      </w:r>
      <w:bookmarkEnd w:id="3878"/>
    </w:p>
    <w:p w14:paraId="09963A59" w14:textId="77777777" w:rsidR="00454DC8" w:rsidRPr="009C5F65" w:rsidRDefault="00434EC5" w:rsidP="009C5F65">
      <w:pPr>
        <w:spacing w:after="80"/>
        <w:ind w:firstLine="709"/>
        <w:rPr>
          <w:rFonts w:ascii="Arial" w:hAnsi="Arial" w:cs="Arial"/>
          <w:lang w:val="pt-BR"/>
        </w:rPr>
        <w:pPrChange w:id="3879" w:author="Gilberto Vieira" w:date="2026-06-21T23:35:00Z" w16du:dateUtc="2026-06-22T02:35:00Z">
          <w:pPr>
            <w:ind w:firstLine="709"/>
          </w:pPr>
        </w:pPrChange>
      </w:pPr>
      <w:r w:rsidRPr="009C5F65">
        <w:rPr>
          <w:rFonts w:ascii="Arial" w:hAnsi="Arial" w:cs="Arial"/>
          <w:lang w:val="pt-BR"/>
        </w:rPr>
        <w:t xml:space="preserve">Os dirigentes de sindicato, federação ou confederação não beneficiados pela cláusula de frequência livre anual poderão ausentar-se do serviço para participação em curso ou encontro sindical, </w:t>
      </w:r>
      <w:r w:rsidRPr="009C5F65">
        <w:rPr>
          <w:rFonts w:ascii="Arial" w:hAnsi="Arial" w:cs="Arial"/>
          <w:b/>
          <w:lang w:val="pt-BR"/>
        </w:rPr>
        <w:t>até 5 (cinco) dias por ano</w:t>
      </w:r>
      <w:r w:rsidRPr="009C5F65">
        <w:rPr>
          <w:rFonts w:ascii="Arial" w:hAnsi="Arial" w:cs="Arial"/>
          <w:lang w:val="pt-BR"/>
        </w:rPr>
        <w:t xml:space="preserve">, observada a limitação de 2 (duas) ausências simultâneas de empregados por estabelecimento, desde que pré-avisado o banco, por escrito, pela respectiva entidade sindical, com antecedência mínima de </w:t>
      </w:r>
      <w:r w:rsidRPr="009C5F65">
        <w:rPr>
          <w:rFonts w:ascii="Arial" w:hAnsi="Arial" w:cs="Arial"/>
          <w:b/>
          <w:lang w:val="pt-BR"/>
        </w:rPr>
        <w:t>3 (três) dias úteis</w:t>
      </w:r>
      <w:r w:rsidRPr="009C5F65">
        <w:rPr>
          <w:rFonts w:ascii="Arial" w:hAnsi="Arial" w:cs="Arial"/>
          <w:lang w:val="pt-BR"/>
        </w:rPr>
        <w:t>.</w:t>
      </w:r>
    </w:p>
    <w:p w14:paraId="510E8B7F" w14:textId="7FB418A0" w:rsidR="00454DC8" w:rsidRPr="009C5F65" w:rsidRDefault="00434EC5" w:rsidP="009C5F65">
      <w:pPr>
        <w:pStyle w:val="Ttulo3"/>
        <w:spacing w:before="0"/>
        <w:jc w:val="both"/>
        <w:rPr>
          <w:rFonts w:ascii="Arial" w:hAnsi="Arial" w:cs="Arial"/>
          <w:lang w:val="pt-BR"/>
        </w:rPr>
        <w:pPrChange w:id="3880" w:author="Gilberto Vieira" w:date="2026-06-21T23:35:00Z" w16du:dateUtc="2026-06-22T02:35:00Z">
          <w:pPr>
            <w:pStyle w:val="Ttulo3"/>
          </w:pPr>
        </w:pPrChange>
      </w:pPr>
      <w:bookmarkStart w:id="3881" w:name="_Toc232958112"/>
      <w:r w:rsidRPr="009C5F65">
        <w:rPr>
          <w:rFonts w:ascii="Arial" w:hAnsi="Arial" w:cs="Arial"/>
          <w:lang w:val="pt-BR"/>
        </w:rPr>
        <w:t>Cláusula 131 — Gratificação de Função do Dirigente Sindical com Frequência Livre — 10 Anos de Vínculo</w:t>
      </w:r>
      <w:bookmarkEnd w:id="3881"/>
    </w:p>
    <w:p w14:paraId="360A6998" w14:textId="77777777" w:rsidR="00454DC8" w:rsidRPr="009C5F65" w:rsidRDefault="00434EC5" w:rsidP="009C5F65">
      <w:pPr>
        <w:spacing w:after="80"/>
        <w:ind w:firstLine="709"/>
        <w:rPr>
          <w:rFonts w:ascii="Arial" w:hAnsi="Arial" w:cs="Arial"/>
          <w:lang w:val="pt-BR"/>
        </w:rPr>
        <w:pPrChange w:id="3882" w:author="Gilberto Vieira" w:date="2026-06-21T23:35:00Z" w16du:dateUtc="2026-06-22T02:35:00Z">
          <w:pPr>
            <w:ind w:firstLine="709"/>
          </w:pPr>
        </w:pPrChange>
      </w:pPr>
      <w:r w:rsidRPr="009C5F65">
        <w:rPr>
          <w:rFonts w:ascii="Arial" w:hAnsi="Arial" w:cs="Arial"/>
          <w:lang w:val="pt-BR"/>
        </w:rPr>
        <w:t xml:space="preserve">Aplica-se o disposto na cláusula de Gratificação de Função aos empregados beneficiados pela cláusula de Frequência Livre do Dirigente Sindical, que tenham ou venham a completar </w:t>
      </w:r>
      <w:r w:rsidRPr="009C5F65">
        <w:rPr>
          <w:rFonts w:ascii="Arial" w:hAnsi="Arial" w:cs="Arial"/>
          <w:b/>
          <w:lang w:val="pt-BR"/>
        </w:rPr>
        <w:t>10 (dez) anos</w:t>
      </w:r>
      <w:r w:rsidRPr="009C5F65">
        <w:rPr>
          <w:rFonts w:ascii="Arial" w:hAnsi="Arial" w:cs="Arial"/>
          <w:lang w:val="pt-BR"/>
        </w:rPr>
        <w:t xml:space="preserve"> de vínculo contratual com o mesmo empregador, com seu sucessor, ou de mandato sindical.</w:t>
      </w:r>
    </w:p>
    <w:p w14:paraId="4881B99F" w14:textId="77777777" w:rsidR="00454DC8" w:rsidRPr="009C5F65" w:rsidRDefault="00434EC5" w:rsidP="009C5F65">
      <w:pPr>
        <w:spacing w:after="80"/>
        <w:ind w:firstLine="709"/>
        <w:rPr>
          <w:rFonts w:ascii="Arial" w:hAnsi="Arial" w:cs="Arial"/>
          <w:lang w:val="pt-BR"/>
        </w:rPr>
        <w:pPrChange w:id="3883"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A gratificação não é acumulável com a gratificação de função estabelecida nesta Convenção, nem com a remuneração por horas extraordinárias.</w:t>
      </w:r>
    </w:p>
    <w:p w14:paraId="33BAD497" w14:textId="77777777" w:rsidR="00454DC8" w:rsidRPr="009C5F65" w:rsidRDefault="00434EC5" w:rsidP="009C5F65">
      <w:pPr>
        <w:spacing w:after="80"/>
        <w:ind w:firstLine="709"/>
        <w:rPr>
          <w:rFonts w:ascii="Arial" w:hAnsi="Arial" w:cs="Arial"/>
          <w:lang w:val="pt-BR"/>
        </w:rPr>
        <w:pPrChange w:id="3884"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A gratificação é integrativa da remuneração para efeito de cálculo de aposentadoria e de sua complementação prevista em regulamento do banco.</w:t>
      </w:r>
    </w:p>
    <w:p w14:paraId="7252D03B" w14:textId="0984BA58" w:rsidR="00454DC8" w:rsidRPr="009C5F65" w:rsidRDefault="00434EC5" w:rsidP="009C5F65">
      <w:pPr>
        <w:pStyle w:val="Ttulo3"/>
        <w:spacing w:before="0"/>
        <w:jc w:val="both"/>
        <w:rPr>
          <w:rFonts w:ascii="Arial" w:hAnsi="Arial" w:cs="Arial"/>
          <w:lang w:val="pt-BR"/>
        </w:rPr>
        <w:pPrChange w:id="3885" w:author="Gilberto Vieira" w:date="2026-06-21T23:35:00Z" w16du:dateUtc="2026-06-22T02:35:00Z">
          <w:pPr>
            <w:pStyle w:val="Ttulo3"/>
          </w:pPr>
        </w:pPrChange>
      </w:pPr>
      <w:bookmarkStart w:id="3886" w:name="_Toc232958113"/>
      <w:r w:rsidRPr="009C5F65">
        <w:rPr>
          <w:rFonts w:ascii="Arial" w:hAnsi="Arial" w:cs="Arial"/>
          <w:lang w:val="pt-BR"/>
        </w:rPr>
        <w:t>Cláusula 132 — Contribuição Sindical / Negocial</w:t>
      </w:r>
      <w:bookmarkEnd w:id="3886"/>
    </w:p>
    <w:p w14:paraId="6E0B62B0" w14:textId="77777777" w:rsidR="00454DC8" w:rsidRPr="009C5F65" w:rsidRDefault="00434EC5" w:rsidP="009C5F65">
      <w:pPr>
        <w:spacing w:after="80"/>
        <w:ind w:firstLine="709"/>
        <w:rPr>
          <w:rFonts w:ascii="Arial" w:hAnsi="Arial" w:cs="Arial"/>
          <w:lang w:val="pt-BR"/>
        </w:rPr>
        <w:pPrChange w:id="3887" w:author="Gilberto Vieira" w:date="2026-06-21T23:35:00Z" w16du:dateUtc="2026-06-22T02:35:00Z">
          <w:pPr>
            <w:ind w:firstLine="709"/>
          </w:pPr>
        </w:pPrChange>
      </w:pPr>
      <w:r w:rsidRPr="009C5F65">
        <w:rPr>
          <w:rFonts w:ascii="Arial" w:hAnsi="Arial" w:cs="Arial"/>
          <w:lang w:val="pt-BR"/>
        </w:rPr>
        <w:t xml:space="preserve">Os valores das contribuições negociais correspondem a </w:t>
      </w:r>
      <w:r w:rsidRPr="009C5F65">
        <w:rPr>
          <w:rFonts w:ascii="Arial" w:hAnsi="Arial" w:cs="Arial"/>
          <w:b/>
          <w:lang w:val="pt-BR"/>
        </w:rPr>
        <w:t>1,5% (uma vírgula cinco por cento) do salário-básico vigente do empregado</w:t>
      </w:r>
      <w:r w:rsidRPr="009C5F65">
        <w:rPr>
          <w:rFonts w:ascii="Arial" w:hAnsi="Arial" w:cs="Arial"/>
          <w:lang w:val="pt-BR"/>
        </w:rPr>
        <w:t xml:space="preserve">, acrescido da gratificação de função, de caixa e de compensador de cheques, e anuênios, se pagos no mês, com </w:t>
      </w:r>
      <w:r w:rsidRPr="009C5F65">
        <w:rPr>
          <w:rFonts w:ascii="Arial" w:hAnsi="Arial" w:cs="Arial"/>
          <w:b/>
          <w:lang w:val="pt-BR"/>
        </w:rPr>
        <w:t>limites mínimo de R$ 63,00 (sessenta e três reais) e máximo de R$ 310,00 (trezentos e dez reais)</w:t>
      </w:r>
      <w:r w:rsidRPr="009C5F65">
        <w:rPr>
          <w:rFonts w:ascii="Arial" w:hAnsi="Arial" w:cs="Arial"/>
          <w:lang w:val="pt-BR"/>
        </w:rPr>
        <w:t>, sob a rubrica de "contribuição negocial".</w:t>
      </w:r>
    </w:p>
    <w:p w14:paraId="45D5F27F" w14:textId="77777777" w:rsidR="00454DC8" w:rsidRPr="009C5F65" w:rsidRDefault="00434EC5" w:rsidP="009C5F65">
      <w:pPr>
        <w:spacing w:after="80"/>
        <w:ind w:firstLine="709"/>
        <w:rPr>
          <w:rFonts w:ascii="Arial" w:hAnsi="Arial" w:cs="Arial"/>
          <w:lang w:val="pt-BR"/>
        </w:rPr>
        <w:pPrChange w:id="3888"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Os valores descontados serão distribuídos pelo banco entre as entidades, na proporção:</w:t>
      </w:r>
    </w:p>
    <w:p w14:paraId="3BC4D604" w14:textId="77777777" w:rsidR="00454DC8" w:rsidRPr="009C5F65" w:rsidRDefault="00434EC5" w:rsidP="009C5F65">
      <w:pPr>
        <w:spacing w:after="80"/>
        <w:ind w:firstLine="709"/>
        <w:rPr>
          <w:rFonts w:ascii="Arial" w:hAnsi="Arial" w:cs="Arial"/>
          <w:lang w:val="pt-BR"/>
        </w:rPr>
        <w:pPrChange w:id="3889" w:author="Gilberto Vieira" w:date="2026-06-21T23:35:00Z" w16du:dateUtc="2026-06-22T02:35:00Z">
          <w:pPr>
            <w:ind w:firstLine="709"/>
          </w:pPr>
        </w:pPrChange>
      </w:pPr>
      <w:r w:rsidRPr="009C5F65">
        <w:rPr>
          <w:rFonts w:ascii="Arial" w:hAnsi="Arial" w:cs="Arial"/>
          <w:b/>
          <w:lang w:val="pt-BR"/>
        </w:rPr>
        <w:lastRenderedPageBreak/>
        <w:t>a)</w:t>
      </w:r>
      <w:r w:rsidRPr="009C5F65">
        <w:rPr>
          <w:rFonts w:ascii="Arial" w:hAnsi="Arial" w:cs="Arial"/>
          <w:lang w:val="pt-BR"/>
        </w:rPr>
        <w:t xml:space="preserve"> 70% para o Sindicato respectivo;</w:t>
      </w:r>
    </w:p>
    <w:p w14:paraId="0953362B" w14:textId="77777777" w:rsidR="00454DC8" w:rsidRPr="009C5F65" w:rsidRDefault="00434EC5" w:rsidP="009C5F65">
      <w:pPr>
        <w:spacing w:after="80"/>
        <w:ind w:firstLine="709"/>
        <w:rPr>
          <w:rFonts w:ascii="Arial" w:hAnsi="Arial" w:cs="Arial"/>
          <w:lang w:val="pt-BR"/>
        </w:rPr>
        <w:pPrChange w:id="3890"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15% para a Federação respectiva;</w:t>
      </w:r>
    </w:p>
    <w:p w14:paraId="5851B383" w14:textId="77777777" w:rsidR="00454DC8" w:rsidRPr="009C5F65" w:rsidRDefault="00434EC5" w:rsidP="009C5F65">
      <w:pPr>
        <w:spacing w:after="80"/>
        <w:ind w:firstLine="709"/>
        <w:rPr>
          <w:rFonts w:ascii="Arial" w:hAnsi="Arial" w:cs="Arial"/>
          <w:lang w:val="pt-BR"/>
        </w:rPr>
        <w:pPrChange w:id="3891"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15% para a Confederação respectiva, que permanecerá com 10% e repassará 5% à Central Sindical à qual o sindicato estiver filiado.</w:t>
      </w:r>
    </w:p>
    <w:p w14:paraId="516082A7" w14:textId="77777777" w:rsidR="00454DC8" w:rsidRPr="009C5F65" w:rsidRDefault="00434EC5" w:rsidP="009C5F65">
      <w:pPr>
        <w:spacing w:after="80"/>
        <w:ind w:firstLine="709"/>
        <w:rPr>
          <w:rFonts w:ascii="Arial" w:hAnsi="Arial" w:cs="Arial"/>
          <w:lang w:val="pt-BR"/>
        </w:rPr>
        <w:pPrChange w:id="3892"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Os valores deverão ser creditados em até </w:t>
      </w:r>
      <w:r w:rsidRPr="009C5F65">
        <w:rPr>
          <w:rFonts w:ascii="Arial" w:hAnsi="Arial" w:cs="Arial"/>
          <w:b/>
          <w:lang w:val="pt-BR"/>
        </w:rPr>
        <w:t>10 (dez) dias úteis</w:t>
      </w:r>
      <w:r w:rsidRPr="009C5F65">
        <w:rPr>
          <w:rFonts w:ascii="Arial" w:hAnsi="Arial" w:cs="Arial"/>
          <w:lang w:val="pt-BR"/>
        </w:rPr>
        <w:t xml:space="preserve"> após o desconto.</w:t>
      </w:r>
    </w:p>
    <w:p w14:paraId="7E81273E" w14:textId="77777777" w:rsidR="00454DC8" w:rsidRPr="009C5F65" w:rsidRDefault="00434EC5" w:rsidP="009C5F65">
      <w:pPr>
        <w:spacing w:after="80"/>
        <w:ind w:firstLine="709"/>
        <w:rPr>
          <w:rFonts w:ascii="Arial" w:hAnsi="Arial" w:cs="Arial"/>
          <w:lang w:val="pt-BR"/>
        </w:rPr>
        <w:pPrChange w:id="3893"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O banco informará por </w:t>
      </w:r>
      <w:r w:rsidRPr="009C5F65">
        <w:rPr>
          <w:rFonts w:ascii="Arial" w:hAnsi="Arial" w:cs="Arial"/>
          <w:i/>
          <w:lang w:val="pt-BR"/>
        </w:rPr>
        <w:t>e-mail</w:t>
      </w:r>
      <w:r w:rsidRPr="009C5F65">
        <w:rPr>
          <w:rFonts w:ascii="Arial" w:hAnsi="Arial" w:cs="Arial"/>
          <w:lang w:val="pt-BR"/>
        </w:rPr>
        <w:t>, no prazo de 5 (cinco) dias corridos, sobre os repasses.</w:t>
      </w:r>
    </w:p>
    <w:p w14:paraId="3BCB68EA" w14:textId="166194C0" w:rsidR="00454DC8" w:rsidRPr="009C5F65" w:rsidRDefault="00434EC5" w:rsidP="009C5F65">
      <w:pPr>
        <w:spacing w:after="80"/>
        <w:ind w:firstLine="709"/>
        <w:rPr>
          <w:rFonts w:ascii="Arial" w:hAnsi="Arial" w:cs="Arial"/>
          <w:lang w:val="pt-BR"/>
        </w:rPr>
        <w:pPrChange w:id="3894"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O valor será corrigido em 1º.09.2027 pelo INPC/IBGE acumulado set/2026–ago/2027, acrescido do aumento real de </w:t>
      </w:r>
      <w:r w:rsidR="00563FF0" w:rsidRPr="009C5F65">
        <w:rPr>
          <w:rFonts w:ascii="Arial" w:hAnsi="Arial" w:cs="Arial"/>
          <w:lang w:val="pt-BR"/>
        </w:rPr>
        <w:t>5</w:t>
      </w:r>
      <w:r w:rsidRPr="009C5F65">
        <w:rPr>
          <w:rFonts w:ascii="Arial" w:hAnsi="Arial" w:cs="Arial"/>
          <w:lang w:val="pt-BR"/>
        </w:rPr>
        <w:t>% (</w:t>
      </w:r>
      <w:r w:rsidR="00563FF0" w:rsidRPr="009C5F65">
        <w:rPr>
          <w:rFonts w:ascii="Arial" w:hAnsi="Arial" w:cs="Arial"/>
          <w:lang w:val="pt-BR"/>
        </w:rPr>
        <w:t>cinco</w:t>
      </w:r>
      <w:r w:rsidRPr="009C5F65">
        <w:rPr>
          <w:rFonts w:ascii="Arial" w:hAnsi="Arial" w:cs="Arial"/>
          <w:lang w:val="pt-BR"/>
        </w:rPr>
        <w:t xml:space="preserve"> por cento).</w:t>
      </w:r>
    </w:p>
    <w:p w14:paraId="4D3B929C" w14:textId="50754635" w:rsidR="00454DC8" w:rsidRPr="009C5F65" w:rsidRDefault="00434EC5" w:rsidP="009C5F65">
      <w:pPr>
        <w:pStyle w:val="Ttulo3"/>
        <w:spacing w:before="0"/>
        <w:jc w:val="both"/>
        <w:rPr>
          <w:rFonts w:ascii="Arial" w:hAnsi="Arial" w:cs="Arial"/>
          <w:lang w:val="pt-BR"/>
        </w:rPr>
        <w:pPrChange w:id="3895" w:author="Gilberto Vieira" w:date="2026-06-21T23:35:00Z" w16du:dateUtc="2026-06-22T02:35:00Z">
          <w:pPr>
            <w:pStyle w:val="Ttulo3"/>
          </w:pPr>
        </w:pPrChange>
      </w:pPr>
      <w:bookmarkStart w:id="3896" w:name="_Toc232958114"/>
      <w:r w:rsidRPr="009C5F65">
        <w:rPr>
          <w:rFonts w:ascii="Arial" w:hAnsi="Arial" w:cs="Arial"/>
          <w:lang w:val="pt-BR"/>
        </w:rPr>
        <w:t>Cláusula 133 — Contribuição Associativa</w:t>
      </w:r>
      <w:bookmarkEnd w:id="3896"/>
    </w:p>
    <w:p w14:paraId="01744590" w14:textId="77777777" w:rsidR="00454DC8" w:rsidRPr="009C5F65" w:rsidRDefault="00434EC5" w:rsidP="009C5F65">
      <w:pPr>
        <w:spacing w:after="80"/>
        <w:ind w:firstLine="709"/>
        <w:rPr>
          <w:rFonts w:ascii="Arial" w:hAnsi="Arial" w:cs="Arial"/>
          <w:lang w:val="pt-BR"/>
        </w:rPr>
        <w:pPrChange w:id="3897" w:author="Gilberto Vieira" w:date="2026-06-21T23:35:00Z" w16du:dateUtc="2026-06-22T02:35:00Z">
          <w:pPr>
            <w:ind w:firstLine="709"/>
          </w:pPr>
        </w:pPrChange>
      </w:pPr>
      <w:r w:rsidRPr="009C5F65">
        <w:rPr>
          <w:rFonts w:ascii="Arial" w:hAnsi="Arial" w:cs="Arial"/>
          <w:lang w:val="pt-BR"/>
        </w:rPr>
        <w:t xml:space="preserve">Os bancos descontarão em folha de pagamento, mediante autorização prévia, expressa e individual do empregado, e com repasse pelo banco à entidade sindical, </w:t>
      </w:r>
      <w:r w:rsidRPr="009C5F65">
        <w:rPr>
          <w:rFonts w:ascii="Arial" w:hAnsi="Arial" w:cs="Arial"/>
          <w:b/>
          <w:lang w:val="pt-BR"/>
        </w:rPr>
        <w:t>mensalidades associativas</w:t>
      </w:r>
      <w:r w:rsidRPr="009C5F65">
        <w:rPr>
          <w:rFonts w:ascii="Arial" w:hAnsi="Arial" w:cs="Arial"/>
          <w:lang w:val="pt-BR"/>
        </w:rPr>
        <w:t>, com envio da relação dos associados que sofreram os descontos e dos nomes dos associados que tiveram o desconto interrompido naquele mês.</w:t>
      </w:r>
    </w:p>
    <w:p w14:paraId="0549D934" w14:textId="682F7115" w:rsidR="00454DC8" w:rsidRPr="009C5F65" w:rsidRDefault="00434EC5" w:rsidP="009C5F65">
      <w:pPr>
        <w:pStyle w:val="Ttulo3"/>
        <w:spacing w:before="0"/>
        <w:jc w:val="both"/>
        <w:rPr>
          <w:rFonts w:ascii="Arial" w:hAnsi="Arial" w:cs="Arial"/>
          <w:lang w:val="pt-BR"/>
        </w:rPr>
        <w:pPrChange w:id="3898" w:author="Gilberto Vieira" w:date="2026-06-21T23:35:00Z" w16du:dateUtc="2026-06-22T02:35:00Z">
          <w:pPr>
            <w:pStyle w:val="Ttulo3"/>
          </w:pPr>
        </w:pPrChange>
      </w:pPr>
      <w:bookmarkStart w:id="3899" w:name="_Toc232958115"/>
      <w:r w:rsidRPr="009C5F65">
        <w:rPr>
          <w:rFonts w:ascii="Arial" w:hAnsi="Arial" w:cs="Arial"/>
          <w:lang w:val="pt-BR"/>
        </w:rPr>
        <w:t>Cláusula 134 — Aviso Sindical</w:t>
      </w:r>
      <w:bookmarkEnd w:id="3899"/>
    </w:p>
    <w:p w14:paraId="7D1E5875" w14:textId="233E4483" w:rsidR="00454DC8" w:rsidRPr="009C5F65" w:rsidRDefault="00434EC5" w:rsidP="009C5F65">
      <w:pPr>
        <w:spacing w:after="80"/>
        <w:ind w:firstLine="709"/>
        <w:rPr>
          <w:rFonts w:ascii="Arial" w:hAnsi="Arial" w:cs="Arial"/>
          <w:lang w:val="pt-BR"/>
        </w:rPr>
        <w:pPrChange w:id="3900" w:author="Gilberto Vieira" w:date="2026-06-21T23:35:00Z" w16du:dateUtc="2026-06-22T02:35:00Z">
          <w:pPr>
            <w:ind w:firstLine="709"/>
          </w:pPr>
        </w:pPrChange>
      </w:pPr>
      <w:r w:rsidRPr="009C5F65">
        <w:rPr>
          <w:rFonts w:ascii="Arial" w:hAnsi="Arial" w:cs="Arial"/>
          <w:lang w:val="pt-BR"/>
        </w:rPr>
        <w:t>Os bancos disponibilizarão, para a divulgação de comunicados, deliberações, editais e materiais sindicais, mediante prévia comunicação do Sindicato profissional, os mesmos canais que usam para divulgação de seus comunicados.</w:t>
      </w:r>
    </w:p>
    <w:p w14:paraId="3CC8BCB0" w14:textId="77777777" w:rsidR="00454DC8" w:rsidRPr="009C5F65" w:rsidRDefault="00434EC5" w:rsidP="009C5F65">
      <w:pPr>
        <w:pStyle w:val="Ttulo2"/>
        <w:spacing w:before="0" w:after="80"/>
        <w:jc w:val="both"/>
        <w:rPr>
          <w:rFonts w:ascii="Arial" w:hAnsi="Arial" w:cs="Arial"/>
          <w:lang w:val="pt-BR"/>
        </w:rPr>
        <w:pPrChange w:id="3901" w:author="Gilberto Vieira" w:date="2026-06-21T23:35:00Z" w16du:dateUtc="2026-06-22T02:35:00Z">
          <w:pPr>
            <w:pStyle w:val="Ttulo2"/>
          </w:pPr>
        </w:pPrChange>
      </w:pPr>
      <w:bookmarkStart w:id="3902" w:name="_Toc232958116"/>
      <w:r w:rsidRPr="009C5F65">
        <w:rPr>
          <w:rFonts w:ascii="Arial" w:hAnsi="Arial" w:cs="Arial"/>
          <w:lang w:val="pt-BR"/>
        </w:rPr>
        <w:t>EIXO 21 — RELAÇÕES SINDICAIS</w:t>
      </w:r>
      <w:bookmarkEnd w:id="3902"/>
    </w:p>
    <w:p w14:paraId="7BFB83AD" w14:textId="7DDC45DE" w:rsidR="00454DC8" w:rsidRPr="009C5F65" w:rsidRDefault="00434EC5" w:rsidP="009C5F65">
      <w:pPr>
        <w:pStyle w:val="Ttulo3"/>
        <w:spacing w:before="0"/>
        <w:jc w:val="both"/>
        <w:rPr>
          <w:rFonts w:ascii="Arial" w:hAnsi="Arial" w:cs="Arial"/>
          <w:lang w:val="pt-BR"/>
        </w:rPr>
        <w:pPrChange w:id="3903" w:author="Gilberto Vieira" w:date="2026-06-21T23:35:00Z" w16du:dateUtc="2026-06-22T02:35:00Z">
          <w:pPr>
            <w:pStyle w:val="Ttulo3"/>
          </w:pPr>
        </w:pPrChange>
      </w:pPr>
      <w:bookmarkStart w:id="3904" w:name="_Toc232958117"/>
      <w:r w:rsidRPr="009C5F65">
        <w:rPr>
          <w:rFonts w:ascii="Arial" w:hAnsi="Arial" w:cs="Arial"/>
          <w:lang w:val="pt-BR"/>
        </w:rPr>
        <w:t>Cláusula 135 — Direito de Acesso à Informação</w:t>
      </w:r>
      <w:bookmarkEnd w:id="3904"/>
    </w:p>
    <w:p w14:paraId="7AF77895" w14:textId="77777777" w:rsidR="00454DC8" w:rsidRPr="009C5F65" w:rsidRDefault="00434EC5" w:rsidP="009C5F65">
      <w:pPr>
        <w:spacing w:after="80"/>
        <w:ind w:firstLine="709"/>
        <w:rPr>
          <w:rFonts w:ascii="Arial" w:hAnsi="Arial" w:cs="Arial"/>
          <w:lang w:val="pt-BR"/>
        </w:rPr>
        <w:pPrChange w:id="3905" w:author="Gilberto Vieira" w:date="2026-06-21T23:35:00Z" w16du:dateUtc="2026-06-22T02:35:00Z">
          <w:pPr>
            <w:ind w:firstLine="709"/>
          </w:pPr>
        </w:pPrChange>
      </w:pPr>
      <w:r w:rsidRPr="009C5F65">
        <w:rPr>
          <w:rFonts w:ascii="Arial" w:hAnsi="Arial" w:cs="Arial"/>
          <w:lang w:val="pt-BR"/>
        </w:rPr>
        <w:t xml:space="preserve">Fica assegurado aos representantes das entidades sindicais profissionais o </w:t>
      </w:r>
      <w:r w:rsidRPr="009C5F65">
        <w:rPr>
          <w:rFonts w:ascii="Arial" w:hAnsi="Arial" w:cs="Arial"/>
          <w:b/>
          <w:lang w:val="pt-BR"/>
        </w:rPr>
        <w:t>direito de acesso às informações</w:t>
      </w:r>
      <w:r w:rsidRPr="009C5F65">
        <w:rPr>
          <w:rFonts w:ascii="Arial" w:hAnsi="Arial" w:cs="Arial"/>
          <w:lang w:val="pt-BR"/>
        </w:rPr>
        <w:t>:</w:t>
      </w:r>
    </w:p>
    <w:p w14:paraId="02D9EC2F" w14:textId="77777777" w:rsidR="00454DC8" w:rsidRPr="009C5F65" w:rsidRDefault="00434EC5" w:rsidP="009C5F65">
      <w:pPr>
        <w:spacing w:after="80"/>
        <w:ind w:firstLine="709"/>
        <w:rPr>
          <w:rFonts w:ascii="Arial" w:hAnsi="Arial" w:cs="Arial"/>
          <w:lang w:val="pt-BR"/>
        </w:rPr>
        <w:pPrChange w:id="3906"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Todas as informações relativas à jornada de trabalho, condições de saúde e trabalho, reestruturação produtiva ou conversão tecnológica;</w:t>
      </w:r>
    </w:p>
    <w:p w14:paraId="7D468AE2" w14:textId="77777777" w:rsidR="00454DC8" w:rsidRPr="009C5F65" w:rsidRDefault="00434EC5" w:rsidP="009C5F65">
      <w:pPr>
        <w:spacing w:after="80"/>
        <w:ind w:firstLine="709"/>
        <w:rPr>
          <w:rFonts w:ascii="Arial" w:hAnsi="Arial" w:cs="Arial"/>
          <w:lang w:val="pt-BR"/>
        </w:rPr>
        <w:pPrChange w:id="3907"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Informações relativas à mão de obra contidas na RAIS, entregues até 30 de outubro de 2026;</w:t>
      </w:r>
    </w:p>
    <w:p w14:paraId="164AE8B5" w14:textId="77777777" w:rsidR="00454DC8" w:rsidRPr="009C5F65" w:rsidRDefault="00434EC5" w:rsidP="009C5F65">
      <w:pPr>
        <w:spacing w:after="80"/>
        <w:ind w:firstLine="709"/>
        <w:rPr>
          <w:rFonts w:ascii="Arial" w:hAnsi="Arial" w:cs="Arial"/>
          <w:lang w:val="pt-BR"/>
        </w:rPr>
        <w:pPrChange w:id="3908" w:author="Gilberto Vieira" w:date="2026-06-21T23:35:00Z" w16du:dateUtc="2026-06-22T02:35:00Z">
          <w:pPr>
            <w:ind w:firstLine="709"/>
          </w:pPr>
        </w:pPrChange>
      </w:pPr>
      <w:r w:rsidRPr="009C5F65">
        <w:rPr>
          <w:rFonts w:ascii="Arial" w:hAnsi="Arial" w:cs="Arial"/>
          <w:b/>
          <w:lang w:val="pt-BR"/>
        </w:rPr>
        <w:lastRenderedPageBreak/>
        <w:t>c)</w:t>
      </w:r>
      <w:r w:rsidRPr="009C5F65">
        <w:rPr>
          <w:rFonts w:ascii="Arial" w:hAnsi="Arial" w:cs="Arial"/>
          <w:lang w:val="pt-BR"/>
        </w:rPr>
        <w:t xml:space="preserve"> Mensalmente, informações relativas à mão de obra dos estabelecimentos onde ocorreram movimentação de empregados (admissões, transferências, aposentadorias, rescisões e afastamentos, com motivos e causas);</w:t>
      </w:r>
    </w:p>
    <w:p w14:paraId="52CE21AC" w14:textId="77777777" w:rsidR="00454DC8" w:rsidRPr="009C5F65" w:rsidRDefault="00434EC5" w:rsidP="009C5F65">
      <w:pPr>
        <w:spacing w:after="80"/>
        <w:ind w:firstLine="709"/>
        <w:rPr>
          <w:rFonts w:ascii="Arial" w:hAnsi="Arial" w:cs="Arial"/>
          <w:lang w:val="pt-BR"/>
        </w:rPr>
        <w:pPrChange w:id="3909" w:author="Gilberto Vieira" w:date="2026-06-21T23:35:00Z" w16du:dateUtc="2026-06-22T02:35:00Z">
          <w:pPr>
            <w:ind w:firstLine="709"/>
          </w:pPr>
        </w:pPrChange>
      </w:pPr>
      <w:r w:rsidRPr="009C5F65">
        <w:rPr>
          <w:rFonts w:ascii="Arial" w:hAnsi="Arial" w:cs="Arial"/>
          <w:b/>
          <w:lang w:val="pt-BR"/>
        </w:rPr>
        <w:t>d)</w:t>
      </w:r>
      <w:r w:rsidRPr="009C5F65">
        <w:rPr>
          <w:rFonts w:ascii="Arial" w:hAnsi="Arial" w:cs="Arial"/>
          <w:lang w:val="pt-BR"/>
        </w:rPr>
        <w:t xml:space="preserve"> Relatórios regulares emitidos aos acionistas e/ou à CVM, em até </w:t>
      </w:r>
      <w:r w:rsidRPr="009C5F65">
        <w:rPr>
          <w:rFonts w:ascii="Arial" w:hAnsi="Arial" w:cs="Arial"/>
          <w:b/>
          <w:lang w:val="pt-BR"/>
        </w:rPr>
        <w:t>15 (quinze) dias</w:t>
      </w:r>
      <w:r w:rsidRPr="009C5F65">
        <w:rPr>
          <w:rFonts w:ascii="Arial" w:hAnsi="Arial" w:cs="Arial"/>
          <w:lang w:val="pt-BR"/>
        </w:rPr>
        <w:t xml:space="preserve"> do pedido por escrito;</w:t>
      </w:r>
    </w:p>
    <w:p w14:paraId="48EEACFC" w14:textId="77777777" w:rsidR="00454DC8" w:rsidRPr="009C5F65" w:rsidRDefault="00434EC5" w:rsidP="009C5F65">
      <w:pPr>
        <w:spacing w:after="80"/>
        <w:ind w:firstLine="709"/>
        <w:rPr>
          <w:rFonts w:ascii="Arial" w:hAnsi="Arial" w:cs="Arial"/>
          <w:lang w:val="pt-BR"/>
        </w:rPr>
        <w:pPrChange w:id="3910" w:author="Gilberto Vieira" w:date="2026-06-21T23:35:00Z" w16du:dateUtc="2026-06-22T02:35:00Z">
          <w:pPr>
            <w:ind w:firstLine="709"/>
          </w:pPr>
        </w:pPrChange>
      </w:pPr>
      <w:r w:rsidRPr="009C5F65">
        <w:rPr>
          <w:rFonts w:ascii="Arial" w:hAnsi="Arial" w:cs="Arial"/>
          <w:b/>
          <w:lang w:val="pt-BR"/>
        </w:rPr>
        <w:t>e)</w:t>
      </w:r>
      <w:r w:rsidRPr="009C5F65">
        <w:rPr>
          <w:rFonts w:ascii="Arial" w:hAnsi="Arial" w:cs="Arial"/>
          <w:lang w:val="pt-BR"/>
        </w:rPr>
        <w:t xml:space="preserve"> Semestralmente, até 30 de junho e 30 de dezembro, relação de todos os empregados, constando número de registro, função, lotação e horário de trabalho;</w:t>
      </w:r>
    </w:p>
    <w:p w14:paraId="4ABDCD31" w14:textId="1989E4DE" w:rsidR="00454DC8" w:rsidRPr="009C5F65" w:rsidRDefault="00660021" w:rsidP="009C5F65">
      <w:pPr>
        <w:spacing w:after="80"/>
        <w:ind w:firstLine="709"/>
        <w:rPr>
          <w:rFonts w:ascii="Arial" w:hAnsi="Arial" w:cs="Arial"/>
          <w:lang w:val="pt-BR"/>
        </w:rPr>
        <w:pPrChange w:id="3911" w:author="Gilberto Vieira" w:date="2026-06-21T23:35:00Z" w16du:dateUtc="2026-06-22T02:35:00Z">
          <w:pPr>
            <w:ind w:firstLine="709"/>
          </w:pPr>
        </w:pPrChange>
      </w:pPr>
      <w:r w:rsidRPr="009C5F65">
        <w:rPr>
          <w:rFonts w:ascii="Arial" w:hAnsi="Arial" w:cs="Arial"/>
          <w:b/>
          <w:lang w:val="pt-BR"/>
        </w:rPr>
        <w:t>f)</w:t>
      </w:r>
      <w:r w:rsidRPr="009C5F65">
        <w:rPr>
          <w:rFonts w:ascii="Arial" w:hAnsi="Arial" w:cs="Arial"/>
          <w:lang w:val="pt-BR"/>
        </w:rPr>
        <w:t xml:space="preserve"> Informações sobre a rescisão contratual dos empregados, incluindo o motivo do desligamento, em 48 (quarenta e oito) horas.</w:t>
      </w:r>
    </w:p>
    <w:p w14:paraId="6E75A099" w14:textId="77777777" w:rsidR="00454DC8" w:rsidRPr="009C5F65" w:rsidRDefault="00434EC5" w:rsidP="009C5F65">
      <w:pPr>
        <w:spacing w:after="80"/>
        <w:ind w:firstLine="709"/>
        <w:rPr>
          <w:rFonts w:ascii="Arial" w:hAnsi="Arial" w:cs="Arial"/>
          <w:lang w:val="pt-BR"/>
        </w:rPr>
        <w:pPrChange w:id="3912"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Todas as informações serão remetidas no prazo máximo de </w:t>
      </w:r>
      <w:r w:rsidRPr="009C5F65">
        <w:rPr>
          <w:rFonts w:ascii="Arial" w:hAnsi="Arial" w:cs="Arial"/>
          <w:b/>
          <w:lang w:val="pt-BR"/>
        </w:rPr>
        <w:t>30 (trinta) dias</w:t>
      </w:r>
      <w:r w:rsidRPr="009C5F65">
        <w:rPr>
          <w:rFonts w:ascii="Arial" w:hAnsi="Arial" w:cs="Arial"/>
          <w:lang w:val="pt-BR"/>
        </w:rPr>
        <w:t xml:space="preserve"> da solicitação por escrito ou da ocorrência do fato.</w:t>
      </w:r>
    </w:p>
    <w:p w14:paraId="319EF895" w14:textId="77777777" w:rsidR="00454DC8" w:rsidRPr="009C5F65" w:rsidRDefault="00434EC5" w:rsidP="009C5F65">
      <w:pPr>
        <w:spacing w:after="80"/>
        <w:ind w:firstLine="709"/>
        <w:rPr>
          <w:rFonts w:ascii="Arial" w:hAnsi="Arial" w:cs="Arial"/>
          <w:lang w:val="pt-BR"/>
        </w:rPr>
        <w:pPrChange w:id="3913"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As partes poderão acessar os dados em órgãos públicos.</w:t>
      </w:r>
    </w:p>
    <w:p w14:paraId="3AB32E4B" w14:textId="77777777" w:rsidR="00454DC8" w:rsidRPr="009C5F65" w:rsidRDefault="00434EC5" w:rsidP="009C5F65">
      <w:pPr>
        <w:spacing w:after="80"/>
        <w:ind w:firstLine="709"/>
        <w:rPr>
          <w:rFonts w:ascii="Arial" w:hAnsi="Arial" w:cs="Arial"/>
          <w:lang w:val="pt-BR"/>
        </w:rPr>
        <w:pPrChange w:id="3914"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Os bancos organizarão, juntamente com representantes dos trabalhadores e Sindicato, </w:t>
      </w:r>
      <w:r w:rsidRPr="009C5F65">
        <w:rPr>
          <w:rFonts w:ascii="Arial" w:hAnsi="Arial" w:cs="Arial"/>
          <w:b/>
          <w:lang w:val="pt-BR"/>
        </w:rPr>
        <w:t>comitês de controle de doenças infecciosas</w:t>
      </w:r>
      <w:r w:rsidRPr="009C5F65">
        <w:rPr>
          <w:rFonts w:ascii="Arial" w:hAnsi="Arial" w:cs="Arial"/>
          <w:lang w:val="pt-BR"/>
        </w:rPr>
        <w:t>, incluindo COVID-19, planejando e acompanhando medidas de prevenção.</w:t>
      </w:r>
    </w:p>
    <w:p w14:paraId="0703B5A3" w14:textId="77777777" w:rsidR="00454DC8" w:rsidRPr="009C5F65" w:rsidRDefault="00434EC5" w:rsidP="009C5F65">
      <w:pPr>
        <w:spacing w:after="80"/>
        <w:ind w:firstLine="709"/>
        <w:rPr>
          <w:rFonts w:ascii="Arial" w:hAnsi="Arial" w:cs="Arial"/>
          <w:lang w:val="pt-BR"/>
        </w:rPr>
        <w:pPrChange w:id="3915"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Todos os locais de trabalho deverão ter seus sistemas de ventilação adequados, com plano de manutenção.</w:t>
      </w:r>
    </w:p>
    <w:p w14:paraId="345BDF25" w14:textId="77777777" w:rsidR="00454DC8" w:rsidRPr="009C5F65" w:rsidRDefault="00434EC5" w:rsidP="009C5F65">
      <w:pPr>
        <w:spacing w:after="80"/>
        <w:ind w:firstLine="709"/>
        <w:rPr>
          <w:rFonts w:ascii="Arial" w:hAnsi="Arial" w:cs="Arial"/>
          <w:lang w:val="pt-BR"/>
        </w:rPr>
        <w:pPrChange w:id="3916"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O contingente de pessoas em cada espaço físico observará a capacidade de manter qualidade do ar adequada.</w:t>
      </w:r>
    </w:p>
    <w:p w14:paraId="438C595F" w14:textId="77777777" w:rsidR="00454DC8" w:rsidRPr="009C5F65" w:rsidRDefault="00434EC5" w:rsidP="009C5F65">
      <w:pPr>
        <w:spacing w:after="80"/>
        <w:ind w:firstLine="709"/>
        <w:rPr>
          <w:rFonts w:ascii="Arial" w:hAnsi="Arial" w:cs="Arial"/>
          <w:lang w:val="pt-BR"/>
        </w:rPr>
        <w:pPrChange w:id="3917" w:author="Gilberto Vieira" w:date="2026-06-21T23:35:00Z" w16du:dateUtc="2026-06-22T02:35:00Z">
          <w:pPr>
            <w:ind w:firstLine="709"/>
          </w:pPr>
        </w:pPrChange>
      </w:pPr>
      <w:r w:rsidRPr="009C5F65">
        <w:rPr>
          <w:rFonts w:ascii="Arial" w:hAnsi="Arial" w:cs="Arial"/>
          <w:b/>
          <w:lang w:val="pt-BR"/>
        </w:rPr>
        <w:t>§ 6º</w:t>
      </w:r>
      <w:r w:rsidRPr="009C5F65">
        <w:rPr>
          <w:rFonts w:ascii="Arial" w:hAnsi="Arial" w:cs="Arial"/>
          <w:lang w:val="pt-BR"/>
        </w:rPr>
        <w:t xml:space="preserve"> O monitoramento da qualidade do ar deverá ser acessível por meio de painel.</w:t>
      </w:r>
    </w:p>
    <w:p w14:paraId="7A4D5D90" w14:textId="77777777" w:rsidR="00454DC8" w:rsidRPr="009C5F65" w:rsidRDefault="00434EC5" w:rsidP="009C5F65">
      <w:pPr>
        <w:spacing w:after="80"/>
        <w:ind w:firstLine="709"/>
        <w:rPr>
          <w:rFonts w:ascii="Arial" w:hAnsi="Arial" w:cs="Arial"/>
          <w:lang w:val="pt-BR"/>
        </w:rPr>
        <w:pPrChange w:id="3918" w:author="Gilberto Vieira" w:date="2026-06-21T23:35:00Z" w16du:dateUtc="2026-06-22T02:35:00Z">
          <w:pPr>
            <w:ind w:firstLine="709"/>
          </w:pPr>
        </w:pPrChange>
      </w:pPr>
      <w:r w:rsidRPr="009C5F65">
        <w:rPr>
          <w:rFonts w:ascii="Arial" w:hAnsi="Arial" w:cs="Arial"/>
          <w:b/>
          <w:lang w:val="pt-BR"/>
        </w:rPr>
        <w:t>§ 7º</w:t>
      </w:r>
      <w:r w:rsidRPr="009C5F65">
        <w:rPr>
          <w:rFonts w:ascii="Arial" w:hAnsi="Arial" w:cs="Arial"/>
          <w:lang w:val="pt-BR"/>
        </w:rPr>
        <w:t xml:space="preserve"> Os trabalhadores com efeitos tardios da COVID-19 ou COVID longa terão atividades adaptadas conforme necessidades, em processo participativo.</w:t>
      </w:r>
    </w:p>
    <w:p w14:paraId="050B452B" w14:textId="77777777" w:rsidR="00454DC8" w:rsidRPr="009C5F65" w:rsidRDefault="00434EC5" w:rsidP="009C5F65">
      <w:pPr>
        <w:spacing w:after="80"/>
        <w:ind w:firstLine="709"/>
        <w:rPr>
          <w:rFonts w:ascii="Arial" w:hAnsi="Arial" w:cs="Arial"/>
          <w:lang w:val="pt-BR"/>
        </w:rPr>
        <w:pPrChange w:id="3919" w:author="Gilberto Vieira" w:date="2026-06-21T23:35:00Z" w16du:dateUtc="2026-06-22T02:35:00Z">
          <w:pPr>
            <w:ind w:firstLine="709"/>
          </w:pPr>
        </w:pPrChange>
      </w:pPr>
      <w:r w:rsidRPr="009C5F65">
        <w:rPr>
          <w:rFonts w:ascii="Arial" w:hAnsi="Arial" w:cs="Arial"/>
          <w:b/>
          <w:lang w:val="pt-BR"/>
        </w:rPr>
        <w:t>§ 8º</w:t>
      </w:r>
      <w:r w:rsidRPr="009C5F65">
        <w:rPr>
          <w:rFonts w:ascii="Arial" w:hAnsi="Arial" w:cs="Arial"/>
          <w:lang w:val="pt-BR"/>
        </w:rPr>
        <w:t xml:space="preserve"> Os bancos devem cumprir rigorosamente as notificações ao SUS e ao INSS em casos de COVID relacionada ao trabalho.</w:t>
      </w:r>
    </w:p>
    <w:p w14:paraId="0B73879E" w14:textId="63D3E30C" w:rsidR="00454DC8" w:rsidRPr="009C5F65" w:rsidRDefault="00434EC5" w:rsidP="009C5F65">
      <w:pPr>
        <w:pStyle w:val="Ttulo3"/>
        <w:spacing w:before="0"/>
        <w:jc w:val="both"/>
        <w:rPr>
          <w:rFonts w:ascii="Arial" w:hAnsi="Arial" w:cs="Arial"/>
          <w:lang w:val="pt-BR"/>
        </w:rPr>
        <w:pPrChange w:id="3920" w:author="Gilberto Vieira" w:date="2026-06-21T23:35:00Z" w16du:dateUtc="2026-06-22T02:35:00Z">
          <w:pPr>
            <w:pStyle w:val="Ttulo3"/>
          </w:pPr>
        </w:pPrChange>
      </w:pPr>
      <w:bookmarkStart w:id="3921" w:name="_Toc232958118"/>
      <w:r w:rsidRPr="009C5F65">
        <w:rPr>
          <w:rFonts w:ascii="Arial" w:hAnsi="Arial" w:cs="Arial"/>
          <w:lang w:val="pt-BR"/>
        </w:rPr>
        <w:t>Cláusula 136 — Comitê de Crise — Calamidade Pública e Pandemia</w:t>
      </w:r>
      <w:bookmarkEnd w:id="3921"/>
    </w:p>
    <w:p w14:paraId="6A2677EF" w14:textId="77777777" w:rsidR="00454DC8" w:rsidRPr="009C5F65" w:rsidRDefault="00434EC5" w:rsidP="009C5F65">
      <w:pPr>
        <w:spacing w:after="80"/>
        <w:ind w:firstLine="709"/>
        <w:rPr>
          <w:rFonts w:ascii="Arial" w:hAnsi="Arial" w:cs="Arial"/>
          <w:lang w:val="pt-BR"/>
        </w:rPr>
        <w:pPrChange w:id="3922" w:author="Gilberto Vieira" w:date="2026-06-21T23:35:00Z" w16du:dateUtc="2026-06-22T02:35:00Z">
          <w:pPr>
            <w:ind w:firstLine="709"/>
          </w:pPr>
        </w:pPrChange>
      </w:pPr>
      <w:r w:rsidRPr="009C5F65">
        <w:rPr>
          <w:rFonts w:ascii="Arial" w:hAnsi="Arial" w:cs="Arial"/>
          <w:lang w:val="pt-BR"/>
        </w:rPr>
        <w:t xml:space="preserve">Para fins de acompanhamento das iniciativas dirigidas aos empregados diretamente atingidos por situações de calamidade pública, será instituído </w:t>
      </w:r>
      <w:r w:rsidRPr="009C5F65">
        <w:rPr>
          <w:rFonts w:ascii="Arial" w:hAnsi="Arial" w:cs="Arial"/>
          <w:b/>
          <w:lang w:val="pt-BR"/>
        </w:rPr>
        <w:t xml:space="preserve">Comitê de </w:t>
      </w:r>
      <w:r w:rsidRPr="009C5F65">
        <w:rPr>
          <w:rFonts w:ascii="Arial" w:hAnsi="Arial" w:cs="Arial"/>
          <w:b/>
          <w:lang w:val="pt-BR"/>
        </w:rPr>
        <w:lastRenderedPageBreak/>
        <w:t>Crise</w:t>
      </w:r>
      <w:r w:rsidRPr="009C5F65">
        <w:rPr>
          <w:rFonts w:ascii="Arial" w:hAnsi="Arial" w:cs="Arial"/>
          <w:lang w:val="pt-BR"/>
        </w:rPr>
        <w:t>, com a participação da FENABAN, da CONTEC e das federações e sindicatos profissionais da localidade afetada, mediante ofício da CONTEC dirigido à FENABAN.</w:t>
      </w:r>
    </w:p>
    <w:p w14:paraId="60D40D39" w14:textId="61052044" w:rsidR="00454DC8" w:rsidRPr="009C5F65" w:rsidRDefault="00434EC5" w:rsidP="009C5F65">
      <w:pPr>
        <w:spacing w:after="80"/>
        <w:ind w:firstLine="709"/>
        <w:rPr>
          <w:rFonts w:ascii="Arial" w:hAnsi="Arial" w:cs="Arial"/>
          <w:lang w:val="pt-BR"/>
        </w:rPr>
        <w:pPrChange w:id="3923"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Os funcionários lotados em agências bancárias de Municípios com decretação de emergência ou calamidade pública, confirmada por Governo Estadual</w:t>
      </w:r>
      <w:r w:rsidR="001404BB" w:rsidRPr="009C5F65">
        <w:rPr>
          <w:rFonts w:ascii="Arial" w:hAnsi="Arial" w:cs="Arial"/>
          <w:lang w:val="pt-BR"/>
        </w:rPr>
        <w:t xml:space="preserve"> ou Federal</w:t>
      </w:r>
      <w:r w:rsidRPr="009C5F65">
        <w:rPr>
          <w:rFonts w:ascii="Arial" w:hAnsi="Arial" w:cs="Arial"/>
          <w:lang w:val="pt-BR"/>
        </w:rPr>
        <w:t xml:space="preserve">, </w:t>
      </w:r>
      <w:r w:rsidRPr="009C5F65">
        <w:rPr>
          <w:rFonts w:ascii="Arial" w:hAnsi="Arial" w:cs="Arial"/>
          <w:b/>
          <w:lang w:val="pt-BR"/>
        </w:rPr>
        <w:t>não poderão ser demitidos</w:t>
      </w:r>
      <w:r w:rsidRPr="009C5F65">
        <w:rPr>
          <w:rFonts w:ascii="Arial" w:hAnsi="Arial" w:cs="Arial"/>
          <w:lang w:val="pt-BR"/>
        </w:rPr>
        <w:t xml:space="preserve"> enquanto perdurar a vigência do decreto, e o empregador, a título de ajuda de custo, concederá o valor de </w:t>
      </w:r>
      <w:r w:rsidRPr="009C5F65">
        <w:rPr>
          <w:rFonts w:ascii="Arial" w:hAnsi="Arial" w:cs="Arial"/>
          <w:b/>
          <w:lang w:val="pt-BR"/>
        </w:rPr>
        <w:t>1 (um) salário-base</w:t>
      </w:r>
      <w:r w:rsidRPr="009C5F65">
        <w:rPr>
          <w:rFonts w:ascii="Arial" w:hAnsi="Arial" w:cs="Arial"/>
          <w:lang w:val="pt-BR"/>
        </w:rPr>
        <w:t>.</w:t>
      </w:r>
    </w:p>
    <w:p w14:paraId="420C3825" w14:textId="77777777" w:rsidR="00454DC8" w:rsidRPr="009C5F65" w:rsidRDefault="00434EC5" w:rsidP="009C5F65">
      <w:pPr>
        <w:spacing w:after="80"/>
        <w:ind w:firstLine="709"/>
        <w:rPr>
          <w:rFonts w:ascii="Arial" w:hAnsi="Arial" w:cs="Arial"/>
          <w:lang w:val="pt-BR"/>
        </w:rPr>
        <w:pPrChange w:id="3924" w:author="Gilberto Vieira" w:date="2026-06-21T23:35:00Z" w16du:dateUtc="2026-06-22T02:35:00Z">
          <w:pPr>
            <w:ind w:firstLine="709"/>
          </w:pPr>
        </w:pPrChange>
      </w:pPr>
      <w:r w:rsidRPr="009C5F65">
        <w:rPr>
          <w:rFonts w:ascii="Arial" w:hAnsi="Arial" w:cs="Arial"/>
          <w:b/>
          <w:lang w:val="pt-BR"/>
        </w:rPr>
        <w:t>§ 2º — Pandemias (COVID-19 e situações similares)</w:t>
      </w:r>
      <w:r w:rsidRPr="009C5F65">
        <w:rPr>
          <w:rFonts w:ascii="Arial" w:hAnsi="Arial" w:cs="Arial"/>
          <w:lang w:val="pt-BR"/>
        </w:rPr>
        <w:t>: a Mesa de Negociação Nacional Permanente, instaurada em 12.03.2020, continuará operando, em consonância com o art. 7º, XXII, da CF/88, para a promoção e proteção da saúde dos bancários, com discussão dos temas: medidas de proteção, casos suspeitos e confirmados, etiqueta respiratória, distanciamento, higiene e ventilação, proteção ao grupo de risco e EPIs.</w:t>
      </w:r>
    </w:p>
    <w:p w14:paraId="5640F2FB" w14:textId="4789AFA5" w:rsidR="00454DC8" w:rsidRPr="009C5F65" w:rsidRDefault="00434EC5" w:rsidP="009C5F65">
      <w:pPr>
        <w:pStyle w:val="Ttulo3"/>
        <w:spacing w:before="0"/>
        <w:jc w:val="both"/>
        <w:rPr>
          <w:rFonts w:ascii="Arial" w:hAnsi="Arial" w:cs="Arial"/>
          <w:lang w:val="pt-BR"/>
        </w:rPr>
        <w:pPrChange w:id="3925" w:author="Gilberto Vieira" w:date="2026-06-21T23:35:00Z" w16du:dateUtc="2026-06-22T02:35:00Z">
          <w:pPr>
            <w:pStyle w:val="Ttulo3"/>
          </w:pPr>
        </w:pPrChange>
      </w:pPr>
      <w:bookmarkStart w:id="3926" w:name="_Toc232958119"/>
      <w:r w:rsidRPr="009C5F65">
        <w:rPr>
          <w:rFonts w:ascii="Arial" w:hAnsi="Arial" w:cs="Arial"/>
          <w:lang w:val="pt-BR"/>
        </w:rPr>
        <w:t>Cláusula 137 — Comissão Bipartite de Diversidade</w:t>
      </w:r>
      <w:bookmarkEnd w:id="3926"/>
    </w:p>
    <w:p w14:paraId="14B66752" w14:textId="77777777" w:rsidR="00454DC8" w:rsidRPr="009C5F65" w:rsidRDefault="00434EC5" w:rsidP="009C5F65">
      <w:pPr>
        <w:spacing w:after="80"/>
        <w:ind w:firstLine="709"/>
        <w:rPr>
          <w:rFonts w:ascii="Arial" w:hAnsi="Arial" w:cs="Arial"/>
          <w:lang w:val="pt-BR"/>
        </w:rPr>
        <w:pPrChange w:id="3927" w:author="Gilberto Vieira" w:date="2026-06-21T23:35:00Z" w16du:dateUtc="2026-06-22T02:35:00Z">
          <w:pPr>
            <w:ind w:firstLine="709"/>
          </w:pPr>
        </w:pPrChange>
      </w:pPr>
      <w:r w:rsidRPr="009C5F65">
        <w:rPr>
          <w:rFonts w:ascii="Arial" w:hAnsi="Arial" w:cs="Arial"/>
          <w:lang w:val="pt-BR"/>
        </w:rPr>
        <w:t xml:space="preserve">Fica instituída </w:t>
      </w:r>
      <w:r w:rsidRPr="009C5F65">
        <w:rPr>
          <w:rFonts w:ascii="Arial" w:hAnsi="Arial" w:cs="Arial"/>
          <w:b/>
          <w:lang w:val="pt-BR"/>
        </w:rPr>
        <w:t>Comissão Bipartite de Diversidade</w:t>
      </w:r>
      <w:r w:rsidRPr="009C5F65">
        <w:rPr>
          <w:rFonts w:ascii="Arial" w:hAnsi="Arial" w:cs="Arial"/>
          <w:lang w:val="pt-BR"/>
        </w:rPr>
        <w:t>, com finalidade de acompanhamento e aperfeiçoamento dos mecanismos de prevenção à violência doméstica e familiar contra a mulher, ao assédio moral e sexual, e às demais formas de discriminação, conforme cláusulas específicas deste instrumento.</w:t>
      </w:r>
    </w:p>
    <w:p w14:paraId="60CE35B0" w14:textId="77777777" w:rsidR="00454DC8" w:rsidRPr="009C5F65" w:rsidRDefault="00434EC5" w:rsidP="009C5F65">
      <w:pPr>
        <w:pStyle w:val="Ttulo2"/>
        <w:spacing w:before="0" w:after="80"/>
        <w:jc w:val="both"/>
        <w:rPr>
          <w:rFonts w:ascii="Arial" w:hAnsi="Arial" w:cs="Arial"/>
          <w:lang w:val="pt-BR"/>
        </w:rPr>
        <w:pPrChange w:id="3928" w:author="Gilberto Vieira" w:date="2026-06-21T23:35:00Z" w16du:dateUtc="2026-06-22T02:35:00Z">
          <w:pPr>
            <w:pStyle w:val="Ttulo2"/>
          </w:pPr>
        </w:pPrChange>
      </w:pPr>
      <w:bookmarkStart w:id="3929" w:name="_Toc232958120"/>
      <w:r w:rsidRPr="009C5F65">
        <w:rPr>
          <w:rFonts w:ascii="Arial" w:hAnsi="Arial" w:cs="Arial"/>
          <w:lang w:val="pt-BR"/>
        </w:rPr>
        <w:t>EIXO 25 — SUSTENTABILIDADE E RESPONSABILIDADE SOCIAL</w:t>
      </w:r>
      <w:bookmarkEnd w:id="3929"/>
    </w:p>
    <w:p w14:paraId="61EE88C9" w14:textId="5619AD2F" w:rsidR="00454DC8" w:rsidRPr="009C5F65" w:rsidRDefault="00434EC5" w:rsidP="009C5F65">
      <w:pPr>
        <w:pStyle w:val="Ttulo3"/>
        <w:spacing w:before="0"/>
        <w:jc w:val="both"/>
        <w:rPr>
          <w:rFonts w:ascii="Arial" w:hAnsi="Arial" w:cs="Arial"/>
          <w:lang w:val="pt-BR"/>
        </w:rPr>
        <w:pPrChange w:id="3930" w:author="Gilberto Vieira" w:date="2026-06-21T23:35:00Z" w16du:dateUtc="2026-06-22T02:35:00Z">
          <w:pPr>
            <w:pStyle w:val="Ttulo3"/>
          </w:pPr>
        </w:pPrChange>
      </w:pPr>
      <w:bookmarkStart w:id="3931" w:name="_Toc232958121"/>
      <w:r w:rsidRPr="009C5F65">
        <w:rPr>
          <w:rFonts w:ascii="Arial" w:hAnsi="Arial" w:cs="Arial"/>
          <w:lang w:val="pt-BR"/>
        </w:rPr>
        <w:t>Cláusula 138 — Cultura, Bem-Estar e Valorização Humana</w:t>
      </w:r>
      <w:bookmarkEnd w:id="3931"/>
    </w:p>
    <w:p w14:paraId="17027DC9" w14:textId="77777777" w:rsidR="00454DC8" w:rsidRPr="009C5F65" w:rsidRDefault="00434EC5" w:rsidP="009C5F65">
      <w:pPr>
        <w:spacing w:after="80"/>
        <w:ind w:firstLine="709"/>
        <w:rPr>
          <w:rFonts w:ascii="Arial" w:hAnsi="Arial" w:cs="Arial"/>
          <w:lang w:val="pt-BR"/>
        </w:rPr>
        <w:pPrChange w:id="3932"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Os bancos implementarão e ampliarão o </w:t>
      </w:r>
      <w:r w:rsidRPr="009C5F65">
        <w:rPr>
          <w:rFonts w:ascii="Arial" w:hAnsi="Arial" w:cs="Arial"/>
          <w:b/>
          <w:lang w:val="pt-BR"/>
        </w:rPr>
        <w:t>Vale-Cultura</w:t>
      </w:r>
      <w:r w:rsidRPr="009C5F65">
        <w:rPr>
          <w:rFonts w:ascii="Arial" w:hAnsi="Arial" w:cs="Arial"/>
          <w:lang w:val="pt-BR"/>
        </w:rPr>
        <w:t>, em conformidade com a Cláusula 100 deste instrumento.</w:t>
      </w:r>
    </w:p>
    <w:p w14:paraId="55A037AC" w14:textId="77777777" w:rsidR="00454DC8" w:rsidRPr="009C5F65" w:rsidRDefault="00434EC5" w:rsidP="009C5F65">
      <w:pPr>
        <w:spacing w:after="80"/>
        <w:ind w:firstLine="709"/>
        <w:rPr>
          <w:rFonts w:ascii="Arial" w:hAnsi="Arial" w:cs="Arial"/>
          <w:lang w:val="pt-BR"/>
        </w:rPr>
        <w:pPrChange w:id="3933"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Os bancos incentivarão </w:t>
      </w:r>
      <w:r w:rsidRPr="009C5F65">
        <w:rPr>
          <w:rFonts w:ascii="Arial" w:hAnsi="Arial" w:cs="Arial"/>
          <w:b/>
          <w:lang w:val="pt-BR"/>
        </w:rPr>
        <w:t>programas de bem-estar</w:t>
      </w:r>
      <w:r w:rsidRPr="009C5F65">
        <w:rPr>
          <w:rFonts w:ascii="Arial" w:hAnsi="Arial" w:cs="Arial"/>
          <w:lang w:val="pt-BR"/>
        </w:rPr>
        <w:t xml:space="preserve">, </w:t>
      </w:r>
      <w:r w:rsidRPr="009C5F65">
        <w:rPr>
          <w:rFonts w:ascii="Arial" w:hAnsi="Arial" w:cs="Arial"/>
          <w:b/>
          <w:lang w:val="pt-BR"/>
        </w:rPr>
        <w:t>convênios esportivos e culturais</w:t>
      </w:r>
      <w:r w:rsidRPr="009C5F65">
        <w:rPr>
          <w:rFonts w:ascii="Arial" w:hAnsi="Arial" w:cs="Arial"/>
          <w:lang w:val="pt-BR"/>
        </w:rPr>
        <w:t xml:space="preserve">, e </w:t>
      </w:r>
      <w:r w:rsidRPr="009C5F65">
        <w:rPr>
          <w:rFonts w:ascii="Arial" w:hAnsi="Arial" w:cs="Arial"/>
          <w:b/>
          <w:lang w:val="pt-BR"/>
        </w:rPr>
        <w:t>ações voltadas à qualidade de vida</w:t>
      </w:r>
      <w:r w:rsidRPr="009C5F65">
        <w:rPr>
          <w:rFonts w:ascii="Arial" w:hAnsi="Arial" w:cs="Arial"/>
          <w:lang w:val="pt-BR"/>
        </w:rPr>
        <w:t xml:space="preserve"> da categoria.</w:t>
      </w:r>
    </w:p>
    <w:p w14:paraId="7E84AF67" w14:textId="77777777" w:rsidR="00454DC8" w:rsidRPr="009C5F65" w:rsidRDefault="00434EC5" w:rsidP="009C5F65">
      <w:pPr>
        <w:spacing w:after="80"/>
        <w:ind w:firstLine="709"/>
        <w:rPr>
          <w:rFonts w:ascii="Arial" w:hAnsi="Arial" w:cs="Arial"/>
          <w:lang w:val="pt-BR"/>
        </w:rPr>
        <w:pPrChange w:id="3934"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O </w:t>
      </w:r>
      <w:r w:rsidRPr="009C5F65">
        <w:rPr>
          <w:rFonts w:ascii="Arial" w:hAnsi="Arial" w:cs="Arial"/>
          <w:b/>
          <w:lang w:val="pt-BR"/>
        </w:rPr>
        <w:t>auxílio financeiro aos bancários para desenvolvimento social, cultural, desportivo e educacional</w:t>
      </w:r>
      <w:r w:rsidRPr="009C5F65">
        <w:rPr>
          <w:rFonts w:ascii="Arial" w:hAnsi="Arial" w:cs="Arial"/>
          <w:lang w:val="pt-BR"/>
        </w:rPr>
        <w:t xml:space="preserve">, será fixado em </w:t>
      </w:r>
      <w:r w:rsidRPr="009C5F65">
        <w:rPr>
          <w:rFonts w:ascii="Arial" w:hAnsi="Arial" w:cs="Arial"/>
          <w:b/>
          <w:lang w:val="pt-BR"/>
        </w:rPr>
        <w:t>50% (cinquenta por cento) do valor cobrado como mensalidade da atividade desenvolvida</w:t>
      </w:r>
      <w:r w:rsidRPr="009C5F65">
        <w:rPr>
          <w:rFonts w:ascii="Arial" w:hAnsi="Arial" w:cs="Arial"/>
          <w:lang w:val="pt-BR"/>
        </w:rPr>
        <w:t>, sem prejuízo de outros benefícios já oferecidos pelo banco.</w:t>
      </w:r>
    </w:p>
    <w:p w14:paraId="0642A2BE" w14:textId="60F557FE" w:rsidR="00454DC8" w:rsidRPr="009C5F65" w:rsidRDefault="00434EC5" w:rsidP="009C5F65">
      <w:pPr>
        <w:pStyle w:val="Ttulo3"/>
        <w:spacing w:before="0"/>
        <w:jc w:val="both"/>
        <w:rPr>
          <w:rFonts w:ascii="Arial" w:hAnsi="Arial" w:cs="Arial"/>
          <w:lang w:val="pt-BR"/>
        </w:rPr>
        <w:pPrChange w:id="3935" w:author="Gilberto Vieira" w:date="2026-06-21T23:35:00Z" w16du:dateUtc="2026-06-22T02:35:00Z">
          <w:pPr>
            <w:pStyle w:val="Ttulo3"/>
          </w:pPr>
        </w:pPrChange>
      </w:pPr>
      <w:bookmarkStart w:id="3936" w:name="_Toc232958122"/>
      <w:r w:rsidRPr="009C5F65">
        <w:rPr>
          <w:rFonts w:ascii="Arial" w:hAnsi="Arial" w:cs="Arial"/>
          <w:lang w:val="pt-BR"/>
        </w:rPr>
        <w:lastRenderedPageBreak/>
        <w:t>Cláusula 139 — Transição Justa no Sistema Financeiro</w:t>
      </w:r>
      <w:bookmarkEnd w:id="3936"/>
    </w:p>
    <w:p w14:paraId="456A1290" w14:textId="77777777" w:rsidR="00454DC8" w:rsidRPr="009C5F65" w:rsidRDefault="00434EC5" w:rsidP="009C5F65">
      <w:pPr>
        <w:spacing w:after="80"/>
        <w:ind w:firstLine="709"/>
        <w:rPr>
          <w:rFonts w:ascii="Arial" w:hAnsi="Arial" w:cs="Arial"/>
          <w:lang w:val="pt-BR"/>
        </w:rPr>
        <w:pPrChange w:id="3937" w:author="Gilberto Vieira" w:date="2026-06-21T23:35:00Z" w16du:dateUtc="2026-06-22T02:35:00Z">
          <w:pPr>
            <w:ind w:firstLine="709"/>
          </w:pPr>
        </w:pPrChange>
      </w:pPr>
      <w:r w:rsidRPr="009C5F65">
        <w:rPr>
          <w:rFonts w:ascii="Arial" w:hAnsi="Arial" w:cs="Arial"/>
          <w:lang w:val="pt-BR"/>
        </w:rPr>
        <w:t xml:space="preserve">Os bancos signatários comprometem-se com uma </w:t>
      </w:r>
      <w:r w:rsidRPr="009C5F65">
        <w:rPr>
          <w:rFonts w:ascii="Arial" w:hAnsi="Arial" w:cs="Arial"/>
          <w:b/>
          <w:lang w:val="pt-BR"/>
        </w:rPr>
        <w:t>Transição Justa no Sistema Financeiro</w:t>
      </w:r>
      <w:r w:rsidRPr="009C5F65">
        <w:rPr>
          <w:rFonts w:ascii="Arial" w:hAnsi="Arial" w:cs="Arial"/>
          <w:lang w:val="pt-BR"/>
        </w:rPr>
        <w:t>, orientada pela dignidade humana, pela proteção do emprego diante da automação e da digitalização, pela manutenção de condições adequadas de trabalho, pela sustentabilidade ambiental e pelo respeito à diversidade e à inclusão.</w:t>
      </w:r>
    </w:p>
    <w:p w14:paraId="1156F95B" w14:textId="77777777" w:rsidR="00454DC8" w:rsidRPr="009C5F65" w:rsidRDefault="00434EC5" w:rsidP="009C5F65">
      <w:pPr>
        <w:spacing w:after="80"/>
        <w:ind w:firstLine="709"/>
        <w:rPr>
          <w:rFonts w:ascii="Arial" w:hAnsi="Arial" w:cs="Arial"/>
          <w:lang w:val="pt-BR"/>
        </w:rPr>
        <w:pPrChange w:id="3938"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A Comissão Bipartite sobre Mudanças Tecnológicas (Cláusula 7ª) monitorará a aplicação desta cláusula.</w:t>
      </w:r>
    </w:p>
    <w:p w14:paraId="74D1CCBE" w14:textId="77777777" w:rsidR="00454DC8" w:rsidRPr="009C5F65" w:rsidRDefault="00434EC5" w:rsidP="009C5F65">
      <w:pPr>
        <w:pStyle w:val="Ttulo2"/>
        <w:spacing w:before="0" w:after="80"/>
        <w:jc w:val="both"/>
        <w:rPr>
          <w:rFonts w:ascii="Arial" w:hAnsi="Arial" w:cs="Arial"/>
          <w:lang w:val="pt-BR"/>
        </w:rPr>
        <w:pPrChange w:id="3939" w:author="Gilberto Vieira" w:date="2026-06-21T23:35:00Z" w16du:dateUtc="2026-06-22T02:35:00Z">
          <w:pPr>
            <w:pStyle w:val="Ttulo2"/>
          </w:pPr>
        </w:pPrChange>
      </w:pPr>
      <w:bookmarkStart w:id="3940" w:name="_Toc232958123"/>
      <w:r w:rsidRPr="009C5F65">
        <w:rPr>
          <w:rFonts w:ascii="Arial" w:hAnsi="Arial" w:cs="Arial"/>
          <w:lang w:val="pt-BR"/>
        </w:rPr>
        <w:t>EIXO 26 — CLÁUSULAS JURÍDICAS E INSTITUCIONAIS</w:t>
      </w:r>
      <w:bookmarkEnd w:id="3940"/>
    </w:p>
    <w:p w14:paraId="2FA88F9C" w14:textId="03CA3250" w:rsidR="00454DC8" w:rsidRPr="009C5F65" w:rsidRDefault="00434EC5" w:rsidP="009C5F65">
      <w:pPr>
        <w:pStyle w:val="Ttulo3"/>
        <w:spacing w:before="0"/>
        <w:jc w:val="both"/>
        <w:rPr>
          <w:rFonts w:ascii="Arial" w:hAnsi="Arial" w:cs="Arial"/>
          <w:lang w:val="pt-BR"/>
        </w:rPr>
        <w:pPrChange w:id="3941" w:author="Gilberto Vieira" w:date="2026-06-21T23:35:00Z" w16du:dateUtc="2026-06-22T02:35:00Z">
          <w:pPr>
            <w:pStyle w:val="Ttulo3"/>
          </w:pPr>
        </w:pPrChange>
      </w:pPr>
      <w:bookmarkStart w:id="3942" w:name="_Toc232958124"/>
      <w:r w:rsidRPr="009C5F65">
        <w:rPr>
          <w:rFonts w:ascii="Arial" w:hAnsi="Arial" w:cs="Arial"/>
          <w:lang w:val="pt-BR"/>
        </w:rPr>
        <w:t>Cláusula 140 — Aviso Prévio Proporcional</w:t>
      </w:r>
      <w:bookmarkEnd w:id="3942"/>
    </w:p>
    <w:p w14:paraId="709A0D70" w14:textId="77777777" w:rsidR="00454DC8" w:rsidRPr="009C5F65" w:rsidRDefault="00434EC5" w:rsidP="009C5F65">
      <w:pPr>
        <w:spacing w:after="80"/>
        <w:ind w:firstLine="709"/>
        <w:rPr>
          <w:rFonts w:ascii="Arial" w:hAnsi="Arial" w:cs="Arial"/>
          <w:lang w:val="pt-BR"/>
        </w:rPr>
        <w:pPrChange w:id="3943" w:author="Gilberto Vieira" w:date="2026-06-21T23:35:00Z" w16du:dateUtc="2026-06-22T02:35:00Z">
          <w:pPr>
            <w:ind w:firstLine="709"/>
          </w:pPr>
        </w:pPrChange>
      </w:pPr>
      <w:r w:rsidRPr="009C5F65">
        <w:rPr>
          <w:rFonts w:ascii="Arial" w:hAnsi="Arial" w:cs="Arial"/>
          <w:lang w:val="pt-BR"/>
        </w:rPr>
        <w:t>O empregado dispensado sem justa causa fará jus ao aviso prévio de 30 (trinta) dias, na forma do art. 487, II, da CLT, acrescido do aviso prévio proporcional, indenizado, nas seguintes condições:</w:t>
      </w:r>
    </w:p>
    <w:tbl>
      <w:tblPr>
        <w:tblW w:w="0" w:type="auto"/>
        <w:jc w:val="center"/>
        <w:tblLook w:val="04A0" w:firstRow="1" w:lastRow="0" w:firstColumn="1" w:lastColumn="0" w:noHBand="0" w:noVBand="1"/>
      </w:tblPr>
      <w:tblGrid>
        <w:gridCol w:w="4530"/>
        <w:gridCol w:w="4531"/>
      </w:tblGrid>
      <w:tr w:rsidR="00454DC8" w:rsidRPr="009C5F65" w14:paraId="20216061" w14:textId="77777777">
        <w:trPr>
          <w:jc w:val="center"/>
        </w:trPr>
        <w:tc>
          <w:tcPr>
            <w:tcW w:w="4535" w:type="dxa"/>
            <w:tcBorders>
              <w:top w:val="single" w:sz="4" w:space="0" w:color="808080"/>
              <w:left w:val="single" w:sz="4" w:space="0" w:color="808080"/>
              <w:bottom w:val="single" w:sz="4" w:space="0" w:color="808080"/>
              <w:right w:val="single" w:sz="4" w:space="0" w:color="808080"/>
            </w:tcBorders>
            <w:shd w:val="clear" w:color="auto" w:fill="1F3A5F"/>
            <w:vAlign w:val="center"/>
          </w:tcPr>
          <w:p w14:paraId="6102839D" w14:textId="77777777" w:rsidR="00454DC8" w:rsidRPr="009C5F65" w:rsidRDefault="00434EC5" w:rsidP="009C5F65">
            <w:pPr>
              <w:spacing w:after="80"/>
              <w:rPr>
                <w:rFonts w:ascii="Arial" w:hAnsi="Arial" w:cs="Arial"/>
                <w:lang w:val="pt-BR"/>
              </w:rPr>
              <w:pPrChange w:id="3944" w:author="Gilberto Vieira" w:date="2026-06-21T23:35:00Z" w16du:dateUtc="2026-06-22T02:35:00Z">
                <w:pPr>
                  <w:jc w:val="center"/>
                </w:pPr>
              </w:pPrChange>
            </w:pPr>
            <w:r w:rsidRPr="009C5F65">
              <w:rPr>
                <w:rFonts w:ascii="Arial" w:hAnsi="Arial" w:cs="Arial"/>
                <w:b/>
                <w:color w:val="FFFFFF"/>
                <w:sz w:val="20"/>
                <w:lang w:val="pt-BR"/>
              </w:rPr>
              <w:t>Tempo efetivo de serviço prestado ao mesmo Banco</w:t>
            </w:r>
          </w:p>
        </w:tc>
        <w:tc>
          <w:tcPr>
            <w:tcW w:w="4535" w:type="dxa"/>
            <w:tcBorders>
              <w:top w:val="single" w:sz="4" w:space="0" w:color="808080"/>
              <w:left w:val="single" w:sz="4" w:space="0" w:color="808080"/>
              <w:bottom w:val="single" w:sz="4" w:space="0" w:color="808080"/>
              <w:right w:val="single" w:sz="4" w:space="0" w:color="808080"/>
            </w:tcBorders>
            <w:shd w:val="clear" w:color="auto" w:fill="1F3A5F"/>
            <w:vAlign w:val="center"/>
          </w:tcPr>
          <w:p w14:paraId="387FF687" w14:textId="77777777" w:rsidR="00454DC8" w:rsidRPr="009C5F65" w:rsidRDefault="00434EC5" w:rsidP="009C5F65">
            <w:pPr>
              <w:spacing w:after="80"/>
              <w:rPr>
                <w:rFonts w:ascii="Arial" w:hAnsi="Arial" w:cs="Arial"/>
                <w:lang w:val="pt-BR"/>
              </w:rPr>
              <w:pPrChange w:id="3945" w:author="Gilberto Vieira" w:date="2026-06-21T23:35:00Z" w16du:dateUtc="2026-06-22T02:35:00Z">
                <w:pPr>
                  <w:jc w:val="center"/>
                </w:pPr>
              </w:pPrChange>
            </w:pPr>
            <w:r w:rsidRPr="009C5F65">
              <w:rPr>
                <w:rFonts w:ascii="Arial" w:hAnsi="Arial" w:cs="Arial"/>
                <w:b/>
                <w:color w:val="FFFFFF"/>
                <w:sz w:val="20"/>
                <w:lang w:val="pt-BR"/>
              </w:rPr>
              <w:t>Pagamento do aviso prévio proporcional indenizado</w:t>
            </w:r>
          </w:p>
        </w:tc>
      </w:tr>
      <w:tr w:rsidR="00454DC8" w:rsidRPr="009C5F65" w14:paraId="3239A7EF" w14:textId="77777777">
        <w:trPr>
          <w:jc w:val="center"/>
        </w:trPr>
        <w:tc>
          <w:tcPr>
            <w:tcW w:w="4535" w:type="dxa"/>
            <w:tcBorders>
              <w:top w:val="single" w:sz="4" w:space="0" w:color="808080"/>
              <w:left w:val="single" w:sz="4" w:space="0" w:color="808080"/>
              <w:bottom w:val="single" w:sz="4" w:space="0" w:color="808080"/>
              <w:right w:val="single" w:sz="4" w:space="0" w:color="808080"/>
            </w:tcBorders>
            <w:vAlign w:val="center"/>
          </w:tcPr>
          <w:p w14:paraId="3B7B19B8" w14:textId="77777777" w:rsidR="00454DC8" w:rsidRPr="009C5F65" w:rsidRDefault="00434EC5" w:rsidP="009C5F65">
            <w:pPr>
              <w:spacing w:after="80"/>
              <w:rPr>
                <w:rFonts w:ascii="Arial" w:hAnsi="Arial" w:cs="Arial"/>
                <w:lang w:val="pt-BR"/>
              </w:rPr>
              <w:pPrChange w:id="3946" w:author="Gilberto Vieira" w:date="2026-06-21T23:35:00Z" w16du:dateUtc="2026-06-22T02:35:00Z">
                <w:pPr>
                  <w:jc w:val="left"/>
                </w:pPr>
              </w:pPrChange>
            </w:pPr>
            <w:r w:rsidRPr="009C5F65">
              <w:rPr>
                <w:rFonts w:ascii="Arial" w:hAnsi="Arial" w:cs="Arial"/>
                <w:sz w:val="20"/>
                <w:lang w:val="pt-BR"/>
              </w:rPr>
              <w:t>Até 5 (cinco) anos</w:t>
            </w:r>
          </w:p>
        </w:tc>
        <w:tc>
          <w:tcPr>
            <w:tcW w:w="4535" w:type="dxa"/>
            <w:tcBorders>
              <w:top w:val="single" w:sz="4" w:space="0" w:color="808080"/>
              <w:left w:val="single" w:sz="4" w:space="0" w:color="808080"/>
              <w:bottom w:val="single" w:sz="4" w:space="0" w:color="808080"/>
              <w:right w:val="single" w:sz="4" w:space="0" w:color="808080"/>
            </w:tcBorders>
            <w:vAlign w:val="center"/>
          </w:tcPr>
          <w:p w14:paraId="7C966F52" w14:textId="6A8EBDB8" w:rsidR="00454DC8" w:rsidRPr="009C5F65" w:rsidRDefault="00434EC5" w:rsidP="009C5F65">
            <w:pPr>
              <w:spacing w:after="80"/>
              <w:rPr>
                <w:rFonts w:ascii="Arial" w:hAnsi="Arial" w:cs="Arial"/>
                <w:lang w:val="pt-BR"/>
              </w:rPr>
              <w:pPrChange w:id="3947" w:author="Gilberto Vieira" w:date="2026-06-21T23:35:00Z" w16du:dateUtc="2026-06-22T02:35:00Z">
                <w:pPr>
                  <w:jc w:val="left"/>
                </w:pPr>
              </w:pPrChange>
            </w:pPr>
            <w:r w:rsidRPr="009C5F65">
              <w:rPr>
                <w:rFonts w:ascii="Arial" w:hAnsi="Arial" w:cs="Arial"/>
                <w:sz w:val="20"/>
                <w:lang w:val="pt-BR"/>
              </w:rPr>
              <w:t>60 (sessenta) dias da remuneração mensal praticada na data da dispensa</w:t>
            </w:r>
          </w:p>
        </w:tc>
      </w:tr>
      <w:tr w:rsidR="00454DC8" w:rsidRPr="009C5F65" w14:paraId="7119E40E" w14:textId="77777777">
        <w:trPr>
          <w:jc w:val="center"/>
        </w:trPr>
        <w:tc>
          <w:tcPr>
            <w:tcW w:w="453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8EC3B23" w14:textId="77777777" w:rsidR="00454DC8" w:rsidRPr="009C5F65" w:rsidRDefault="00434EC5" w:rsidP="009C5F65">
            <w:pPr>
              <w:spacing w:after="80"/>
              <w:rPr>
                <w:rFonts w:ascii="Arial" w:hAnsi="Arial" w:cs="Arial"/>
                <w:lang w:val="pt-BR"/>
              </w:rPr>
              <w:pPrChange w:id="3948" w:author="Gilberto Vieira" w:date="2026-06-21T23:35:00Z" w16du:dateUtc="2026-06-22T02:35:00Z">
                <w:pPr>
                  <w:jc w:val="left"/>
                </w:pPr>
              </w:pPrChange>
            </w:pPr>
            <w:r w:rsidRPr="009C5F65">
              <w:rPr>
                <w:rFonts w:ascii="Arial" w:hAnsi="Arial" w:cs="Arial"/>
                <w:sz w:val="20"/>
                <w:lang w:val="pt-BR"/>
              </w:rPr>
              <w:t>De 5 (cinco) anos e 1 (um) dia até 10 (dez) anos completos</w:t>
            </w:r>
          </w:p>
        </w:tc>
        <w:tc>
          <w:tcPr>
            <w:tcW w:w="453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49A59A36" w14:textId="77777777" w:rsidR="00454DC8" w:rsidRPr="009C5F65" w:rsidRDefault="00434EC5" w:rsidP="009C5F65">
            <w:pPr>
              <w:spacing w:after="80"/>
              <w:rPr>
                <w:rFonts w:ascii="Arial" w:hAnsi="Arial" w:cs="Arial"/>
                <w:lang w:val="pt-BR"/>
              </w:rPr>
              <w:pPrChange w:id="3949" w:author="Gilberto Vieira" w:date="2026-06-21T23:35:00Z" w16du:dateUtc="2026-06-22T02:35:00Z">
                <w:pPr>
                  <w:jc w:val="left"/>
                </w:pPr>
              </w:pPrChange>
            </w:pPr>
            <w:r w:rsidRPr="009C5F65">
              <w:rPr>
                <w:rFonts w:ascii="Arial" w:hAnsi="Arial" w:cs="Arial"/>
                <w:sz w:val="20"/>
                <w:lang w:val="pt-BR"/>
              </w:rPr>
              <w:t>90 (noventa) dias da remuneração mensal praticada na data da dispensa</w:t>
            </w:r>
          </w:p>
        </w:tc>
      </w:tr>
      <w:tr w:rsidR="00454DC8" w:rsidRPr="009C5F65" w14:paraId="55339682" w14:textId="77777777">
        <w:trPr>
          <w:jc w:val="center"/>
        </w:trPr>
        <w:tc>
          <w:tcPr>
            <w:tcW w:w="4535" w:type="dxa"/>
            <w:tcBorders>
              <w:top w:val="single" w:sz="4" w:space="0" w:color="808080"/>
              <w:left w:val="single" w:sz="4" w:space="0" w:color="808080"/>
              <w:bottom w:val="single" w:sz="4" w:space="0" w:color="808080"/>
              <w:right w:val="single" w:sz="4" w:space="0" w:color="808080"/>
            </w:tcBorders>
            <w:vAlign w:val="center"/>
          </w:tcPr>
          <w:p w14:paraId="094ED025" w14:textId="77777777" w:rsidR="00454DC8" w:rsidRPr="009C5F65" w:rsidRDefault="00434EC5" w:rsidP="009C5F65">
            <w:pPr>
              <w:spacing w:after="80"/>
              <w:rPr>
                <w:rFonts w:ascii="Arial" w:hAnsi="Arial" w:cs="Arial"/>
                <w:lang w:val="pt-BR"/>
              </w:rPr>
              <w:pPrChange w:id="3950" w:author="Gilberto Vieira" w:date="2026-06-21T23:35:00Z" w16du:dateUtc="2026-06-22T02:35:00Z">
                <w:pPr>
                  <w:jc w:val="left"/>
                </w:pPr>
              </w:pPrChange>
            </w:pPr>
            <w:r w:rsidRPr="009C5F65">
              <w:rPr>
                <w:rFonts w:ascii="Arial" w:hAnsi="Arial" w:cs="Arial"/>
                <w:sz w:val="20"/>
                <w:lang w:val="pt-BR"/>
              </w:rPr>
              <w:t>De 10 (dez) anos e 1 (um) dia até 20 (vinte) anos completos</w:t>
            </w:r>
          </w:p>
        </w:tc>
        <w:tc>
          <w:tcPr>
            <w:tcW w:w="4535" w:type="dxa"/>
            <w:tcBorders>
              <w:top w:val="single" w:sz="4" w:space="0" w:color="808080"/>
              <w:left w:val="single" w:sz="4" w:space="0" w:color="808080"/>
              <w:bottom w:val="single" w:sz="4" w:space="0" w:color="808080"/>
              <w:right w:val="single" w:sz="4" w:space="0" w:color="808080"/>
            </w:tcBorders>
            <w:vAlign w:val="center"/>
          </w:tcPr>
          <w:p w14:paraId="2F93D3DD" w14:textId="77777777" w:rsidR="00454DC8" w:rsidRPr="009C5F65" w:rsidRDefault="00434EC5" w:rsidP="009C5F65">
            <w:pPr>
              <w:spacing w:after="80"/>
              <w:rPr>
                <w:rFonts w:ascii="Arial" w:hAnsi="Arial" w:cs="Arial"/>
                <w:lang w:val="pt-BR"/>
              </w:rPr>
              <w:pPrChange w:id="3951" w:author="Gilberto Vieira" w:date="2026-06-21T23:35:00Z" w16du:dateUtc="2026-06-22T02:35:00Z">
                <w:pPr>
                  <w:jc w:val="left"/>
                </w:pPr>
              </w:pPrChange>
            </w:pPr>
            <w:r w:rsidRPr="009C5F65">
              <w:rPr>
                <w:rFonts w:ascii="Arial" w:hAnsi="Arial" w:cs="Arial"/>
                <w:sz w:val="20"/>
                <w:lang w:val="pt-BR"/>
              </w:rPr>
              <w:t>120 (cento e vinte) dias da remuneração mensal praticada na data da dispensa</w:t>
            </w:r>
          </w:p>
        </w:tc>
      </w:tr>
      <w:tr w:rsidR="00454DC8" w:rsidRPr="009C5F65" w14:paraId="00984FE9" w14:textId="77777777">
        <w:trPr>
          <w:jc w:val="center"/>
        </w:trPr>
        <w:tc>
          <w:tcPr>
            <w:tcW w:w="453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721CF2C" w14:textId="77777777" w:rsidR="00454DC8" w:rsidRPr="009C5F65" w:rsidRDefault="00434EC5" w:rsidP="009C5F65">
            <w:pPr>
              <w:spacing w:after="80"/>
              <w:rPr>
                <w:rFonts w:ascii="Arial" w:hAnsi="Arial" w:cs="Arial"/>
                <w:lang w:val="pt-BR"/>
              </w:rPr>
              <w:pPrChange w:id="3952" w:author="Gilberto Vieira" w:date="2026-06-21T23:35:00Z" w16du:dateUtc="2026-06-22T02:35:00Z">
                <w:pPr>
                  <w:jc w:val="left"/>
                </w:pPr>
              </w:pPrChange>
            </w:pPr>
            <w:r w:rsidRPr="009C5F65">
              <w:rPr>
                <w:rFonts w:ascii="Arial" w:hAnsi="Arial" w:cs="Arial"/>
                <w:sz w:val="20"/>
                <w:lang w:val="pt-BR"/>
              </w:rPr>
              <w:t>De 20 (vinte) anos e 1 (um) dia até 25 (vinte e cinco) anos</w:t>
            </w:r>
          </w:p>
        </w:tc>
        <w:tc>
          <w:tcPr>
            <w:tcW w:w="4535"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7158B93" w14:textId="77777777" w:rsidR="00454DC8" w:rsidRPr="009C5F65" w:rsidRDefault="00434EC5" w:rsidP="009C5F65">
            <w:pPr>
              <w:spacing w:after="80"/>
              <w:rPr>
                <w:rFonts w:ascii="Arial" w:hAnsi="Arial" w:cs="Arial"/>
                <w:lang w:val="pt-BR"/>
              </w:rPr>
              <w:pPrChange w:id="3953" w:author="Gilberto Vieira" w:date="2026-06-21T23:35:00Z" w16du:dateUtc="2026-06-22T02:35:00Z">
                <w:pPr>
                  <w:jc w:val="left"/>
                </w:pPr>
              </w:pPrChange>
            </w:pPr>
            <w:r w:rsidRPr="009C5F65">
              <w:rPr>
                <w:rFonts w:ascii="Arial" w:hAnsi="Arial" w:cs="Arial"/>
                <w:sz w:val="20"/>
                <w:lang w:val="pt-BR"/>
              </w:rPr>
              <w:t>150 (cento e cinquenta) dias da remuneração mensal praticada na data da dispensa</w:t>
            </w:r>
          </w:p>
        </w:tc>
      </w:tr>
      <w:tr w:rsidR="00454DC8" w:rsidRPr="009C5F65" w14:paraId="50754C12" w14:textId="77777777">
        <w:trPr>
          <w:jc w:val="center"/>
        </w:trPr>
        <w:tc>
          <w:tcPr>
            <w:tcW w:w="4535" w:type="dxa"/>
            <w:tcBorders>
              <w:top w:val="single" w:sz="4" w:space="0" w:color="808080"/>
              <w:left w:val="single" w:sz="4" w:space="0" w:color="808080"/>
              <w:bottom w:val="single" w:sz="4" w:space="0" w:color="808080"/>
              <w:right w:val="single" w:sz="4" w:space="0" w:color="808080"/>
            </w:tcBorders>
            <w:vAlign w:val="center"/>
          </w:tcPr>
          <w:p w14:paraId="6E3E5863" w14:textId="77777777" w:rsidR="00454DC8" w:rsidRPr="009C5F65" w:rsidRDefault="00434EC5" w:rsidP="009C5F65">
            <w:pPr>
              <w:spacing w:after="80"/>
              <w:rPr>
                <w:rFonts w:ascii="Arial" w:hAnsi="Arial" w:cs="Arial"/>
                <w:lang w:val="pt-BR"/>
              </w:rPr>
              <w:pPrChange w:id="3954" w:author="Gilberto Vieira" w:date="2026-06-21T23:35:00Z" w16du:dateUtc="2026-06-22T02:35:00Z">
                <w:pPr>
                  <w:jc w:val="left"/>
                </w:pPr>
              </w:pPrChange>
            </w:pPr>
            <w:r w:rsidRPr="009C5F65">
              <w:rPr>
                <w:rFonts w:ascii="Arial" w:hAnsi="Arial" w:cs="Arial"/>
                <w:sz w:val="20"/>
                <w:lang w:val="pt-BR"/>
              </w:rPr>
              <w:t>De 25 (vinte e cinco) anos e 1 (um) dia em diante</w:t>
            </w:r>
          </w:p>
        </w:tc>
        <w:tc>
          <w:tcPr>
            <w:tcW w:w="4535" w:type="dxa"/>
            <w:tcBorders>
              <w:top w:val="single" w:sz="4" w:space="0" w:color="808080"/>
              <w:left w:val="single" w:sz="4" w:space="0" w:color="808080"/>
              <w:bottom w:val="single" w:sz="4" w:space="0" w:color="808080"/>
              <w:right w:val="single" w:sz="4" w:space="0" w:color="808080"/>
            </w:tcBorders>
            <w:vAlign w:val="center"/>
          </w:tcPr>
          <w:p w14:paraId="68D1B763" w14:textId="77777777" w:rsidR="00454DC8" w:rsidRPr="009C5F65" w:rsidRDefault="00434EC5" w:rsidP="009C5F65">
            <w:pPr>
              <w:spacing w:after="80"/>
              <w:rPr>
                <w:rFonts w:ascii="Arial" w:hAnsi="Arial" w:cs="Arial"/>
                <w:lang w:val="pt-BR"/>
              </w:rPr>
              <w:pPrChange w:id="3955" w:author="Gilberto Vieira" w:date="2026-06-21T23:35:00Z" w16du:dateUtc="2026-06-22T02:35:00Z">
                <w:pPr>
                  <w:jc w:val="left"/>
                </w:pPr>
              </w:pPrChange>
            </w:pPr>
            <w:r w:rsidRPr="009C5F65">
              <w:rPr>
                <w:rFonts w:ascii="Arial" w:hAnsi="Arial" w:cs="Arial"/>
                <w:sz w:val="20"/>
                <w:lang w:val="pt-BR"/>
              </w:rPr>
              <w:t>180 (cento e oitenta) dias da remuneração mensal praticada na data da dispensa</w:t>
            </w:r>
          </w:p>
        </w:tc>
      </w:tr>
    </w:tbl>
    <w:p w14:paraId="3EF43916" w14:textId="77777777" w:rsidR="00454DC8" w:rsidRPr="009C5F65" w:rsidRDefault="00454DC8" w:rsidP="009C5F65">
      <w:pPr>
        <w:spacing w:after="80"/>
        <w:rPr>
          <w:rFonts w:ascii="Arial" w:hAnsi="Arial" w:cs="Arial"/>
          <w:lang w:val="pt-BR"/>
        </w:rPr>
        <w:pPrChange w:id="3956" w:author="Gilberto Vieira" w:date="2026-06-21T23:35:00Z" w16du:dateUtc="2026-06-22T02:35:00Z">
          <w:pPr/>
        </w:pPrChange>
      </w:pPr>
    </w:p>
    <w:p w14:paraId="3A3EE612" w14:textId="77777777" w:rsidR="00454DC8" w:rsidRPr="009C5F65" w:rsidRDefault="00434EC5" w:rsidP="009C5F65">
      <w:pPr>
        <w:spacing w:after="80"/>
        <w:ind w:firstLine="709"/>
        <w:rPr>
          <w:rFonts w:ascii="Arial" w:hAnsi="Arial" w:cs="Arial"/>
          <w:lang w:val="pt-BR"/>
        </w:rPr>
        <w:pPrChange w:id="3957"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Os valores pagos na rescisão, na forma desta cláusula, mais benéficos do que o direito assegurado na Lei nº 12.506/2011, atendem integralmente às disposições dessa lei e do art. 487, II, da CLT, não sendo cumulativas as condições.</w:t>
      </w:r>
    </w:p>
    <w:p w14:paraId="1A0D1BA8" w14:textId="77777777" w:rsidR="00454DC8" w:rsidRPr="009C5F65" w:rsidRDefault="00434EC5" w:rsidP="009C5F65">
      <w:pPr>
        <w:spacing w:after="80"/>
        <w:ind w:firstLine="709"/>
        <w:rPr>
          <w:rFonts w:ascii="Arial" w:hAnsi="Arial" w:cs="Arial"/>
          <w:lang w:val="pt-BR"/>
        </w:rPr>
        <w:pPrChange w:id="3958"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Considera-se rescindido o contrato individual de trabalho ao final do aviso prévio estabelecido por lei, já incluído o acréscimo da Lei nº 12.506/2011.</w:t>
      </w:r>
    </w:p>
    <w:p w14:paraId="03EAAAB7" w14:textId="77777777" w:rsidR="00454DC8" w:rsidRPr="009C5F65" w:rsidRDefault="00434EC5" w:rsidP="009C5F65">
      <w:pPr>
        <w:spacing w:after="80"/>
        <w:ind w:firstLine="709"/>
        <w:rPr>
          <w:rFonts w:ascii="Arial" w:hAnsi="Arial" w:cs="Arial"/>
          <w:lang w:val="pt-BR"/>
        </w:rPr>
        <w:pPrChange w:id="3959" w:author="Gilberto Vieira" w:date="2026-06-21T23:35:00Z" w16du:dateUtc="2026-06-22T02:35:00Z">
          <w:pPr>
            <w:ind w:firstLine="709"/>
          </w:pPr>
        </w:pPrChange>
      </w:pPr>
      <w:r w:rsidRPr="009C5F65">
        <w:rPr>
          <w:rFonts w:ascii="Arial" w:hAnsi="Arial" w:cs="Arial"/>
          <w:b/>
          <w:lang w:val="pt-BR"/>
        </w:rPr>
        <w:lastRenderedPageBreak/>
        <w:t>§ 3º</w:t>
      </w:r>
      <w:r w:rsidRPr="009C5F65">
        <w:rPr>
          <w:rFonts w:ascii="Arial" w:hAnsi="Arial" w:cs="Arial"/>
          <w:lang w:val="pt-BR"/>
        </w:rPr>
        <w:t xml:space="preserve"> Para cálculo do aviso prévio proporcional, serão consideradas as mesmas verbas adotadas no cálculo do aviso prévio do art. 487 da CLT.</w:t>
      </w:r>
    </w:p>
    <w:p w14:paraId="5CA3E82D" w14:textId="77777777" w:rsidR="00454DC8" w:rsidRPr="009C5F65" w:rsidRDefault="00434EC5" w:rsidP="009C5F65">
      <w:pPr>
        <w:spacing w:after="80"/>
        <w:ind w:firstLine="709"/>
        <w:rPr>
          <w:rFonts w:ascii="Arial" w:hAnsi="Arial" w:cs="Arial"/>
          <w:lang w:val="pt-BR"/>
        </w:rPr>
        <w:pPrChange w:id="3960"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O valor do aviso prévio indenizado não enseja a incidência de contribuição previdenciária, conforme STJ no REsp 1.230.957/RS.</w:t>
      </w:r>
    </w:p>
    <w:p w14:paraId="78950E36" w14:textId="4FAC9B04" w:rsidR="00454DC8" w:rsidRPr="009C5F65" w:rsidRDefault="00434EC5" w:rsidP="009C5F65">
      <w:pPr>
        <w:pStyle w:val="Ttulo3"/>
        <w:spacing w:before="0"/>
        <w:jc w:val="both"/>
        <w:rPr>
          <w:rFonts w:ascii="Arial" w:hAnsi="Arial" w:cs="Arial"/>
          <w:lang w:val="pt-BR"/>
        </w:rPr>
        <w:pPrChange w:id="3961" w:author="Gilberto Vieira" w:date="2026-06-21T23:35:00Z" w16du:dateUtc="2026-06-22T02:35:00Z">
          <w:pPr>
            <w:pStyle w:val="Ttulo3"/>
          </w:pPr>
        </w:pPrChange>
      </w:pPr>
      <w:bookmarkStart w:id="3962" w:name="_Toc232958125"/>
      <w:r w:rsidRPr="009C5F65">
        <w:rPr>
          <w:rFonts w:ascii="Arial" w:hAnsi="Arial" w:cs="Arial"/>
          <w:lang w:val="pt-BR"/>
        </w:rPr>
        <w:t>Cláusula 141 — Férias Proporcionais</w:t>
      </w:r>
      <w:bookmarkEnd w:id="3962"/>
    </w:p>
    <w:p w14:paraId="094F2E59" w14:textId="12AF8020" w:rsidR="00454DC8" w:rsidRPr="009C5F65" w:rsidRDefault="00434EC5" w:rsidP="009C5F65">
      <w:pPr>
        <w:spacing w:after="80"/>
        <w:ind w:firstLine="709"/>
        <w:rPr>
          <w:rFonts w:ascii="Arial" w:hAnsi="Arial" w:cs="Arial"/>
          <w:lang w:val="pt-BR"/>
        </w:rPr>
        <w:pPrChange w:id="3963" w:author="Gilberto Vieira" w:date="2026-06-21T23:35:00Z" w16du:dateUtc="2026-06-22T02:35:00Z">
          <w:pPr>
            <w:ind w:firstLine="709"/>
          </w:pPr>
        </w:pPrChange>
      </w:pPr>
      <w:r w:rsidRPr="009C5F65">
        <w:rPr>
          <w:rFonts w:ascii="Arial" w:hAnsi="Arial" w:cs="Arial"/>
          <w:lang w:val="pt-BR"/>
        </w:rPr>
        <w:t xml:space="preserve">O empregado com menos de </w:t>
      </w:r>
      <w:r w:rsidRPr="009C5F65">
        <w:rPr>
          <w:rFonts w:ascii="Arial" w:hAnsi="Arial" w:cs="Arial"/>
          <w:b/>
          <w:lang w:val="pt-BR"/>
        </w:rPr>
        <w:t>1 (um) ano de serviço</w:t>
      </w:r>
      <w:r w:rsidRPr="009C5F65">
        <w:rPr>
          <w:rFonts w:ascii="Arial" w:hAnsi="Arial" w:cs="Arial"/>
          <w:lang w:val="pt-BR"/>
        </w:rPr>
        <w:t xml:space="preserve"> que rescindir espontaneamente o contrato de trabalho fará jus a férias proporcionais de </w:t>
      </w:r>
      <w:r w:rsidRPr="009C5F65">
        <w:rPr>
          <w:rFonts w:ascii="Arial" w:hAnsi="Arial" w:cs="Arial"/>
          <w:b/>
          <w:lang w:val="pt-BR"/>
        </w:rPr>
        <w:t>1/12 (um doze avos)</w:t>
      </w:r>
      <w:r w:rsidRPr="009C5F65">
        <w:rPr>
          <w:rFonts w:ascii="Arial" w:hAnsi="Arial" w:cs="Arial"/>
          <w:lang w:val="pt-BR"/>
        </w:rPr>
        <w:t xml:space="preserve"> para cada mês completo de efetivo serviço ou fração superior a </w:t>
      </w:r>
      <w:r w:rsidRPr="009C5F65">
        <w:rPr>
          <w:rFonts w:ascii="Arial" w:hAnsi="Arial" w:cs="Arial"/>
          <w:b/>
          <w:lang w:val="pt-BR"/>
        </w:rPr>
        <w:t>14 (quatorze) dias</w:t>
      </w:r>
      <w:r w:rsidRPr="009C5F65">
        <w:rPr>
          <w:rFonts w:ascii="Arial" w:hAnsi="Arial" w:cs="Arial"/>
          <w:lang w:val="pt-BR"/>
        </w:rPr>
        <w:t>.</w:t>
      </w:r>
    </w:p>
    <w:p w14:paraId="67BED0CC" w14:textId="30040F2A" w:rsidR="00BF4C77" w:rsidRPr="009C5F65" w:rsidRDefault="00BF4C77" w:rsidP="009C5F65">
      <w:pPr>
        <w:spacing w:after="80"/>
        <w:ind w:firstLine="709"/>
        <w:rPr>
          <w:rFonts w:ascii="Arial" w:hAnsi="Arial" w:cs="Arial"/>
          <w:lang w:val="pt-BR"/>
        </w:rPr>
        <w:pPrChange w:id="3964"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o direito às férias proporcionais no pedido de demissão antes de completar 1 (um) ano de serviço está consolidado na Súmula n.º 261 do Tribunal Superior do Trabalho, sendo esta cláusula aplicação e reforço convencional do entendimento jurisprudencial vigente. A Súmula 261 do TST integra, para todos os efeitos, a fundamentação jurídica desta Convenção, nos termos da Cláusula 157, alínea “f”.</w:t>
      </w:r>
    </w:p>
    <w:p w14:paraId="676E75FD" w14:textId="4D8730A6" w:rsidR="00454DC8" w:rsidRPr="009C5F65" w:rsidRDefault="00434EC5" w:rsidP="009C5F65">
      <w:pPr>
        <w:pStyle w:val="Ttulo3"/>
        <w:spacing w:before="0"/>
        <w:jc w:val="both"/>
        <w:rPr>
          <w:rFonts w:ascii="Arial" w:hAnsi="Arial" w:cs="Arial"/>
          <w:lang w:val="pt-BR"/>
        </w:rPr>
        <w:pPrChange w:id="3965" w:author="Gilberto Vieira" w:date="2026-06-21T23:35:00Z" w16du:dateUtc="2026-06-22T02:35:00Z">
          <w:pPr>
            <w:pStyle w:val="Ttulo3"/>
          </w:pPr>
        </w:pPrChange>
      </w:pPr>
      <w:bookmarkStart w:id="3966" w:name="_Toc232958126"/>
      <w:r w:rsidRPr="009C5F65">
        <w:rPr>
          <w:rFonts w:ascii="Arial" w:hAnsi="Arial" w:cs="Arial"/>
          <w:lang w:val="pt-BR"/>
        </w:rPr>
        <w:t>Cláusula 142 — Carta de Dispensa</w:t>
      </w:r>
      <w:bookmarkEnd w:id="3966"/>
    </w:p>
    <w:p w14:paraId="13B16220" w14:textId="77777777" w:rsidR="00454DC8" w:rsidRPr="009C5F65" w:rsidRDefault="00434EC5" w:rsidP="009C5F65">
      <w:pPr>
        <w:spacing w:after="80"/>
        <w:ind w:firstLine="709"/>
        <w:rPr>
          <w:rFonts w:ascii="Arial" w:hAnsi="Arial" w:cs="Arial"/>
          <w:lang w:val="pt-BR"/>
        </w:rPr>
        <w:pPrChange w:id="3967" w:author="Gilberto Vieira" w:date="2026-06-21T23:35:00Z" w16du:dateUtc="2026-06-22T02:35:00Z">
          <w:pPr>
            <w:ind w:firstLine="709"/>
          </w:pPr>
        </w:pPrChange>
      </w:pPr>
      <w:r w:rsidRPr="009C5F65">
        <w:rPr>
          <w:rFonts w:ascii="Arial" w:hAnsi="Arial" w:cs="Arial"/>
          <w:lang w:val="pt-BR"/>
        </w:rPr>
        <w:t xml:space="preserve">A demissão imposta pelo empregador será comunicada </w:t>
      </w:r>
      <w:r w:rsidRPr="009C5F65">
        <w:rPr>
          <w:rFonts w:ascii="Arial" w:hAnsi="Arial" w:cs="Arial"/>
          <w:b/>
          <w:lang w:val="pt-BR"/>
        </w:rPr>
        <w:t>pessoalmente</w:t>
      </w:r>
      <w:r w:rsidRPr="009C5F65">
        <w:rPr>
          <w:rFonts w:ascii="Arial" w:hAnsi="Arial" w:cs="Arial"/>
          <w:lang w:val="pt-BR"/>
        </w:rPr>
        <w:t xml:space="preserve"> ao empregado, por escrito, pelo gestor.</w:t>
      </w:r>
    </w:p>
    <w:p w14:paraId="12D76CC4" w14:textId="43D1BE53" w:rsidR="00454DC8" w:rsidRPr="009C5F65" w:rsidRDefault="00434EC5" w:rsidP="009C5F65">
      <w:pPr>
        <w:pStyle w:val="Ttulo3"/>
        <w:spacing w:before="0"/>
        <w:jc w:val="both"/>
        <w:rPr>
          <w:rFonts w:ascii="Arial" w:hAnsi="Arial" w:cs="Arial"/>
          <w:lang w:val="pt-BR"/>
        </w:rPr>
        <w:pPrChange w:id="3968" w:author="Gilberto Vieira" w:date="2026-06-21T23:35:00Z" w16du:dateUtc="2026-06-22T02:35:00Z">
          <w:pPr>
            <w:pStyle w:val="Ttulo3"/>
          </w:pPr>
        </w:pPrChange>
      </w:pPr>
      <w:bookmarkStart w:id="3969" w:name="_Toc232958127"/>
      <w:r w:rsidRPr="009C5F65">
        <w:rPr>
          <w:rFonts w:ascii="Arial" w:hAnsi="Arial" w:cs="Arial"/>
          <w:lang w:val="pt-BR"/>
        </w:rPr>
        <w:t>Cláusula 143 — Homologação de Rescisão Contratual no Sindicato</w:t>
      </w:r>
      <w:bookmarkEnd w:id="3969"/>
    </w:p>
    <w:p w14:paraId="6D7462D5" w14:textId="2227EFAE" w:rsidR="00454DC8" w:rsidRPr="009C5F65" w:rsidRDefault="00434EC5" w:rsidP="009C5F65">
      <w:pPr>
        <w:spacing w:after="80"/>
        <w:ind w:firstLine="709"/>
        <w:rPr>
          <w:rFonts w:ascii="Arial" w:hAnsi="Arial" w:cs="Arial"/>
          <w:lang w:val="pt-BR"/>
        </w:rPr>
        <w:pPrChange w:id="3970" w:author="Gilberto Vieira" w:date="2026-06-21T23:35:00Z" w16du:dateUtc="2026-06-22T02:35:00Z">
          <w:pPr>
            <w:ind w:firstLine="709"/>
          </w:pPr>
        </w:pPrChange>
      </w:pPr>
      <w:r w:rsidRPr="009C5F65">
        <w:rPr>
          <w:rFonts w:ascii="Arial" w:hAnsi="Arial" w:cs="Arial"/>
          <w:lang w:val="pt-BR"/>
        </w:rPr>
        <w:t xml:space="preserve">O </w:t>
      </w:r>
      <w:r w:rsidRPr="009C5F65">
        <w:rPr>
          <w:rFonts w:ascii="Arial" w:hAnsi="Arial" w:cs="Arial"/>
          <w:b/>
          <w:lang w:val="pt-BR"/>
        </w:rPr>
        <w:t>banco se apresentará, obrigatoriamente, perante a entidade sindical representativa da respectiva base</w:t>
      </w:r>
      <w:r w:rsidRPr="009C5F65">
        <w:rPr>
          <w:rFonts w:ascii="Arial" w:hAnsi="Arial" w:cs="Arial"/>
          <w:lang w:val="pt-BR"/>
        </w:rPr>
        <w:t xml:space="preserve"> para a homologação da rescisão contratual dos empregados e pagamento das parcelas decorrentes, até o </w:t>
      </w:r>
      <w:r w:rsidRPr="009C5F65">
        <w:rPr>
          <w:rFonts w:ascii="Arial" w:hAnsi="Arial" w:cs="Arial"/>
          <w:b/>
          <w:lang w:val="pt-BR"/>
        </w:rPr>
        <w:t>primeiro dia útil imediato ao término do contrato</w:t>
      </w:r>
      <w:r w:rsidRPr="009C5F65">
        <w:rPr>
          <w:rFonts w:ascii="Arial" w:hAnsi="Arial" w:cs="Arial"/>
          <w:lang w:val="pt-BR"/>
        </w:rPr>
        <w:t xml:space="preserve">, ou dentro de </w:t>
      </w:r>
      <w:r w:rsidRPr="009C5F65">
        <w:rPr>
          <w:rFonts w:ascii="Arial" w:hAnsi="Arial" w:cs="Arial"/>
          <w:b/>
          <w:lang w:val="pt-BR"/>
        </w:rPr>
        <w:t>10 (dez) dias</w:t>
      </w:r>
      <w:r w:rsidRPr="009C5F65">
        <w:rPr>
          <w:rFonts w:ascii="Arial" w:hAnsi="Arial" w:cs="Arial"/>
          <w:lang w:val="pt-BR"/>
        </w:rPr>
        <w:t xml:space="preserve"> contados da data da notificação da demissão, quando da ausência do aviso prévio, de sua indenização ou da dispensa do seu cumprimento. Fica ressalvada a hipótese de abandono de emprego.</w:t>
      </w:r>
    </w:p>
    <w:p w14:paraId="25007819" w14:textId="77777777" w:rsidR="00454DC8" w:rsidRPr="009C5F65" w:rsidRDefault="00434EC5" w:rsidP="009C5F65">
      <w:pPr>
        <w:spacing w:after="80"/>
        <w:ind w:firstLine="709"/>
        <w:rPr>
          <w:rFonts w:ascii="Arial" w:hAnsi="Arial" w:cs="Arial"/>
          <w:lang w:val="pt-BR"/>
        </w:rPr>
        <w:pPrChange w:id="3971"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Compreendem o ato homologatório, em sua função fiscalizadora, dentre outros, além do pagamento das verbas rescisórias, a liberação do termo de rescisão contratual </w:t>
      </w:r>
      <w:r w:rsidRPr="009C5F65">
        <w:rPr>
          <w:rFonts w:ascii="Arial" w:hAnsi="Arial" w:cs="Arial"/>
          <w:b/>
          <w:lang w:val="pt-BR"/>
        </w:rPr>
        <w:t>devidamente chancelado pelo Sindicato profissional</w:t>
      </w:r>
      <w:r w:rsidRPr="009C5F65">
        <w:rPr>
          <w:rFonts w:ascii="Arial" w:hAnsi="Arial" w:cs="Arial"/>
          <w:lang w:val="pt-BR"/>
        </w:rPr>
        <w:t>.</w:t>
      </w:r>
    </w:p>
    <w:p w14:paraId="1E0C0E28" w14:textId="77777777" w:rsidR="00454DC8" w:rsidRPr="009C5F65" w:rsidRDefault="00434EC5" w:rsidP="009C5F65">
      <w:pPr>
        <w:spacing w:after="80"/>
        <w:ind w:firstLine="709"/>
        <w:rPr>
          <w:rFonts w:ascii="Arial" w:hAnsi="Arial" w:cs="Arial"/>
          <w:lang w:val="pt-BR"/>
        </w:rPr>
        <w:pPrChange w:id="3972"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Na hipótese de dispensa sem justa causa, deverão ser incluídos, nas verbas a serem pagas, os valores referentes às diferenças da multa de 40% (quarenta </w:t>
      </w:r>
      <w:r w:rsidRPr="009C5F65">
        <w:rPr>
          <w:rFonts w:ascii="Arial" w:hAnsi="Arial" w:cs="Arial"/>
          <w:lang w:val="pt-BR"/>
        </w:rPr>
        <w:lastRenderedPageBreak/>
        <w:t>por cento) sobre os depósitos do FGTS resultantes da reposição das perdas dos planos econômicos, conforme deferido pelo Judiciário.</w:t>
      </w:r>
    </w:p>
    <w:p w14:paraId="4F87DB6A" w14:textId="77777777" w:rsidR="00454DC8" w:rsidRPr="009C5F65" w:rsidRDefault="00434EC5" w:rsidP="009C5F65">
      <w:pPr>
        <w:spacing w:after="80"/>
        <w:ind w:firstLine="709"/>
        <w:rPr>
          <w:rFonts w:ascii="Arial" w:hAnsi="Arial" w:cs="Arial"/>
          <w:lang w:val="pt-BR"/>
        </w:rPr>
        <w:pPrChange w:id="3973"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Independentemente da multa do § 8º do art. 477 da CLT, se excedido o prazo previsto no </w:t>
      </w:r>
      <w:r w:rsidRPr="009C5F65">
        <w:rPr>
          <w:rFonts w:ascii="Arial" w:hAnsi="Arial" w:cs="Arial"/>
          <w:i/>
          <w:lang w:val="pt-BR"/>
        </w:rPr>
        <w:t>caput</w:t>
      </w:r>
      <w:r w:rsidRPr="009C5F65">
        <w:rPr>
          <w:rFonts w:ascii="Arial" w:hAnsi="Arial" w:cs="Arial"/>
          <w:lang w:val="pt-BR"/>
        </w:rPr>
        <w:t xml:space="preserve">, a empresa pagará ao ex-empregado, a título de multa, o valor equivalente a </w:t>
      </w:r>
      <w:r w:rsidRPr="009C5F65">
        <w:rPr>
          <w:rFonts w:ascii="Arial" w:hAnsi="Arial" w:cs="Arial"/>
          <w:b/>
          <w:lang w:val="pt-BR"/>
        </w:rPr>
        <w:t>6 (seis) meses de sua remuneração</w:t>
      </w:r>
      <w:r w:rsidRPr="009C5F65">
        <w:rPr>
          <w:rFonts w:ascii="Arial" w:hAnsi="Arial" w:cs="Arial"/>
          <w:lang w:val="pt-BR"/>
        </w:rPr>
        <w:t>, no ato da homologação. Além deste valor, haverá o pagamento correspondente aos dias de atraso, com base na remuneração.</w:t>
      </w:r>
    </w:p>
    <w:p w14:paraId="29F944E8" w14:textId="77777777" w:rsidR="00454DC8" w:rsidRPr="009C5F65" w:rsidRDefault="00434EC5" w:rsidP="009C5F65">
      <w:pPr>
        <w:spacing w:after="80"/>
        <w:ind w:firstLine="709"/>
        <w:rPr>
          <w:rFonts w:ascii="Arial" w:hAnsi="Arial" w:cs="Arial"/>
          <w:lang w:val="pt-BR"/>
        </w:rPr>
        <w:pPrChange w:id="3974"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Não comparecendo o empregado, a empresa dará conhecimento à entidade profissional convenente, mediante comprovação do envio ao empregado, com antecedência mínima de </w:t>
      </w:r>
      <w:r w:rsidRPr="009C5F65">
        <w:rPr>
          <w:rFonts w:ascii="Arial" w:hAnsi="Arial" w:cs="Arial"/>
          <w:b/>
          <w:lang w:val="pt-BR"/>
        </w:rPr>
        <w:t>3 (três) dias</w:t>
      </w:r>
      <w:r w:rsidRPr="009C5F65">
        <w:rPr>
          <w:rFonts w:ascii="Arial" w:hAnsi="Arial" w:cs="Arial"/>
          <w:lang w:val="pt-BR"/>
        </w:rPr>
        <w:t>, de carta ou telegrama de notificação.</w:t>
      </w:r>
    </w:p>
    <w:p w14:paraId="5AD53220" w14:textId="77777777" w:rsidR="00454DC8" w:rsidRPr="009C5F65" w:rsidRDefault="00434EC5" w:rsidP="009C5F65">
      <w:pPr>
        <w:spacing w:after="80"/>
        <w:ind w:firstLine="709"/>
        <w:rPr>
          <w:rFonts w:ascii="Arial" w:hAnsi="Arial" w:cs="Arial"/>
          <w:lang w:val="pt-BR"/>
        </w:rPr>
        <w:pPrChange w:id="3975" w:author="Gilberto Vieira" w:date="2026-06-21T23:35:00Z" w16du:dateUtc="2026-06-22T02:35:00Z">
          <w:pPr>
            <w:ind w:firstLine="709"/>
          </w:pPr>
        </w:pPrChange>
      </w:pPr>
      <w:r w:rsidRPr="009C5F65">
        <w:rPr>
          <w:rFonts w:ascii="Arial" w:hAnsi="Arial" w:cs="Arial"/>
          <w:b/>
          <w:lang w:val="pt-BR"/>
        </w:rPr>
        <w:t>§ 5º</w:t>
      </w:r>
      <w:r w:rsidRPr="009C5F65">
        <w:rPr>
          <w:rFonts w:ascii="Arial" w:hAnsi="Arial" w:cs="Arial"/>
          <w:lang w:val="pt-BR"/>
        </w:rPr>
        <w:t xml:space="preserve"> Em caso de cessação do contrato no período de </w:t>
      </w:r>
      <w:r w:rsidRPr="009C5F65">
        <w:rPr>
          <w:rFonts w:ascii="Arial" w:hAnsi="Arial" w:cs="Arial"/>
          <w:b/>
          <w:lang w:val="pt-BR"/>
        </w:rPr>
        <w:t>30 (trinta) dias</w:t>
      </w:r>
      <w:r w:rsidRPr="009C5F65">
        <w:rPr>
          <w:rFonts w:ascii="Arial" w:hAnsi="Arial" w:cs="Arial"/>
          <w:lang w:val="pt-BR"/>
        </w:rPr>
        <w:t xml:space="preserve"> que antecedem à data-base até a data da assinatura desta Convenção, devendo ser considerado o que ocorrer primeiro, os bancos deverão efetivar o pagamento das diferenças salariais e indenizatórias, em até </w:t>
      </w:r>
      <w:r w:rsidRPr="009C5F65">
        <w:rPr>
          <w:rFonts w:ascii="Arial" w:hAnsi="Arial" w:cs="Arial"/>
          <w:b/>
          <w:lang w:val="pt-BR"/>
        </w:rPr>
        <w:t>10 (dez) dias consecutivos</w:t>
      </w:r>
      <w:r w:rsidRPr="009C5F65">
        <w:rPr>
          <w:rFonts w:ascii="Arial" w:hAnsi="Arial" w:cs="Arial"/>
          <w:lang w:val="pt-BR"/>
        </w:rPr>
        <w:t xml:space="preserve"> da assinatura.</w:t>
      </w:r>
    </w:p>
    <w:p w14:paraId="67C3479F" w14:textId="22A6EEE9" w:rsidR="00454DC8" w:rsidRPr="009C5F65" w:rsidRDefault="00434EC5" w:rsidP="009C5F65">
      <w:pPr>
        <w:pStyle w:val="Ttulo3"/>
        <w:spacing w:before="0"/>
        <w:jc w:val="both"/>
        <w:rPr>
          <w:rFonts w:ascii="Arial" w:hAnsi="Arial" w:cs="Arial"/>
          <w:lang w:val="pt-BR"/>
        </w:rPr>
        <w:pPrChange w:id="3976" w:author="Gilberto Vieira" w:date="2026-06-21T23:35:00Z" w16du:dateUtc="2026-06-22T02:35:00Z">
          <w:pPr>
            <w:pStyle w:val="Ttulo3"/>
          </w:pPr>
        </w:pPrChange>
      </w:pPr>
      <w:bookmarkStart w:id="3977" w:name="_Toc232958128"/>
      <w:r w:rsidRPr="009C5F65">
        <w:rPr>
          <w:rFonts w:ascii="Arial" w:hAnsi="Arial" w:cs="Arial"/>
          <w:lang w:val="pt-BR"/>
        </w:rPr>
        <w:t>Cláusula 144 — Ultratividade da Convenção Coletiva</w:t>
      </w:r>
      <w:bookmarkEnd w:id="3977"/>
    </w:p>
    <w:p w14:paraId="499F9872" w14:textId="71F01A61" w:rsidR="00454DC8" w:rsidRPr="009C5F65" w:rsidRDefault="00434EC5" w:rsidP="009C5F65">
      <w:pPr>
        <w:spacing w:after="80"/>
        <w:ind w:firstLine="709"/>
        <w:rPr>
          <w:rFonts w:ascii="Arial" w:hAnsi="Arial" w:cs="Arial"/>
          <w:lang w:val="pt-BR"/>
        </w:rPr>
        <w:pPrChange w:id="3978" w:author="Gilberto Vieira" w:date="2026-06-21T23:35:00Z" w16du:dateUtc="2026-06-22T02:35:00Z">
          <w:pPr>
            <w:ind w:firstLine="709"/>
          </w:pPr>
        </w:pPrChange>
      </w:pPr>
      <w:r w:rsidRPr="009C5F65">
        <w:rPr>
          <w:rFonts w:ascii="Arial" w:hAnsi="Arial" w:cs="Arial"/>
          <w:lang w:val="pt-BR"/>
        </w:rPr>
        <w:t xml:space="preserve">As partes acordam que as cláusulas e condições estabelecidas nesta Convenção Coletiva de Trabalho </w:t>
      </w:r>
      <w:r w:rsidRPr="009C5F65">
        <w:rPr>
          <w:rFonts w:ascii="Arial" w:hAnsi="Arial" w:cs="Arial"/>
          <w:b/>
          <w:lang w:val="pt-BR"/>
        </w:rPr>
        <w:t xml:space="preserve">permanecerão em vigor e produzirão todos os seus efeitos jurídicos, após o término de sua vigência oficial, até </w:t>
      </w:r>
      <w:r w:rsidR="001404BB" w:rsidRPr="009C5F65">
        <w:rPr>
          <w:rFonts w:ascii="Arial" w:hAnsi="Arial" w:cs="Arial"/>
          <w:b/>
          <w:szCs w:val="24"/>
          <w:lang w:val="pt-BR"/>
        </w:rPr>
        <w:t xml:space="preserve">180 (cento e oitenta) dias, após o qual as partes se submetem à mediação obrigatória do Ministério do Trabalho, </w:t>
      </w:r>
      <w:r w:rsidR="001404BB" w:rsidRPr="009C5F65">
        <w:rPr>
          <w:rFonts w:ascii="Arial" w:eastAsia="Arial" w:hAnsi="Arial" w:cs="Arial"/>
          <w:color w:val="000000"/>
          <w:szCs w:val="24"/>
          <w:lang w:val="pt-BR"/>
          <w:rPrChange w:id="3979" w:author="Gilberto Vieira" w:date="2026-06-21T23:34:00Z" w16du:dateUtc="2026-06-22T02:34:00Z">
            <w:rPr>
              <w:rFonts w:ascii="Arial" w:eastAsia="Arial" w:hAnsi="Arial" w:cs="Arial"/>
              <w:color w:val="000000"/>
              <w:szCs w:val="24"/>
            </w:rPr>
          </w:rPrChange>
        </w:rPr>
        <w:t>preserv</w:t>
      </w:r>
      <w:r w:rsidR="009C5F65" w:rsidRPr="009C5F65">
        <w:rPr>
          <w:rFonts w:ascii="Arial" w:eastAsia="Arial" w:hAnsi="Arial" w:cs="Arial"/>
          <w:color w:val="000000"/>
          <w:szCs w:val="24"/>
          <w:lang w:val="pt-BR"/>
          <w:rPrChange w:id="3980" w:author="Gilberto Vieira" w:date="2026-06-21T23:34:00Z" w16du:dateUtc="2026-06-22T02:34:00Z">
            <w:rPr>
              <w:rFonts w:ascii="Arial" w:eastAsia="Arial" w:hAnsi="Arial" w:cs="Arial"/>
              <w:color w:val="000000"/>
              <w:szCs w:val="24"/>
            </w:rPr>
          </w:rPrChange>
        </w:rPr>
        <w:t>a</w:t>
      </w:r>
      <w:r w:rsidR="001404BB" w:rsidRPr="009C5F65">
        <w:rPr>
          <w:rFonts w:ascii="Arial" w:eastAsia="Arial" w:hAnsi="Arial" w:cs="Arial"/>
          <w:color w:val="000000"/>
          <w:szCs w:val="24"/>
          <w:lang w:val="pt-BR"/>
          <w:rPrChange w:id="3981" w:author="Gilberto Vieira" w:date="2026-06-21T23:34:00Z" w16du:dateUtc="2026-06-22T02:34:00Z">
            <w:rPr>
              <w:rFonts w:ascii="Arial" w:eastAsia="Arial" w:hAnsi="Arial" w:cs="Arial"/>
              <w:color w:val="000000"/>
              <w:szCs w:val="24"/>
            </w:rPr>
          </w:rPrChange>
        </w:rPr>
        <w:t xml:space="preserve">do </w:t>
      </w:r>
      <w:r w:rsidR="001404BB" w:rsidRPr="009C5F65">
        <w:rPr>
          <w:rFonts w:ascii="Arial" w:eastAsia="Arial" w:hAnsi="Arial" w:cs="Arial"/>
          <w:color w:val="000000"/>
          <w:szCs w:val="24"/>
          <w:lang w:val="pt-BR"/>
          <w:rPrChange w:id="3982" w:author="Gilberto Vieira" w:date="2026-06-21T23:34:00Z" w16du:dateUtc="2026-06-22T02:34:00Z">
            <w:rPr>
              <w:rFonts w:ascii="Arial" w:eastAsia="Arial" w:hAnsi="Arial" w:cs="Arial"/>
              <w:color w:val="000000"/>
              <w:szCs w:val="24"/>
            </w:rPr>
          </w:rPrChange>
        </w:rPr>
        <w:t>o</w:t>
      </w:r>
      <w:r w:rsidR="001404BB" w:rsidRPr="009C5F65">
        <w:rPr>
          <w:rFonts w:ascii="Arial" w:eastAsia="Arial" w:hAnsi="Arial" w:cs="Arial"/>
          <w:color w:val="000000"/>
          <w:szCs w:val="24"/>
          <w:lang w:val="pt-BR"/>
          <w:rPrChange w:id="3983" w:author="Gilberto Vieira" w:date="2026-06-21T23:34:00Z" w16du:dateUtc="2026-06-22T02:34:00Z">
            <w:rPr>
              <w:rFonts w:ascii="Arial" w:eastAsia="Arial" w:hAnsi="Arial" w:cs="Arial"/>
              <w:color w:val="000000"/>
              <w:szCs w:val="24"/>
            </w:rPr>
          </w:rPrChange>
        </w:rPr>
        <w:t>s direitos já incorporados ao contrato individual</w:t>
      </w:r>
      <w:r w:rsidRPr="009C5F65">
        <w:rPr>
          <w:rFonts w:ascii="Arial" w:hAnsi="Arial" w:cs="Arial"/>
          <w:lang w:val="pt-BR"/>
        </w:rPr>
        <w:t>.</w:t>
      </w:r>
    </w:p>
    <w:p w14:paraId="0AA826A8" w14:textId="77777777" w:rsidR="00454DC8" w:rsidRPr="009C5F65" w:rsidRDefault="00434EC5" w:rsidP="009C5F65">
      <w:pPr>
        <w:spacing w:after="80"/>
        <w:ind w:firstLine="709"/>
        <w:rPr>
          <w:rFonts w:ascii="Arial" w:hAnsi="Arial" w:cs="Arial"/>
          <w:lang w:val="pt-BR"/>
        </w:rPr>
        <w:pPrChange w:id="3984"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A interrupção ou o encerramento do processo de negociação coletiva </w:t>
      </w:r>
      <w:r w:rsidRPr="009C5F65">
        <w:rPr>
          <w:rFonts w:ascii="Arial" w:hAnsi="Arial" w:cs="Arial"/>
          <w:b/>
          <w:lang w:val="pt-BR"/>
        </w:rPr>
        <w:t>não cessará a vigência</w:t>
      </w:r>
      <w:r w:rsidRPr="009C5F65">
        <w:rPr>
          <w:rFonts w:ascii="Arial" w:hAnsi="Arial" w:cs="Arial"/>
          <w:lang w:val="pt-BR"/>
        </w:rPr>
        <w:t xml:space="preserve"> das cláusulas antes pactuadas, garantindo-se a manutenção de todos os direitos e benefícios econômicos e sociais da categoria bancária até a efetiva renovação do ajuste.</w:t>
      </w:r>
    </w:p>
    <w:p w14:paraId="75220CC8" w14:textId="1A986B6E" w:rsidR="00454DC8" w:rsidRPr="009C5F65" w:rsidRDefault="00434EC5" w:rsidP="009C5F65">
      <w:pPr>
        <w:pStyle w:val="Ttulo3"/>
        <w:spacing w:before="0"/>
        <w:jc w:val="both"/>
        <w:rPr>
          <w:rFonts w:ascii="Arial" w:hAnsi="Arial" w:cs="Arial"/>
          <w:lang w:val="pt-BR"/>
        </w:rPr>
        <w:pPrChange w:id="3985" w:author="Gilberto Vieira" w:date="2026-06-21T23:35:00Z" w16du:dateUtc="2026-06-22T02:35:00Z">
          <w:pPr>
            <w:pStyle w:val="Ttulo3"/>
          </w:pPr>
        </w:pPrChange>
      </w:pPr>
      <w:bookmarkStart w:id="3986" w:name="_Toc232958129"/>
      <w:r w:rsidRPr="009C5F65">
        <w:rPr>
          <w:rFonts w:ascii="Arial" w:hAnsi="Arial" w:cs="Arial"/>
          <w:lang w:val="pt-BR"/>
        </w:rPr>
        <w:t>Cláusula 145 — Segurança Jurídica e Apoio às Negociações</w:t>
      </w:r>
      <w:bookmarkEnd w:id="3986"/>
    </w:p>
    <w:p w14:paraId="36514653" w14:textId="77777777" w:rsidR="00454DC8" w:rsidRPr="009C5F65" w:rsidRDefault="00434EC5" w:rsidP="009C5F65">
      <w:pPr>
        <w:spacing w:after="80"/>
        <w:ind w:firstLine="709"/>
        <w:rPr>
          <w:rFonts w:ascii="Arial" w:hAnsi="Arial" w:cs="Arial"/>
          <w:lang w:val="pt-BR"/>
        </w:rPr>
        <w:pPrChange w:id="3987" w:author="Gilberto Vieira" w:date="2026-06-21T23:35:00Z" w16du:dateUtc="2026-06-22T02:35:00Z">
          <w:pPr>
            <w:ind w:firstLine="709"/>
          </w:pPr>
        </w:pPrChange>
      </w:pPr>
      <w:r w:rsidRPr="009C5F65">
        <w:rPr>
          <w:rFonts w:ascii="Arial" w:hAnsi="Arial" w:cs="Arial"/>
          <w:lang w:val="pt-BR"/>
        </w:rPr>
        <w:t xml:space="preserve">As partes, neste ato, declaram apoio e se comprometem a defender, conjunta e separadamente, junto aos órgãos dos Poderes Executivo e Legislativo, as iniciativas que visam à </w:t>
      </w:r>
      <w:r w:rsidRPr="009C5F65">
        <w:rPr>
          <w:rFonts w:ascii="Arial" w:hAnsi="Arial" w:cs="Arial"/>
          <w:b/>
          <w:lang w:val="pt-BR"/>
        </w:rPr>
        <w:t>ampliação da segurança jurídica</w:t>
      </w:r>
      <w:r w:rsidRPr="009C5F65">
        <w:rPr>
          <w:rFonts w:ascii="Arial" w:hAnsi="Arial" w:cs="Arial"/>
          <w:lang w:val="pt-BR"/>
        </w:rPr>
        <w:t xml:space="preserve"> para as negociações coletivas como um todo, especialmente no que se refere à não incidência de encargos previdenciários e fiscais sobre a PLR.</w:t>
      </w:r>
    </w:p>
    <w:p w14:paraId="12213AB1" w14:textId="6C28836E" w:rsidR="00454DC8" w:rsidRPr="009C5F65" w:rsidRDefault="00434EC5" w:rsidP="009C5F65">
      <w:pPr>
        <w:pStyle w:val="Ttulo3"/>
        <w:spacing w:before="0"/>
        <w:jc w:val="both"/>
        <w:rPr>
          <w:rFonts w:ascii="Arial" w:hAnsi="Arial" w:cs="Arial"/>
          <w:lang w:val="pt-BR"/>
        </w:rPr>
        <w:pPrChange w:id="3988" w:author="Gilberto Vieira" w:date="2026-06-21T23:35:00Z" w16du:dateUtc="2026-06-22T02:35:00Z">
          <w:pPr>
            <w:pStyle w:val="Ttulo3"/>
          </w:pPr>
        </w:pPrChange>
      </w:pPr>
      <w:bookmarkStart w:id="3989" w:name="_Toc232958130"/>
      <w:r w:rsidRPr="009C5F65">
        <w:rPr>
          <w:rFonts w:ascii="Arial" w:hAnsi="Arial" w:cs="Arial"/>
          <w:lang w:val="pt-BR"/>
        </w:rPr>
        <w:lastRenderedPageBreak/>
        <w:t>Cláusula 146 — Abrangência Territorial</w:t>
      </w:r>
      <w:bookmarkEnd w:id="3989"/>
    </w:p>
    <w:p w14:paraId="1FD56674" w14:textId="77777777" w:rsidR="00454DC8" w:rsidRPr="009C5F65" w:rsidRDefault="00434EC5" w:rsidP="009C5F65">
      <w:pPr>
        <w:spacing w:after="80"/>
        <w:ind w:firstLine="709"/>
        <w:rPr>
          <w:rFonts w:ascii="Arial" w:hAnsi="Arial" w:cs="Arial"/>
          <w:lang w:val="pt-BR"/>
        </w:rPr>
        <w:pPrChange w:id="3990" w:author="Gilberto Vieira" w:date="2026-06-21T23:35:00Z" w16du:dateUtc="2026-06-22T02:35:00Z">
          <w:pPr>
            <w:ind w:firstLine="709"/>
          </w:pPr>
        </w:pPrChange>
      </w:pPr>
      <w:r w:rsidRPr="009C5F65">
        <w:rPr>
          <w:rFonts w:ascii="Arial" w:hAnsi="Arial" w:cs="Arial"/>
          <w:lang w:val="pt-BR"/>
        </w:rPr>
        <w:t xml:space="preserve">A presente Convenção Coletiva de Trabalho aplica-se às partes convenentes no âmbito territorial de suas representações. Assim, aplica-se a </w:t>
      </w:r>
      <w:r w:rsidRPr="009C5F65">
        <w:rPr>
          <w:rFonts w:ascii="Arial" w:hAnsi="Arial" w:cs="Arial"/>
          <w:b/>
          <w:lang w:val="pt-BR"/>
        </w:rPr>
        <w:t>todos os empregados representados pelas entidades sindicais profissionais convenentes</w:t>
      </w:r>
      <w:r w:rsidRPr="009C5F65">
        <w:rPr>
          <w:rFonts w:ascii="Arial" w:hAnsi="Arial" w:cs="Arial"/>
          <w:lang w:val="pt-BR"/>
        </w:rPr>
        <w:t>, respeitado o disposto na Resolução CMN nº 4.820/2020, com a redação dada pela Resolução CMN nº 4.885/2020.</w:t>
      </w:r>
    </w:p>
    <w:p w14:paraId="13A33833" w14:textId="1B71CA29" w:rsidR="00454DC8" w:rsidRPr="009C5F65" w:rsidRDefault="00434EC5" w:rsidP="009C5F65">
      <w:pPr>
        <w:pStyle w:val="Ttulo3"/>
        <w:spacing w:before="0"/>
        <w:jc w:val="both"/>
        <w:rPr>
          <w:rFonts w:ascii="Arial" w:hAnsi="Arial" w:cs="Arial"/>
          <w:lang w:val="pt-BR"/>
        </w:rPr>
        <w:pPrChange w:id="3991" w:author="Gilberto Vieira" w:date="2026-06-21T23:35:00Z" w16du:dateUtc="2026-06-22T02:35:00Z">
          <w:pPr>
            <w:pStyle w:val="Ttulo3"/>
          </w:pPr>
        </w:pPrChange>
      </w:pPr>
      <w:bookmarkStart w:id="3992" w:name="_Toc232958131"/>
      <w:r w:rsidRPr="009C5F65">
        <w:rPr>
          <w:rFonts w:ascii="Arial" w:hAnsi="Arial" w:cs="Arial"/>
          <w:lang w:val="pt-BR"/>
        </w:rPr>
        <w:t>Cláusula 147 — Abrangência e Extensão Setorial</w:t>
      </w:r>
      <w:bookmarkEnd w:id="3992"/>
    </w:p>
    <w:p w14:paraId="77AFB6AB" w14:textId="7128C634" w:rsidR="00454DC8" w:rsidRPr="009C5F65" w:rsidRDefault="00434EC5" w:rsidP="009C5F65">
      <w:pPr>
        <w:spacing w:after="80"/>
        <w:ind w:firstLine="709"/>
        <w:rPr>
          <w:rFonts w:ascii="Arial" w:hAnsi="Arial" w:cs="Arial"/>
          <w:lang w:val="pt-BR"/>
        </w:rPr>
        <w:pPrChange w:id="3993" w:author="Gilberto Vieira" w:date="2026-06-21T23:35:00Z" w16du:dateUtc="2026-06-22T02:35:00Z">
          <w:pPr>
            <w:ind w:firstLine="709"/>
          </w:pPr>
        </w:pPrChange>
      </w:pPr>
      <w:r w:rsidRPr="009C5F65">
        <w:rPr>
          <w:rFonts w:ascii="Arial" w:hAnsi="Arial" w:cs="Arial"/>
          <w:lang w:val="pt-BR"/>
        </w:rPr>
        <w:t xml:space="preserve">Os termos desta Convenção devem ser aplicados a todos os trabalhadores empregados diretamente pelas empresas; aos trabalhadores empregados por outras empresas que prestam serviços permanentes às empresas nas áreas consideradas como atividade bancária; aos trabalhadores de empresas que desenvolvam produtos financeiros ou similares; aos trabalhadores de empresas que atuam na área de crédito ou similares: </w:t>
      </w:r>
    </w:p>
    <w:p w14:paraId="2AFFBC87" w14:textId="77777777" w:rsidR="00454DC8" w:rsidRPr="009C5F65" w:rsidRDefault="00434EC5" w:rsidP="009C5F65">
      <w:pPr>
        <w:spacing w:after="80"/>
        <w:ind w:firstLine="709"/>
        <w:rPr>
          <w:rFonts w:ascii="Arial" w:hAnsi="Arial" w:cs="Arial"/>
          <w:lang w:val="pt-BR"/>
        </w:rPr>
        <w:pPrChange w:id="3994"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Entende-se por </w:t>
      </w:r>
      <w:r w:rsidRPr="009C5F65">
        <w:rPr>
          <w:rFonts w:ascii="Arial" w:hAnsi="Arial" w:cs="Arial"/>
          <w:b/>
          <w:lang w:val="pt-BR"/>
        </w:rPr>
        <w:t>empresas que prestam serviços permanentes</w:t>
      </w:r>
      <w:r w:rsidRPr="009C5F65">
        <w:rPr>
          <w:rFonts w:ascii="Arial" w:hAnsi="Arial" w:cs="Arial"/>
          <w:lang w:val="pt-BR"/>
        </w:rPr>
        <w:t xml:space="preserve"> às instituições financeiras as que atuam na área de processamento de dados, preparação de documentos ou atuação em qualquer das fases da compensação de documentos, digitação de cobrança e outros papéis bancários, </w:t>
      </w:r>
      <w:r w:rsidRPr="009C5F65">
        <w:rPr>
          <w:rFonts w:ascii="Arial" w:hAnsi="Arial" w:cs="Arial"/>
          <w:i/>
          <w:lang w:val="pt-BR"/>
        </w:rPr>
        <w:t>home banking</w:t>
      </w:r>
      <w:r w:rsidRPr="009C5F65">
        <w:rPr>
          <w:rFonts w:ascii="Arial" w:hAnsi="Arial" w:cs="Arial"/>
          <w:lang w:val="pt-BR"/>
        </w:rPr>
        <w:t>, teleatendimento, tesouraria, apoio às máquinas de autoatendimento e similares e aos correspondentes bancários.</w:t>
      </w:r>
    </w:p>
    <w:p w14:paraId="2FF04B01" w14:textId="0F5A0403" w:rsidR="00454DC8" w:rsidRPr="009C5F65" w:rsidRDefault="00434EC5" w:rsidP="009C5F65">
      <w:pPr>
        <w:spacing w:after="80"/>
        <w:ind w:firstLine="709"/>
        <w:rPr>
          <w:rFonts w:ascii="Arial" w:hAnsi="Arial" w:cs="Arial"/>
          <w:lang w:val="pt-BR"/>
        </w:rPr>
        <w:pPrChange w:id="3995"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Entende-se por </w:t>
      </w:r>
      <w:r w:rsidRPr="009C5F65">
        <w:rPr>
          <w:rFonts w:ascii="Arial" w:hAnsi="Arial" w:cs="Arial"/>
          <w:b/>
          <w:lang w:val="pt-BR"/>
        </w:rPr>
        <w:t>empresas que desenvolvem produtos financeiros</w:t>
      </w:r>
      <w:r w:rsidRPr="009C5F65">
        <w:rPr>
          <w:rFonts w:ascii="Arial" w:hAnsi="Arial" w:cs="Arial"/>
          <w:lang w:val="pt-BR"/>
        </w:rPr>
        <w:t xml:space="preserve"> ou similares aquelas da área de cartão de crédito, </w:t>
      </w:r>
      <w:r w:rsidRPr="009C5F65">
        <w:rPr>
          <w:rFonts w:ascii="Arial" w:hAnsi="Arial" w:cs="Arial"/>
          <w:i/>
          <w:lang w:val="pt-BR"/>
        </w:rPr>
        <w:t>leasing</w:t>
      </w:r>
      <w:r w:rsidRPr="009C5F65">
        <w:rPr>
          <w:rFonts w:ascii="Arial" w:hAnsi="Arial" w:cs="Arial"/>
          <w:lang w:val="pt-BR"/>
        </w:rPr>
        <w:t>,  gestão/administração de ativos e similares, ainda que oferecidos por meio de comunicação, inclusive virtual.</w:t>
      </w:r>
    </w:p>
    <w:p w14:paraId="053FE545" w14:textId="6444FAC8" w:rsidR="00BF4C77" w:rsidRPr="009C5F65" w:rsidRDefault="00434EC5" w:rsidP="009C5F65">
      <w:pPr>
        <w:spacing w:after="80"/>
        <w:ind w:firstLine="709"/>
        <w:rPr>
          <w:rFonts w:ascii="Arial" w:hAnsi="Arial" w:cs="Arial"/>
          <w:lang w:val="pt-BR"/>
        </w:rPr>
        <w:pPrChange w:id="3996" w:author="Gilberto Vieira" w:date="2026-06-21T23:35:00Z" w16du:dateUtc="2026-06-22T02:35:00Z">
          <w:pPr>
            <w:ind w:firstLine="709"/>
          </w:pPr>
        </w:pPrChange>
      </w:pPr>
      <w:r w:rsidRPr="009C5F65">
        <w:rPr>
          <w:rFonts w:ascii="Arial" w:hAnsi="Arial" w:cs="Arial"/>
          <w:b/>
          <w:lang w:val="pt-BR"/>
        </w:rPr>
        <w:t>§ 3º</w:t>
      </w:r>
      <w:r w:rsidRPr="009C5F65">
        <w:rPr>
          <w:rFonts w:ascii="Arial" w:hAnsi="Arial" w:cs="Arial"/>
          <w:lang w:val="pt-BR"/>
        </w:rPr>
        <w:t xml:space="preserve"> Entende-se por </w:t>
      </w:r>
      <w:r w:rsidRPr="009C5F65">
        <w:rPr>
          <w:rFonts w:ascii="Arial" w:hAnsi="Arial" w:cs="Arial"/>
          <w:b/>
          <w:lang w:val="pt-BR"/>
        </w:rPr>
        <w:t>empresas que atuam na área de crédito</w:t>
      </w:r>
      <w:r w:rsidRPr="009C5F65">
        <w:rPr>
          <w:rFonts w:ascii="Arial" w:hAnsi="Arial" w:cs="Arial"/>
          <w:lang w:val="pt-BR"/>
        </w:rPr>
        <w:t xml:space="preserve"> ou similares as financeiras, as promotoras de venda, as empresas de </w:t>
      </w:r>
      <w:r w:rsidRPr="009C5F65">
        <w:rPr>
          <w:rFonts w:ascii="Arial" w:hAnsi="Arial" w:cs="Arial"/>
          <w:i/>
          <w:lang w:val="pt-BR"/>
        </w:rPr>
        <w:t>factoring</w:t>
      </w:r>
      <w:r w:rsidRPr="009C5F65">
        <w:rPr>
          <w:rFonts w:ascii="Arial" w:hAnsi="Arial" w:cs="Arial"/>
          <w:lang w:val="pt-BR"/>
        </w:rPr>
        <w:t>, agências de fomento, cooperativas,  crédito hipotecário e sociedades de crédito ao microempreendedor e similares.</w:t>
      </w:r>
    </w:p>
    <w:p w14:paraId="6B15193A" w14:textId="6D4D4670" w:rsidR="00BF4C77" w:rsidRPr="009C5F65" w:rsidRDefault="00BF4C77" w:rsidP="009C5F65">
      <w:pPr>
        <w:spacing w:after="80"/>
        <w:ind w:firstLine="709"/>
        <w:rPr>
          <w:rFonts w:ascii="Arial" w:hAnsi="Arial" w:cs="Arial"/>
          <w:lang w:val="pt-BR"/>
        </w:rPr>
        <w:pPrChange w:id="3997" w:author="Gilberto Vieira" w:date="2026-06-21T23:35:00Z" w16du:dateUtc="2026-06-22T02:35:00Z">
          <w:pPr>
            <w:ind w:firstLine="709"/>
          </w:pPr>
        </w:pPrChange>
      </w:pPr>
      <w:r w:rsidRPr="009C5F65">
        <w:rPr>
          <w:rFonts w:ascii="Arial" w:hAnsi="Arial" w:cs="Arial"/>
          <w:b/>
          <w:lang w:val="pt-BR"/>
        </w:rPr>
        <w:t>§ 4º</w:t>
      </w:r>
      <w:r w:rsidRPr="009C5F65">
        <w:rPr>
          <w:rFonts w:ascii="Arial" w:hAnsi="Arial" w:cs="Arial"/>
          <w:lang w:val="pt-BR"/>
        </w:rPr>
        <w:t xml:space="preserve"> Definições e Interpretação Autêntica</w:t>
      </w:r>
    </w:p>
    <w:p w14:paraId="43363F2D" w14:textId="723839AF" w:rsidR="00BF4C77" w:rsidRPr="009C5F65" w:rsidRDefault="00BF4C77" w:rsidP="009C5F65">
      <w:pPr>
        <w:spacing w:after="80"/>
        <w:ind w:firstLine="709"/>
        <w:rPr>
          <w:rFonts w:ascii="Arial" w:hAnsi="Arial" w:cs="Arial"/>
          <w:lang w:val="pt-BR"/>
        </w:rPr>
        <w:pPrChange w:id="3998" w:author="Gilberto Vieira" w:date="2026-06-21T23:35:00Z" w16du:dateUtc="2026-06-22T02:35:00Z">
          <w:pPr>
            <w:ind w:firstLine="709"/>
          </w:pPr>
        </w:pPrChange>
      </w:pPr>
      <w:r w:rsidRPr="009C5F65">
        <w:rPr>
          <w:rFonts w:ascii="Arial" w:hAnsi="Arial" w:cs="Arial"/>
          <w:lang w:val="pt-BR"/>
        </w:rPr>
        <w:t xml:space="preserve">Para todos os efeitos deste instrumento, os termos “banco”, “instituição financeira” e “empresa” são utilizados como sinônimos e designam qualquer entidade abrangida pela Cláusula 148 desta Convenção, conforme definido pela Resolução </w:t>
      </w:r>
      <w:r w:rsidRPr="009C5F65">
        <w:rPr>
          <w:rFonts w:ascii="Arial" w:hAnsi="Arial" w:cs="Arial"/>
          <w:lang w:val="pt-BR"/>
        </w:rPr>
        <w:lastRenderedPageBreak/>
        <w:t>CMN n.º 4.820/2020. A alternância terminológica ao longo do texto é estilística e não implica distinção de regime jurídico ou de obrigações convencionais.</w:t>
      </w:r>
    </w:p>
    <w:p w14:paraId="40CA34CF" w14:textId="39952224" w:rsidR="00454DC8" w:rsidRPr="009C5F65" w:rsidRDefault="00434EC5" w:rsidP="009C5F65">
      <w:pPr>
        <w:pStyle w:val="Ttulo3"/>
        <w:spacing w:before="0"/>
        <w:jc w:val="both"/>
        <w:rPr>
          <w:rFonts w:ascii="Arial" w:hAnsi="Arial" w:cs="Arial"/>
          <w:lang w:val="pt-BR"/>
        </w:rPr>
        <w:pPrChange w:id="3999" w:author="Gilberto Vieira" w:date="2026-06-21T23:35:00Z" w16du:dateUtc="2026-06-22T02:35:00Z">
          <w:pPr>
            <w:pStyle w:val="Ttulo3"/>
          </w:pPr>
        </w:pPrChange>
      </w:pPr>
      <w:bookmarkStart w:id="4000" w:name="_Toc232958132"/>
      <w:r w:rsidRPr="009C5F65">
        <w:rPr>
          <w:rFonts w:ascii="Arial" w:hAnsi="Arial" w:cs="Arial"/>
          <w:lang w:val="pt-BR"/>
        </w:rPr>
        <w:t>Cláusula 148 — Vigência</w:t>
      </w:r>
      <w:bookmarkEnd w:id="4000"/>
    </w:p>
    <w:p w14:paraId="2858AD76" w14:textId="77777777" w:rsidR="00454DC8" w:rsidRPr="009C5F65" w:rsidRDefault="00434EC5" w:rsidP="009C5F65">
      <w:pPr>
        <w:spacing w:after="80"/>
        <w:ind w:firstLine="709"/>
        <w:rPr>
          <w:rFonts w:ascii="Arial" w:hAnsi="Arial" w:cs="Arial"/>
          <w:lang w:val="pt-BR"/>
        </w:rPr>
        <w:pPrChange w:id="4001" w:author="Gilberto Vieira" w:date="2026-06-21T23:35:00Z" w16du:dateUtc="2026-06-22T02:35:00Z">
          <w:pPr>
            <w:ind w:firstLine="709"/>
          </w:pPr>
        </w:pPrChange>
      </w:pPr>
      <w:r w:rsidRPr="009C5F65">
        <w:rPr>
          <w:rFonts w:ascii="Arial" w:hAnsi="Arial" w:cs="Arial"/>
          <w:lang w:val="pt-BR"/>
        </w:rPr>
        <w:t xml:space="preserve">A vigência da presente Convenção Coletiva de Trabalho terá a duração de </w:t>
      </w:r>
      <w:r w:rsidRPr="009C5F65">
        <w:rPr>
          <w:rFonts w:ascii="Arial" w:hAnsi="Arial" w:cs="Arial"/>
          <w:b/>
          <w:lang w:val="pt-BR"/>
        </w:rPr>
        <w:t>2 (dois) anos</w:t>
      </w:r>
      <w:r w:rsidRPr="009C5F65">
        <w:rPr>
          <w:rFonts w:ascii="Arial" w:hAnsi="Arial" w:cs="Arial"/>
          <w:lang w:val="pt-BR"/>
        </w:rPr>
        <w:t xml:space="preserve">, de </w:t>
      </w:r>
      <w:r w:rsidRPr="009C5F65">
        <w:rPr>
          <w:rFonts w:ascii="Arial" w:hAnsi="Arial" w:cs="Arial"/>
          <w:b/>
          <w:lang w:val="pt-BR"/>
        </w:rPr>
        <w:t>1º de setembro de 2026 a 31 de agosto de 2028</w:t>
      </w:r>
      <w:r w:rsidRPr="009C5F65">
        <w:rPr>
          <w:rFonts w:ascii="Arial" w:hAnsi="Arial" w:cs="Arial"/>
          <w:lang w:val="pt-BR"/>
        </w:rPr>
        <w:t>.</w:t>
      </w:r>
    </w:p>
    <w:p w14:paraId="6D034D8C" w14:textId="77777777" w:rsidR="00454DC8" w:rsidRPr="009C5F65" w:rsidRDefault="00434EC5" w:rsidP="009C5F65">
      <w:pPr>
        <w:spacing w:after="80"/>
        <w:ind w:firstLine="709"/>
        <w:rPr>
          <w:rFonts w:ascii="Arial" w:hAnsi="Arial" w:cs="Arial"/>
          <w:lang w:val="pt-BR"/>
        </w:rPr>
        <w:pPrChange w:id="4002" w:author="Gilberto Vieira" w:date="2026-06-21T23:35:00Z" w16du:dateUtc="2026-06-22T02:35:00Z">
          <w:pPr>
            <w:ind w:firstLine="709"/>
          </w:pPr>
        </w:pPrChange>
      </w:pPr>
      <w:r w:rsidRPr="009C5F65">
        <w:rPr>
          <w:rFonts w:ascii="Arial" w:hAnsi="Arial" w:cs="Arial"/>
          <w:b/>
          <w:lang w:val="pt-BR"/>
        </w:rPr>
        <w:t>Parágrafo Único</w:t>
      </w:r>
      <w:r w:rsidRPr="009C5F65">
        <w:rPr>
          <w:rFonts w:ascii="Arial" w:hAnsi="Arial" w:cs="Arial"/>
          <w:lang w:val="pt-BR"/>
        </w:rPr>
        <w:t xml:space="preserve"> A presente Convenção Coletiva de Trabalho — Participação dos Empregados nos Lucros ou Resultados dos Bancos tem vigência de </w:t>
      </w:r>
      <w:r w:rsidRPr="009C5F65">
        <w:rPr>
          <w:rFonts w:ascii="Arial" w:hAnsi="Arial" w:cs="Arial"/>
          <w:b/>
          <w:lang w:val="pt-BR"/>
        </w:rPr>
        <w:t>1º de janeiro de 2026 a 31 de dezembro de 2027</w:t>
      </w:r>
      <w:r w:rsidRPr="009C5F65">
        <w:rPr>
          <w:rFonts w:ascii="Arial" w:hAnsi="Arial" w:cs="Arial"/>
          <w:lang w:val="pt-BR"/>
        </w:rPr>
        <w:t>.</w:t>
      </w:r>
    </w:p>
    <w:p w14:paraId="7BACA078" w14:textId="3594729C" w:rsidR="00454DC8" w:rsidRPr="009C5F65" w:rsidRDefault="00434EC5" w:rsidP="009C5F65">
      <w:pPr>
        <w:pStyle w:val="Ttulo3"/>
        <w:spacing w:before="0"/>
        <w:jc w:val="both"/>
        <w:rPr>
          <w:rFonts w:ascii="Arial" w:hAnsi="Arial" w:cs="Arial"/>
          <w:lang w:val="pt-BR"/>
        </w:rPr>
        <w:pPrChange w:id="4003" w:author="Gilberto Vieira" w:date="2026-06-21T23:35:00Z" w16du:dateUtc="2026-06-22T02:35:00Z">
          <w:pPr>
            <w:pStyle w:val="Ttulo3"/>
          </w:pPr>
        </w:pPrChange>
      </w:pPr>
      <w:bookmarkStart w:id="4004" w:name="_Toc232958133"/>
      <w:r w:rsidRPr="009C5F65">
        <w:rPr>
          <w:rFonts w:ascii="Arial" w:hAnsi="Arial" w:cs="Arial"/>
          <w:lang w:val="pt-BR"/>
        </w:rPr>
        <w:t>Cláusula 149 — Revisão do Acordo</w:t>
      </w:r>
      <w:bookmarkEnd w:id="4004"/>
    </w:p>
    <w:p w14:paraId="28952577" w14:textId="77777777" w:rsidR="00454DC8" w:rsidRPr="009C5F65" w:rsidRDefault="00434EC5" w:rsidP="009C5F65">
      <w:pPr>
        <w:spacing w:after="80"/>
        <w:ind w:firstLine="709"/>
        <w:rPr>
          <w:rFonts w:ascii="Arial" w:hAnsi="Arial" w:cs="Arial"/>
          <w:lang w:val="pt-BR"/>
        </w:rPr>
        <w:pPrChange w:id="4005" w:author="Gilberto Vieira" w:date="2026-06-21T23:35:00Z" w16du:dateUtc="2026-06-22T02:35:00Z">
          <w:pPr>
            <w:ind w:firstLine="709"/>
          </w:pPr>
        </w:pPrChange>
      </w:pPr>
      <w:r w:rsidRPr="009C5F65">
        <w:rPr>
          <w:rFonts w:ascii="Arial" w:hAnsi="Arial" w:cs="Arial"/>
          <w:lang w:val="pt-BR"/>
        </w:rPr>
        <w:t xml:space="preserve">As partes comprometem-se a se reunir até o </w:t>
      </w:r>
      <w:r w:rsidRPr="009C5F65">
        <w:rPr>
          <w:rFonts w:ascii="Arial" w:hAnsi="Arial" w:cs="Arial"/>
          <w:b/>
          <w:lang w:val="pt-BR"/>
        </w:rPr>
        <w:t>mês de dezembro de cada ano</w:t>
      </w:r>
      <w:r w:rsidRPr="009C5F65">
        <w:rPr>
          <w:rFonts w:ascii="Arial" w:hAnsi="Arial" w:cs="Arial"/>
          <w:lang w:val="pt-BR"/>
        </w:rPr>
        <w:t>, e, não havendo necessidade, serão mantidos os critérios e condições previstos neste instrumento, sendo expressamente vedada a alteração unilateral.</w:t>
      </w:r>
    </w:p>
    <w:p w14:paraId="131C57F2" w14:textId="77777777" w:rsidR="00454DC8" w:rsidRPr="009C5F65" w:rsidRDefault="00434EC5" w:rsidP="009C5F65">
      <w:pPr>
        <w:pStyle w:val="Ttulo2"/>
        <w:spacing w:before="0" w:after="80"/>
        <w:jc w:val="both"/>
        <w:rPr>
          <w:rFonts w:ascii="Arial" w:hAnsi="Arial" w:cs="Arial"/>
          <w:lang w:val="pt-BR"/>
        </w:rPr>
        <w:pPrChange w:id="4006" w:author="Gilberto Vieira" w:date="2026-06-21T23:35:00Z" w16du:dateUtc="2026-06-22T02:35:00Z">
          <w:pPr>
            <w:pStyle w:val="Ttulo2"/>
            <w:jc w:val="both"/>
          </w:pPr>
        </w:pPrChange>
      </w:pPr>
      <w:bookmarkStart w:id="4007" w:name="_Toc232958134"/>
      <w:r w:rsidRPr="009C5F65">
        <w:rPr>
          <w:rFonts w:ascii="Arial" w:hAnsi="Arial" w:cs="Arial"/>
          <w:lang w:val="pt-BR"/>
        </w:rPr>
        <w:t>EIXO 27 — NOVAS TECNOLOGIAS, IA E TRANSFORMAÇÃO DIGITAL</w:t>
      </w:r>
      <w:bookmarkEnd w:id="4007"/>
    </w:p>
    <w:p w14:paraId="416690BE" w14:textId="2D77D488" w:rsidR="00454DC8" w:rsidRPr="009C5F65" w:rsidRDefault="00434EC5" w:rsidP="009C5F65">
      <w:pPr>
        <w:pStyle w:val="Ttulo3"/>
        <w:spacing w:before="0"/>
        <w:jc w:val="both"/>
        <w:rPr>
          <w:rFonts w:ascii="Arial" w:hAnsi="Arial" w:cs="Arial"/>
          <w:lang w:val="pt-BR"/>
        </w:rPr>
        <w:pPrChange w:id="4008" w:author="Gilberto Vieira" w:date="2026-06-21T23:35:00Z" w16du:dateUtc="2026-06-22T02:35:00Z">
          <w:pPr>
            <w:pStyle w:val="Ttulo3"/>
          </w:pPr>
        </w:pPrChange>
      </w:pPr>
      <w:bookmarkStart w:id="4009" w:name="_Toc232958135"/>
      <w:r w:rsidRPr="009C5F65">
        <w:rPr>
          <w:rFonts w:ascii="Arial" w:hAnsi="Arial" w:cs="Arial"/>
          <w:lang w:val="pt-BR"/>
        </w:rPr>
        <w:t>Cláusula 150 — Proteção do Emprego diante da Automação e da IA</w:t>
      </w:r>
      <w:bookmarkEnd w:id="4009"/>
    </w:p>
    <w:p w14:paraId="16CB9AD9" w14:textId="77777777" w:rsidR="00454DC8" w:rsidRPr="009C5F65" w:rsidRDefault="00434EC5" w:rsidP="009C5F65">
      <w:pPr>
        <w:spacing w:after="80"/>
        <w:ind w:firstLine="709"/>
        <w:rPr>
          <w:rFonts w:ascii="Arial" w:hAnsi="Arial" w:cs="Arial"/>
          <w:lang w:val="pt-BR"/>
        </w:rPr>
        <w:pPrChange w:id="4010" w:author="Gilberto Vieira" w:date="2026-06-21T23:35:00Z" w16du:dateUtc="2026-06-22T02:35:00Z">
          <w:pPr>
            <w:ind w:firstLine="709"/>
          </w:pPr>
        </w:pPrChange>
      </w:pPr>
      <w:r w:rsidRPr="009C5F65">
        <w:rPr>
          <w:rFonts w:ascii="Arial" w:hAnsi="Arial" w:cs="Arial"/>
          <w:lang w:val="pt-BR"/>
        </w:rPr>
        <w:t>Fica vedada a dispensa de empregados em razão da automação, da inteligência artificial e da transformação digital, salvo após esgotamento das seguintes medidas, na ordem:</w:t>
      </w:r>
    </w:p>
    <w:p w14:paraId="1C0037CC" w14:textId="77777777" w:rsidR="00454DC8" w:rsidRPr="009C5F65" w:rsidRDefault="00434EC5" w:rsidP="009C5F65">
      <w:pPr>
        <w:spacing w:after="80"/>
        <w:ind w:firstLine="709"/>
        <w:rPr>
          <w:rFonts w:ascii="Arial" w:hAnsi="Arial" w:cs="Arial"/>
          <w:lang w:val="pt-BR"/>
        </w:rPr>
        <w:pPrChange w:id="4011"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Oferta de </w:t>
      </w:r>
      <w:r w:rsidRPr="009C5F65">
        <w:rPr>
          <w:rFonts w:ascii="Arial" w:hAnsi="Arial" w:cs="Arial"/>
          <w:b/>
          <w:lang w:val="pt-BR"/>
        </w:rPr>
        <w:t>realocação</w:t>
      </w:r>
      <w:r w:rsidRPr="009C5F65">
        <w:rPr>
          <w:rFonts w:ascii="Arial" w:hAnsi="Arial" w:cs="Arial"/>
          <w:lang w:val="pt-BR"/>
        </w:rPr>
        <w:t xml:space="preserve"> para outra função, área, departamento ou base territorial;</w:t>
      </w:r>
    </w:p>
    <w:p w14:paraId="4F695317" w14:textId="77777777" w:rsidR="00454DC8" w:rsidRPr="009C5F65" w:rsidRDefault="00434EC5" w:rsidP="009C5F65">
      <w:pPr>
        <w:spacing w:after="80"/>
        <w:ind w:firstLine="709"/>
        <w:rPr>
          <w:rFonts w:ascii="Arial" w:hAnsi="Arial" w:cs="Arial"/>
          <w:lang w:val="pt-BR"/>
        </w:rPr>
        <w:pPrChange w:id="4012"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w:t>
      </w:r>
      <w:r w:rsidRPr="009C5F65">
        <w:rPr>
          <w:rFonts w:ascii="Arial" w:hAnsi="Arial" w:cs="Arial"/>
          <w:b/>
          <w:lang w:val="pt-BR"/>
        </w:rPr>
        <w:t>Requalificação obrigatória</w:t>
      </w:r>
      <w:r w:rsidRPr="009C5F65">
        <w:rPr>
          <w:rFonts w:ascii="Arial" w:hAnsi="Arial" w:cs="Arial"/>
          <w:lang w:val="pt-BR"/>
        </w:rPr>
        <w:t xml:space="preserve"> custeada integralmente pelo banco;</w:t>
      </w:r>
    </w:p>
    <w:p w14:paraId="16A58C39" w14:textId="257F2892" w:rsidR="00454DC8" w:rsidRPr="009C5F65" w:rsidRDefault="00434EC5" w:rsidP="009C5F65">
      <w:pPr>
        <w:spacing w:after="80"/>
        <w:ind w:firstLine="709"/>
        <w:rPr>
          <w:rFonts w:ascii="Arial" w:hAnsi="Arial" w:cs="Arial"/>
          <w:lang w:val="pt-BR"/>
        </w:rPr>
        <w:pPrChange w:id="4013" w:author="Gilberto Vieira" w:date="2026-06-21T23:35:00Z" w16du:dateUtc="2026-06-22T02:35:00Z">
          <w:pPr>
            <w:ind w:firstLine="709"/>
          </w:pPr>
        </w:pPrChange>
      </w:pPr>
      <w:r w:rsidRPr="009C5F65">
        <w:rPr>
          <w:rFonts w:ascii="Arial" w:hAnsi="Arial" w:cs="Arial"/>
          <w:b/>
          <w:lang w:val="pt-BR"/>
        </w:rPr>
        <w:t>c) Aviso Prévio Ampliado, conforme Cláusula 140 deste instrumento.</w:t>
      </w:r>
    </w:p>
    <w:p w14:paraId="0FF4109E" w14:textId="20B97BF4" w:rsidR="00454DC8" w:rsidRPr="009C5F65" w:rsidRDefault="00434EC5" w:rsidP="009C5F65">
      <w:pPr>
        <w:pStyle w:val="Ttulo3"/>
        <w:spacing w:before="0"/>
        <w:jc w:val="both"/>
        <w:rPr>
          <w:rFonts w:ascii="Arial" w:hAnsi="Arial" w:cs="Arial"/>
          <w:lang w:val="pt-BR"/>
        </w:rPr>
        <w:pPrChange w:id="4014" w:author="Gilberto Vieira" w:date="2026-06-21T23:35:00Z" w16du:dateUtc="2026-06-22T02:35:00Z">
          <w:pPr>
            <w:pStyle w:val="Ttulo3"/>
          </w:pPr>
        </w:pPrChange>
      </w:pPr>
      <w:bookmarkStart w:id="4015" w:name="_Toc232958136"/>
      <w:r w:rsidRPr="009C5F65">
        <w:rPr>
          <w:rFonts w:ascii="Arial" w:hAnsi="Arial" w:cs="Arial"/>
          <w:lang w:val="pt-BR"/>
        </w:rPr>
        <w:t>Cláusula 151 — Reparação por Riscos Digitais e Responsabilidade Civil Cibernética</w:t>
      </w:r>
      <w:bookmarkEnd w:id="4015"/>
    </w:p>
    <w:p w14:paraId="212E2F4E" w14:textId="77777777" w:rsidR="00454DC8" w:rsidRPr="009C5F65" w:rsidRDefault="00434EC5" w:rsidP="009C5F65">
      <w:pPr>
        <w:spacing w:after="80"/>
        <w:ind w:firstLine="709"/>
        <w:rPr>
          <w:rFonts w:ascii="Arial" w:hAnsi="Arial" w:cs="Arial"/>
          <w:lang w:val="pt-BR"/>
        </w:rPr>
        <w:pPrChange w:id="4016" w:author="Gilberto Vieira" w:date="2026-06-21T23:35:00Z" w16du:dateUtc="2026-06-22T02:35:00Z">
          <w:pPr>
            <w:ind w:firstLine="709"/>
          </w:pPr>
        </w:pPrChange>
      </w:pPr>
      <w:r w:rsidRPr="009C5F65">
        <w:rPr>
          <w:rFonts w:ascii="Arial" w:hAnsi="Arial" w:cs="Arial"/>
          <w:lang w:val="pt-BR"/>
        </w:rPr>
        <w:t xml:space="preserve">Aos empregados expostos a riscos digitais — </w:t>
      </w:r>
      <w:r w:rsidRPr="009C5F65">
        <w:rPr>
          <w:rFonts w:ascii="Arial" w:hAnsi="Arial" w:cs="Arial"/>
          <w:i/>
          <w:lang w:val="pt-BR"/>
        </w:rPr>
        <w:t>open finance</w:t>
      </w:r>
      <w:r w:rsidRPr="009C5F65">
        <w:rPr>
          <w:rFonts w:ascii="Arial" w:hAnsi="Arial" w:cs="Arial"/>
          <w:lang w:val="pt-BR"/>
        </w:rPr>
        <w:t xml:space="preserve">, ataques cibernéticos, fraudes eletrônicas, </w:t>
      </w:r>
      <w:r w:rsidRPr="009C5F65">
        <w:rPr>
          <w:rFonts w:ascii="Arial" w:hAnsi="Arial" w:cs="Arial"/>
          <w:i/>
          <w:lang w:val="pt-BR"/>
        </w:rPr>
        <w:t>phishing</w:t>
      </w:r>
      <w:r w:rsidRPr="009C5F65">
        <w:rPr>
          <w:rFonts w:ascii="Arial" w:hAnsi="Arial" w:cs="Arial"/>
          <w:lang w:val="pt-BR"/>
        </w:rPr>
        <w:t xml:space="preserve">, </w:t>
      </w:r>
      <w:r w:rsidRPr="009C5F65">
        <w:rPr>
          <w:rFonts w:ascii="Arial" w:hAnsi="Arial" w:cs="Arial"/>
          <w:i/>
          <w:lang w:val="pt-BR"/>
        </w:rPr>
        <w:t>malware</w:t>
      </w:r>
      <w:r w:rsidRPr="009C5F65">
        <w:rPr>
          <w:rFonts w:ascii="Arial" w:hAnsi="Arial" w:cs="Arial"/>
          <w:lang w:val="pt-BR"/>
        </w:rPr>
        <w:t xml:space="preserve"> e golpes de engenharia social — fica assegurada:</w:t>
      </w:r>
    </w:p>
    <w:p w14:paraId="03D975C4" w14:textId="77777777" w:rsidR="00454DC8" w:rsidRPr="009C5F65" w:rsidRDefault="00434EC5" w:rsidP="009C5F65">
      <w:pPr>
        <w:spacing w:after="80"/>
        <w:ind w:firstLine="709"/>
        <w:rPr>
          <w:rFonts w:ascii="Arial" w:hAnsi="Arial" w:cs="Arial"/>
          <w:lang w:val="pt-BR"/>
        </w:rPr>
        <w:pPrChange w:id="4017"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w:t>
      </w:r>
      <w:r w:rsidRPr="009C5F65">
        <w:rPr>
          <w:rFonts w:ascii="Arial" w:hAnsi="Arial" w:cs="Arial"/>
          <w:b/>
          <w:lang w:val="pt-BR"/>
        </w:rPr>
        <w:t>Isenção de responsabilização individual</w:t>
      </w:r>
      <w:r w:rsidRPr="009C5F65">
        <w:rPr>
          <w:rFonts w:ascii="Arial" w:hAnsi="Arial" w:cs="Arial"/>
          <w:lang w:val="pt-BR"/>
        </w:rPr>
        <w:t xml:space="preserve"> por falhas sistêmicas;</w:t>
      </w:r>
    </w:p>
    <w:p w14:paraId="48879D0B" w14:textId="77777777" w:rsidR="00454DC8" w:rsidRPr="009C5F65" w:rsidRDefault="00434EC5" w:rsidP="009C5F65">
      <w:pPr>
        <w:spacing w:after="80"/>
        <w:ind w:firstLine="709"/>
        <w:rPr>
          <w:rFonts w:ascii="Arial" w:hAnsi="Arial" w:cs="Arial"/>
          <w:lang w:val="pt-BR"/>
        </w:rPr>
        <w:pPrChange w:id="4018" w:author="Gilberto Vieira" w:date="2026-06-21T23:35:00Z" w16du:dateUtc="2026-06-22T02:35:00Z">
          <w:pPr>
            <w:ind w:firstLine="709"/>
          </w:pPr>
        </w:pPrChange>
      </w:pPr>
      <w:r w:rsidRPr="009C5F65">
        <w:rPr>
          <w:rFonts w:ascii="Arial" w:hAnsi="Arial" w:cs="Arial"/>
          <w:b/>
          <w:lang w:val="pt-BR"/>
        </w:rPr>
        <w:lastRenderedPageBreak/>
        <w:t>b)</w:t>
      </w:r>
      <w:r w:rsidRPr="009C5F65">
        <w:rPr>
          <w:rFonts w:ascii="Arial" w:hAnsi="Arial" w:cs="Arial"/>
          <w:lang w:val="pt-BR"/>
        </w:rPr>
        <w:t xml:space="preserve"> </w:t>
      </w:r>
      <w:r w:rsidRPr="009C5F65">
        <w:rPr>
          <w:rFonts w:ascii="Arial" w:hAnsi="Arial" w:cs="Arial"/>
          <w:b/>
          <w:lang w:val="pt-BR"/>
        </w:rPr>
        <w:t>Indenização</w:t>
      </w:r>
      <w:r w:rsidRPr="009C5F65">
        <w:rPr>
          <w:rFonts w:ascii="Arial" w:hAnsi="Arial" w:cs="Arial"/>
          <w:lang w:val="pt-BR"/>
        </w:rPr>
        <w:t xml:space="preserve"> por danos materiais e morais decorrentes de ocorrências que resultem em ameaças, judicialização ou vias de fato causadas por clientes;</w:t>
      </w:r>
    </w:p>
    <w:p w14:paraId="15A09BB8" w14:textId="77777777" w:rsidR="00454DC8" w:rsidRPr="009C5F65" w:rsidRDefault="00434EC5" w:rsidP="009C5F65">
      <w:pPr>
        <w:spacing w:after="80"/>
        <w:ind w:firstLine="709"/>
        <w:rPr>
          <w:rFonts w:ascii="Arial" w:hAnsi="Arial" w:cs="Arial"/>
          <w:lang w:val="pt-BR"/>
        </w:rPr>
        <w:pPrChange w:id="4019"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Acesso a </w:t>
      </w:r>
      <w:r w:rsidRPr="009C5F65">
        <w:rPr>
          <w:rFonts w:ascii="Arial" w:hAnsi="Arial" w:cs="Arial"/>
          <w:b/>
          <w:lang w:val="pt-BR"/>
        </w:rPr>
        <w:t>canal de apoio jurídico e psicológico</w:t>
      </w:r>
      <w:r w:rsidRPr="009C5F65">
        <w:rPr>
          <w:rFonts w:ascii="Arial" w:hAnsi="Arial" w:cs="Arial"/>
          <w:lang w:val="pt-BR"/>
        </w:rPr>
        <w:t>;</w:t>
      </w:r>
    </w:p>
    <w:p w14:paraId="4D82AAD3" w14:textId="15038AC3" w:rsidR="00454DC8" w:rsidRPr="009C5F65" w:rsidRDefault="00434EC5" w:rsidP="009C5F65">
      <w:pPr>
        <w:spacing w:after="80"/>
        <w:ind w:firstLine="709"/>
        <w:rPr>
          <w:rFonts w:ascii="Arial" w:hAnsi="Arial" w:cs="Arial"/>
          <w:lang w:val="pt-BR"/>
        </w:rPr>
        <w:pPrChange w:id="4020" w:author="Gilberto Vieira" w:date="2026-06-21T23:35:00Z" w16du:dateUtc="2026-06-22T02:35:00Z">
          <w:pPr>
            <w:ind w:firstLine="709"/>
          </w:pPr>
        </w:pPrChange>
      </w:pPr>
      <w:r w:rsidRPr="009C5F65">
        <w:rPr>
          <w:rFonts w:ascii="Arial" w:hAnsi="Arial" w:cs="Arial"/>
          <w:b/>
          <w:lang w:val="pt-BR"/>
        </w:rPr>
        <w:t>d)</w:t>
      </w:r>
      <w:r w:rsidRPr="009C5F65">
        <w:rPr>
          <w:rFonts w:ascii="Arial" w:hAnsi="Arial" w:cs="Arial"/>
          <w:lang w:val="pt-BR"/>
        </w:rPr>
        <w:t xml:space="preserve"> </w:t>
      </w:r>
      <w:r w:rsidRPr="009C5F65">
        <w:rPr>
          <w:rFonts w:ascii="Arial" w:hAnsi="Arial" w:cs="Arial"/>
          <w:b/>
          <w:lang w:val="pt-BR"/>
        </w:rPr>
        <w:t>Adicional de Risco Digital</w:t>
      </w:r>
      <w:r w:rsidRPr="009C5F65">
        <w:rPr>
          <w:rFonts w:ascii="Arial" w:hAnsi="Arial" w:cs="Arial"/>
          <w:lang w:val="pt-BR"/>
        </w:rPr>
        <w:t>, no valor mínimo provisório de 10% (dez por cento) do salário-base, aplicável a todo empregado que opere sistemas de pagamento, transferências digitais, PIX, TED, open finance ou equivalentes, com vigência a partir da assinatura desta CCT. O valor provisório será substituído por ACT específico a ser celebrado no prazo máximo de 90 (noventa) dias após a assinatura, desde que o valor negociado seja igual ou superior ao aqui estabelecido.</w:t>
      </w:r>
    </w:p>
    <w:p w14:paraId="3CB80AE1" w14:textId="3A268AC2" w:rsidR="00454DC8" w:rsidRPr="009C5F65" w:rsidRDefault="00434EC5" w:rsidP="009C5F65">
      <w:pPr>
        <w:pStyle w:val="Ttulo3"/>
        <w:spacing w:before="0"/>
        <w:jc w:val="both"/>
        <w:rPr>
          <w:rFonts w:ascii="Arial" w:hAnsi="Arial" w:cs="Arial"/>
          <w:lang w:val="pt-BR"/>
        </w:rPr>
        <w:pPrChange w:id="4021" w:author="Gilberto Vieira" w:date="2026-06-21T23:35:00Z" w16du:dateUtc="2026-06-22T02:35:00Z">
          <w:pPr>
            <w:pStyle w:val="Ttulo3"/>
          </w:pPr>
        </w:pPrChange>
      </w:pPr>
      <w:bookmarkStart w:id="4022" w:name="_Toc232958137"/>
      <w:r w:rsidRPr="009C5F65">
        <w:rPr>
          <w:rFonts w:ascii="Arial" w:hAnsi="Arial" w:cs="Arial"/>
          <w:lang w:val="pt-BR"/>
        </w:rPr>
        <w:t>Cláusula 152 — Transparência sobre Uso de IA</w:t>
      </w:r>
      <w:bookmarkEnd w:id="4022"/>
    </w:p>
    <w:p w14:paraId="7B862064" w14:textId="77777777" w:rsidR="00454DC8" w:rsidRPr="009C5F65" w:rsidRDefault="00434EC5" w:rsidP="009C5F65">
      <w:pPr>
        <w:spacing w:after="80"/>
        <w:ind w:firstLine="709"/>
        <w:rPr>
          <w:rFonts w:ascii="Arial" w:hAnsi="Arial" w:cs="Arial"/>
          <w:lang w:val="pt-BR"/>
        </w:rPr>
        <w:pPrChange w:id="4023" w:author="Gilberto Vieira" w:date="2026-06-21T23:35:00Z" w16du:dateUtc="2026-06-22T02:35:00Z">
          <w:pPr>
            <w:ind w:firstLine="709"/>
          </w:pPr>
        </w:pPrChange>
      </w:pPr>
      <w:r w:rsidRPr="009C5F65">
        <w:rPr>
          <w:rFonts w:ascii="Arial" w:hAnsi="Arial" w:cs="Arial"/>
          <w:lang w:val="pt-BR"/>
        </w:rPr>
        <w:t xml:space="preserve">Os bancos darão </w:t>
      </w:r>
      <w:r w:rsidRPr="009C5F65">
        <w:rPr>
          <w:rFonts w:ascii="Arial" w:hAnsi="Arial" w:cs="Arial"/>
          <w:b/>
          <w:lang w:val="pt-BR"/>
        </w:rPr>
        <w:t>transparência</w:t>
      </w:r>
      <w:r w:rsidRPr="009C5F65">
        <w:rPr>
          <w:rFonts w:ascii="Arial" w:hAnsi="Arial" w:cs="Arial"/>
          <w:lang w:val="pt-BR"/>
        </w:rPr>
        <w:t xml:space="preserve"> quanto ao uso de algoritmos e ferramentas de inteligência artificial que impactem as condições de trabalho, a avaliação de desempenho, a definição de metas e a remuneração dos empregados, observando-se a Lei Geral de Proteção de Dados (Lei nº 13.709/2018).</w:t>
      </w:r>
    </w:p>
    <w:p w14:paraId="6395A78B" w14:textId="77777777" w:rsidR="00454DC8" w:rsidRPr="009C5F65" w:rsidRDefault="00434EC5" w:rsidP="009C5F65">
      <w:pPr>
        <w:spacing w:after="80"/>
        <w:ind w:firstLine="709"/>
        <w:rPr>
          <w:rFonts w:ascii="Arial" w:hAnsi="Arial" w:cs="Arial"/>
          <w:lang w:val="pt-BR"/>
        </w:rPr>
        <w:pPrChange w:id="4024" w:author="Gilberto Vieira" w:date="2026-06-21T23:35:00Z" w16du:dateUtc="2026-06-22T02:35:00Z">
          <w:pPr>
            <w:ind w:firstLine="709"/>
          </w:pPr>
        </w:pPrChange>
      </w:pPr>
      <w:r w:rsidRPr="009C5F65">
        <w:rPr>
          <w:rFonts w:ascii="Arial" w:hAnsi="Arial" w:cs="Arial"/>
          <w:b/>
          <w:lang w:val="pt-BR"/>
        </w:rPr>
        <w:t>§ 1º</w:t>
      </w:r>
      <w:r w:rsidRPr="009C5F65">
        <w:rPr>
          <w:rFonts w:ascii="Arial" w:hAnsi="Arial" w:cs="Arial"/>
          <w:lang w:val="pt-BR"/>
        </w:rPr>
        <w:t xml:space="preserve"> Os Sindicatos profissionais terão acesso, semestralmente, à descrição dos sistemas de IA utilizados pelo banco que impactem as relações de trabalho.</w:t>
      </w:r>
    </w:p>
    <w:p w14:paraId="7F496C10" w14:textId="64388B77" w:rsidR="00454DC8" w:rsidRPr="009C5F65" w:rsidRDefault="00434EC5" w:rsidP="009C5F65">
      <w:pPr>
        <w:spacing w:after="80"/>
        <w:ind w:firstLine="709"/>
        <w:rPr>
          <w:rFonts w:ascii="Arial" w:hAnsi="Arial" w:cs="Arial"/>
          <w:lang w:val="pt-BR"/>
        </w:rPr>
        <w:pPrChange w:id="4025" w:author="Gilberto Vieira" w:date="2026-06-21T23:35:00Z" w16du:dateUtc="2026-06-22T02:35:00Z">
          <w:pPr>
            <w:ind w:firstLine="709"/>
          </w:pPr>
        </w:pPrChange>
      </w:pPr>
      <w:r w:rsidRPr="009C5F65">
        <w:rPr>
          <w:rFonts w:ascii="Arial" w:hAnsi="Arial" w:cs="Arial"/>
          <w:b/>
          <w:lang w:val="pt-BR"/>
        </w:rPr>
        <w:t>§ 2º</w:t>
      </w:r>
      <w:r w:rsidRPr="009C5F65">
        <w:rPr>
          <w:rFonts w:ascii="Arial" w:hAnsi="Arial" w:cs="Arial"/>
          <w:lang w:val="pt-BR"/>
        </w:rPr>
        <w:t xml:space="preserve"> É vedada a tomada de decisão exclusivamente automatizada que afete direitos do empregado, especialmente dispensa, promoção, transferência ou aplicação de sanções, sem revisão humana.</w:t>
      </w:r>
    </w:p>
    <w:p w14:paraId="734D980F" w14:textId="189785A6" w:rsidR="00454DC8" w:rsidRPr="009C5F65" w:rsidRDefault="00434EC5" w:rsidP="009C5F65">
      <w:pPr>
        <w:pStyle w:val="Ttulo2"/>
        <w:spacing w:before="0" w:after="80"/>
        <w:jc w:val="both"/>
        <w:rPr>
          <w:rFonts w:ascii="Arial" w:hAnsi="Arial" w:cs="Arial"/>
          <w:lang w:val="pt-BR"/>
        </w:rPr>
        <w:pPrChange w:id="4026" w:author="Gilberto Vieira" w:date="2026-06-21T23:35:00Z" w16du:dateUtc="2026-06-22T02:35:00Z">
          <w:pPr>
            <w:pStyle w:val="Ttulo2"/>
          </w:pPr>
        </w:pPrChange>
      </w:pPr>
      <w:bookmarkStart w:id="4027" w:name="_Toc232958138"/>
      <w:r w:rsidRPr="009C5F65">
        <w:rPr>
          <w:rFonts w:ascii="Arial" w:hAnsi="Arial" w:cs="Arial"/>
          <w:lang w:val="pt-BR"/>
        </w:rPr>
        <w:t>EIXO 28 — DISPOSIÇÕES FINAIS E TRANSITÓRIAS</w:t>
      </w:r>
      <w:bookmarkEnd w:id="4027"/>
    </w:p>
    <w:p w14:paraId="02CF7CFA" w14:textId="075E5EBB" w:rsidR="00454DC8" w:rsidRPr="009C5F65" w:rsidRDefault="00434EC5" w:rsidP="009C5F65">
      <w:pPr>
        <w:pStyle w:val="Ttulo3"/>
        <w:spacing w:before="0"/>
        <w:jc w:val="both"/>
        <w:rPr>
          <w:rFonts w:ascii="Arial" w:hAnsi="Arial" w:cs="Arial"/>
          <w:lang w:val="pt-BR"/>
        </w:rPr>
        <w:pPrChange w:id="4028" w:author="Gilberto Vieira" w:date="2026-06-21T23:35:00Z" w16du:dateUtc="2026-06-22T02:35:00Z">
          <w:pPr>
            <w:pStyle w:val="Ttulo3"/>
          </w:pPr>
        </w:pPrChange>
      </w:pPr>
      <w:bookmarkStart w:id="4029" w:name="_Toc232958139"/>
      <w:r w:rsidRPr="009C5F65">
        <w:rPr>
          <w:rFonts w:ascii="Arial" w:hAnsi="Arial" w:cs="Arial"/>
          <w:lang w:val="pt-BR"/>
        </w:rPr>
        <w:t>Cláusula 153 — Cláusulas Mais Favoráveis e Práticas Vigentes</w:t>
      </w:r>
      <w:bookmarkEnd w:id="4029"/>
    </w:p>
    <w:p w14:paraId="6CFA2A28" w14:textId="77777777" w:rsidR="00454DC8" w:rsidRPr="009C5F65" w:rsidRDefault="00434EC5" w:rsidP="009C5F65">
      <w:pPr>
        <w:spacing w:after="80"/>
        <w:ind w:firstLine="709"/>
        <w:rPr>
          <w:rFonts w:ascii="Arial" w:hAnsi="Arial" w:cs="Arial"/>
          <w:lang w:val="pt-BR"/>
        </w:rPr>
        <w:pPrChange w:id="4030" w:author="Gilberto Vieira" w:date="2026-06-21T23:35:00Z" w16du:dateUtc="2026-06-22T02:35:00Z">
          <w:pPr>
            <w:ind w:firstLine="709"/>
          </w:pPr>
        </w:pPrChange>
      </w:pPr>
      <w:r w:rsidRPr="009C5F65">
        <w:rPr>
          <w:rFonts w:ascii="Arial" w:hAnsi="Arial" w:cs="Arial"/>
          <w:lang w:val="pt-BR"/>
        </w:rPr>
        <w:t xml:space="preserve">A aplicação das cláusulas desta Convenção </w:t>
      </w:r>
      <w:r w:rsidRPr="009C5F65">
        <w:rPr>
          <w:rFonts w:ascii="Arial" w:hAnsi="Arial" w:cs="Arial"/>
          <w:b/>
          <w:lang w:val="pt-BR"/>
        </w:rPr>
        <w:t>não prejudicará</w:t>
      </w:r>
      <w:r w:rsidRPr="009C5F65">
        <w:rPr>
          <w:rFonts w:ascii="Arial" w:hAnsi="Arial" w:cs="Arial"/>
          <w:lang w:val="pt-BR"/>
        </w:rPr>
        <w:t xml:space="preserve"> as práticas mais favoráveis vigentes em cada banco, decorrentes de regulamento interno, acordo coletivo ou usos e costumes, observado o princípio da norma mais favorável.</w:t>
      </w:r>
    </w:p>
    <w:p w14:paraId="5430283C" w14:textId="55DBAA39" w:rsidR="00454DC8" w:rsidRPr="009C5F65" w:rsidRDefault="00434EC5" w:rsidP="009C5F65">
      <w:pPr>
        <w:pStyle w:val="Ttulo3"/>
        <w:spacing w:before="0"/>
        <w:jc w:val="both"/>
        <w:rPr>
          <w:rFonts w:ascii="Arial" w:hAnsi="Arial" w:cs="Arial"/>
          <w:lang w:val="pt-BR"/>
        </w:rPr>
        <w:pPrChange w:id="4031" w:author="Gilberto Vieira" w:date="2026-06-21T23:35:00Z" w16du:dateUtc="2026-06-22T02:35:00Z">
          <w:pPr>
            <w:pStyle w:val="Ttulo3"/>
          </w:pPr>
        </w:pPrChange>
      </w:pPr>
      <w:bookmarkStart w:id="4032" w:name="_Toc232958140"/>
      <w:r w:rsidRPr="009C5F65">
        <w:rPr>
          <w:rFonts w:ascii="Arial" w:hAnsi="Arial" w:cs="Arial"/>
          <w:lang w:val="pt-BR"/>
        </w:rPr>
        <w:t>Cláusula 154 — Adesão da Empregada Vítima de Violência Doméstica</w:t>
      </w:r>
      <w:bookmarkEnd w:id="4032"/>
    </w:p>
    <w:p w14:paraId="56845F2F" w14:textId="77777777" w:rsidR="00454DC8" w:rsidRPr="009C5F65" w:rsidRDefault="00434EC5" w:rsidP="009C5F65">
      <w:pPr>
        <w:spacing w:after="80"/>
        <w:ind w:firstLine="709"/>
        <w:rPr>
          <w:rFonts w:ascii="Arial" w:hAnsi="Arial" w:cs="Arial"/>
          <w:lang w:val="pt-BR"/>
        </w:rPr>
        <w:pPrChange w:id="4033" w:author="Gilberto Vieira" w:date="2026-06-21T23:35:00Z" w16du:dateUtc="2026-06-22T02:35:00Z">
          <w:pPr>
            <w:ind w:firstLine="709"/>
          </w:pPr>
        </w:pPrChange>
      </w:pPr>
      <w:r w:rsidRPr="009C5F65">
        <w:rPr>
          <w:rFonts w:ascii="Arial" w:hAnsi="Arial" w:cs="Arial"/>
          <w:lang w:val="pt-BR"/>
        </w:rPr>
        <w:t>Aplica-se imediatamente o regime de proteção previsto nas Cláusulas 106 a 112 deste instrumento, em consonância com a Lei nº 11.340/2006 (Lei Maria da Penha) e a Lei nº 14.611/2023.</w:t>
      </w:r>
    </w:p>
    <w:p w14:paraId="2F4482AA" w14:textId="0B303E4E" w:rsidR="00454DC8" w:rsidRPr="009C5F65" w:rsidRDefault="00434EC5" w:rsidP="009C5F65">
      <w:pPr>
        <w:pStyle w:val="Ttulo3"/>
        <w:spacing w:before="0"/>
        <w:jc w:val="both"/>
        <w:rPr>
          <w:rFonts w:ascii="Arial" w:hAnsi="Arial" w:cs="Arial"/>
          <w:lang w:val="pt-BR"/>
        </w:rPr>
        <w:pPrChange w:id="4034" w:author="Gilberto Vieira" w:date="2026-06-21T23:35:00Z" w16du:dateUtc="2026-06-22T02:35:00Z">
          <w:pPr>
            <w:pStyle w:val="Ttulo3"/>
          </w:pPr>
        </w:pPrChange>
      </w:pPr>
      <w:bookmarkStart w:id="4035" w:name="_Toc232958141"/>
      <w:r w:rsidRPr="009C5F65">
        <w:rPr>
          <w:rFonts w:ascii="Arial" w:hAnsi="Arial" w:cs="Arial"/>
          <w:lang w:val="pt-BR"/>
        </w:rPr>
        <w:lastRenderedPageBreak/>
        <w:t>Cláusula 155— Disposições Transitórias</w:t>
      </w:r>
      <w:bookmarkEnd w:id="4035"/>
    </w:p>
    <w:p w14:paraId="72AA824D" w14:textId="500CD103" w:rsidR="004C160E" w:rsidRPr="009C5F65" w:rsidRDefault="007A07B5" w:rsidP="009C5F65">
      <w:pPr>
        <w:spacing w:after="80"/>
        <w:rPr>
          <w:rFonts w:ascii="Arial" w:hAnsi="Arial" w:cs="Arial"/>
          <w:lang w:val="pt-BR"/>
          <w:rPrChange w:id="4036" w:author="Gilberto Vieira" w:date="2026-06-21T23:34:00Z" w16du:dateUtc="2026-06-22T02:34:00Z">
            <w:rPr>
              <w:lang w:val="pt-BR"/>
            </w:rPr>
          </w:rPrChange>
        </w:rPr>
        <w:pPrChange w:id="4037" w:author="Gilberto Vieira" w:date="2026-06-21T23:35:00Z" w16du:dateUtc="2026-06-22T02:35:00Z">
          <w:pPr/>
        </w:pPrChange>
      </w:pPr>
      <w:r w:rsidRPr="009C5F65">
        <w:rPr>
          <w:rFonts w:ascii="Arial" w:hAnsi="Arial" w:cs="Arial"/>
          <w:lang w:val="pt-BR"/>
          <w:rPrChange w:id="4038" w:author="Gilberto Vieira" w:date="2026-06-21T23:34:00Z" w16du:dateUtc="2026-06-22T02:34:00Z">
            <w:rPr>
              <w:lang w:val="pt-BR"/>
            </w:rPr>
          </w:rPrChange>
        </w:rPr>
        <w:t>Prazos para implementação:</w:t>
      </w:r>
    </w:p>
    <w:p w14:paraId="72557F82" w14:textId="77777777" w:rsidR="00454DC8" w:rsidRPr="009C5F65" w:rsidRDefault="00434EC5" w:rsidP="009C5F65">
      <w:pPr>
        <w:spacing w:after="80"/>
        <w:ind w:firstLine="709"/>
        <w:rPr>
          <w:rFonts w:ascii="Arial" w:hAnsi="Arial" w:cs="Arial"/>
          <w:lang w:val="pt-BR"/>
        </w:rPr>
        <w:pPrChange w:id="4039" w:author="Gilberto Vieira" w:date="2026-06-21T23:35:00Z" w16du:dateUtc="2026-06-22T02:35:00Z">
          <w:pPr>
            <w:ind w:firstLine="709"/>
          </w:pPr>
        </w:pPrChange>
      </w:pPr>
      <w:r w:rsidRPr="009C5F65">
        <w:rPr>
          <w:rFonts w:ascii="Arial" w:hAnsi="Arial" w:cs="Arial"/>
          <w:b/>
          <w:lang w:val="pt-BR"/>
        </w:rPr>
        <w:t>§ 1º — Adesão ao Programa Empresa Cidadã</w:t>
      </w:r>
      <w:r w:rsidRPr="009C5F65">
        <w:rPr>
          <w:rFonts w:ascii="Arial" w:hAnsi="Arial" w:cs="Arial"/>
          <w:lang w:val="pt-BR"/>
        </w:rPr>
        <w:t>: prazo de 30 (trinta) dias após a assinatura desta CCT;</w:t>
      </w:r>
    </w:p>
    <w:p w14:paraId="55099091" w14:textId="77777777" w:rsidR="00454DC8" w:rsidRPr="009C5F65" w:rsidRDefault="00434EC5" w:rsidP="009C5F65">
      <w:pPr>
        <w:spacing w:after="80"/>
        <w:ind w:firstLine="709"/>
        <w:rPr>
          <w:rFonts w:ascii="Arial" w:hAnsi="Arial" w:cs="Arial"/>
          <w:lang w:val="pt-BR"/>
        </w:rPr>
        <w:pPrChange w:id="4040" w:author="Gilberto Vieira" w:date="2026-06-21T23:35:00Z" w16du:dateUtc="2026-06-22T02:35:00Z">
          <w:pPr>
            <w:ind w:firstLine="709"/>
          </w:pPr>
        </w:pPrChange>
      </w:pPr>
      <w:r w:rsidRPr="009C5F65">
        <w:rPr>
          <w:rFonts w:ascii="Arial" w:hAnsi="Arial" w:cs="Arial"/>
          <w:b/>
          <w:lang w:val="pt-BR"/>
        </w:rPr>
        <w:t>§ 2º — Plano de Previdência Complementar</w:t>
      </w:r>
      <w:r w:rsidRPr="009C5F65">
        <w:rPr>
          <w:rFonts w:ascii="Arial" w:hAnsi="Arial" w:cs="Arial"/>
          <w:lang w:val="pt-BR"/>
        </w:rPr>
        <w:t>: prazo de 180 (cento e oitenta) dias para instituição/adequação;</w:t>
      </w:r>
    </w:p>
    <w:p w14:paraId="5D88A178" w14:textId="4AA7ABBA" w:rsidR="00454DC8" w:rsidRPr="009C5F65" w:rsidRDefault="00434EC5" w:rsidP="009C5F65">
      <w:pPr>
        <w:spacing w:after="80"/>
        <w:ind w:firstLine="709"/>
        <w:rPr>
          <w:rFonts w:ascii="Arial" w:hAnsi="Arial" w:cs="Arial"/>
          <w:lang w:val="pt-BR"/>
        </w:rPr>
        <w:pPrChange w:id="4041" w:author="Gilberto Vieira" w:date="2026-06-21T23:35:00Z" w16du:dateUtc="2026-06-22T02:35:00Z">
          <w:pPr>
            <w:ind w:firstLine="709"/>
          </w:pPr>
        </w:pPrChange>
      </w:pPr>
      <w:r w:rsidRPr="009C5F65">
        <w:rPr>
          <w:rFonts w:ascii="Arial" w:hAnsi="Arial" w:cs="Arial"/>
          <w:b/>
          <w:lang w:val="pt-BR"/>
        </w:rPr>
        <w:t>§ 3º — Comitê de Crise por Calamidade Pública</w:t>
      </w:r>
      <w:r w:rsidRPr="009C5F65">
        <w:rPr>
          <w:rFonts w:ascii="Arial" w:hAnsi="Arial" w:cs="Arial"/>
          <w:lang w:val="pt-BR"/>
        </w:rPr>
        <w:t>: instalação por ofício da CONTEC à FENABAN;</w:t>
      </w:r>
    </w:p>
    <w:p w14:paraId="5DA74E3C" w14:textId="09935F96" w:rsidR="00454DC8" w:rsidRPr="009C5F65" w:rsidRDefault="00434EC5" w:rsidP="009C5F65">
      <w:pPr>
        <w:spacing w:after="80"/>
        <w:ind w:firstLine="709"/>
        <w:rPr>
          <w:rFonts w:ascii="Arial" w:hAnsi="Arial" w:cs="Arial"/>
          <w:lang w:val="pt-BR"/>
        </w:rPr>
        <w:pPrChange w:id="4042" w:author="Gilberto Vieira" w:date="2026-06-21T23:35:00Z" w16du:dateUtc="2026-06-22T02:35:00Z">
          <w:pPr>
            <w:ind w:firstLine="709"/>
          </w:pPr>
        </w:pPrChange>
      </w:pPr>
      <w:r w:rsidRPr="009C5F65">
        <w:rPr>
          <w:rFonts w:ascii="Arial" w:hAnsi="Arial" w:cs="Arial"/>
          <w:b/>
          <w:lang w:val="pt-BR"/>
        </w:rPr>
        <w:t>§ 4º — Inventário de Riscos NR-1</w:t>
      </w:r>
      <w:r w:rsidRPr="009C5F65">
        <w:rPr>
          <w:rFonts w:ascii="Arial" w:hAnsi="Arial" w:cs="Arial"/>
          <w:lang w:val="pt-BR"/>
        </w:rPr>
        <w:t>: fornecimento semestral ao Sindicato profissional, a partir da assinatura.</w:t>
      </w:r>
    </w:p>
    <w:p w14:paraId="7671453C" w14:textId="4555B5A7" w:rsidR="00454DC8" w:rsidRPr="009C5F65" w:rsidRDefault="00434EC5" w:rsidP="009C5F65">
      <w:pPr>
        <w:pStyle w:val="Ttulo3"/>
        <w:spacing w:before="0"/>
        <w:jc w:val="both"/>
        <w:rPr>
          <w:rFonts w:ascii="Arial" w:hAnsi="Arial" w:cs="Arial"/>
          <w:lang w:val="pt-BR"/>
        </w:rPr>
        <w:pPrChange w:id="4043" w:author="Gilberto Vieira" w:date="2026-06-21T23:35:00Z" w16du:dateUtc="2026-06-22T02:35:00Z">
          <w:pPr>
            <w:pStyle w:val="Ttulo3"/>
          </w:pPr>
        </w:pPrChange>
      </w:pPr>
      <w:bookmarkStart w:id="4044" w:name="_Toc232958142"/>
      <w:r w:rsidRPr="009C5F65">
        <w:rPr>
          <w:rFonts w:ascii="Arial" w:hAnsi="Arial" w:cs="Arial"/>
          <w:lang w:val="pt-BR"/>
        </w:rPr>
        <w:t>Cláusula 156 — Fundamentação Jurídica Geral</w:t>
      </w:r>
      <w:bookmarkEnd w:id="4044"/>
    </w:p>
    <w:p w14:paraId="727A0F25" w14:textId="77777777" w:rsidR="00454DC8" w:rsidRPr="009C5F65" w:rsidRDefault="00434EC5" w:rsidP="009C5F65">
      <w:pPr>
        <w:spacing w:after="80"/>
        <w:ind w:firstLine="709"/>
        <w:rPr>
          <w:rFonts w:ascii="Arial" w:hAnsi="Arial" w:cs="Arial"/>
          <w:lang w:val="pt-BR"/>
        </w:rPr>
        <w:pPrChange w:id="4045" w:author="Gilberto Vieira" w:date="2026-06-21T23:35:00Z" w16du:dateUtc="2026-06-22T02:35:00Z">
          <w:pPr>
            <w:ind w:firstLine="709"/>
          </w:pPr>
        </w:pPrChange>
      </w:pPr>
      <w:r w:rsidRPr="009C5F65">
        <w:rPr>
          <w:rFonts w:ascii="Arial" w:hAnsi="Arial" w:cs="Arial"/>
          <w:lang w:val="pt-BR"/>
        </w:rPr>
        <w:t>Esta Convenção Coletiva de Trabalho tem fundamento jurídico em:</w:t>
      </w:r>
    </w:p>
    <w:p w14:paraId="4FA4047D" w14:textId="77777777" w:rsidR="00454DC8" w:rsidRPr="009C5F65" w:rsidRDefault="00434EC5" w:rsidP="009C5F65">
      <w:pPr>
        <w:spacing w:after="80"/>
        <w:ind w:firstLine="709"/>
        <w:rPr>
          <w:rFonts w:ascii="Arial" w:hAnsi="Arial" w:cs="Arial"/>
          <w:lang w:val="pt-BR"/>
        </w:rPr>
        <w:pPrChange w:id="4046" w:author="Gilberto Vieira" w:date="2026-06-21T23:35:00Z" w16du:dateUtc="2026-06-22T02:35:00Z">
          <w:pPr>
            <w:ind w:firstLine="709"/>
          </w:pPr>
        </w:pPrChange>
      </w:pPr>
      <w:r w:rsidRPr="009C5F65">
        <w:rPr>
          <w:rFonts w:ascii="Arial" w:hAnsi="Arial" w:cs="Arial"/>
          <w:b/>
          <w:lang w:val="pt-BR"/>
        </w:rPr>
        <w:t>a)</w:t>
      </w:r>
      <w:r w:rsidRPr="009C5F65">
        <w:rPr>
          <w:rFonts w:ascii="Arial" w:hAnsi="Arial" w:cs="Arial"/>
          <w:lang w:val="pt-BR"/>
        </w:rPr>
        <w:t xml:space="preserve"> </w:t>
      </w:r>
      <w:r w:rsidRPr="009C5F65">
        <w:rPr>
          <w:rFonts w:ascii="Arial" w:hAnsi="Arial" w:cs="Arial"/>
          <w:b/>
          <w:lang w:val="pt-BR"/>
        </w:rPr>
        <w:t>CF/88</w:t>
      </w:r>
      <w:r w:rsidRPr="009C5F65">
        <w:rPr>
          <w:rFonts w:ascii="Arial" w:hAnsi="Arial" w:cs="Arial"/>
          <w:lang w:val="pt-BR"/>
        </w:rPr>
        <w:t>: art. 7º (direitos sociais), art. 8º (liberdade sindical), art. 9º (direito de greve), art. 226 (família);</w:t>
      </w:r>
    </w:p>
    <w:p w14:paraId="624D0799" w14:textId="77777777" w:rsidR="00454DC8" w:rsidRPr="009C5F65" w:rsidRDefault="00434EC5" w:rsidP="009C5F65">
      <w:pPr>
        <w:spacing w:after="80"/>
        <w:ind w:firstLine="709"/>
        <w:rPr>
          <w:rFonts w:ascii="Arial" w:hAnsi="Arial" w:cs="Arial"/>
          <w:lang w:val="pt-BR"/>
        </w:rPr>
        <w:pPrChange w:id="4047" w:author="Gilberto Vieira" w:date="2026-06-21T23:35:00Z" w16du:dateUtc="2026-06-22T02:35:00Z">
          <w:pPr>
            <w:ind w:firstLine="709"/>
          </w:pPr>
        </w:pPrChange>
      </w:pPr>
      <w:r w:rsidRPr="009C5F65">
        <w:rPr>
          <w:rFonts w:ascii="Arial" w:hAnsi="Arial" w:cs="Arial"/>
          <w:b/>
          <w:lang w:val="pt-BR"/>
        </w:rPr>
        <w:t>b)</w:t>
      </w:r>
      <w:r w:rsidRPr="009C5F65">
        <w:rPr>
          <w:rFonts w:ascii="Arial" w:hAnsi="Arial" w:cs="Arial"/>
          <w:lang w:val="pt-BR"/>
        </w:rPr>
        <w:t xml:space="preserve"> </w:t>
      </w:r>
      <w:r w:rsidRPr="009C5F65">
        <w:rPr>
          <w:rFonts w:ascii="Arial" w:hAnsi="Arial" w:cs="Arial"/>
          <w:b/>
          <w:lang w:val="pt-BR"/>
        </w:rPr>
        <w:t>CLT</w:t>
      </w:r>
      <w:r w:rsidRPr="009C5F65">
        <w:rPr>
          <w:rFonts w:ascii="Arial" w:hAnsi="Arial" w:cs="Arial"/>
          <w:lang w:val="pt-BR"/>
        </w:rPr>
        <w:t>: arts. 4º, 224, 457, 461, 473, 487, 522, 543, 611-A e 611-B (direitos trabalhistas e negociação coletiva);</w:t>
      </w:r>
    </w:p>
    <w:p w14:paraId="402970C4" w14:textId="77777777" w:rsidR="00454DC8" w:rsidRPr="009C5F65" w:rsidRDefault="00434EC5" w:rsidP="009C5F65">
      <w:pPr>
        <w:spacing w:after="80"/>
        <w:ind w:firstLine="709"/>
        <w:rPr>
          <w:rFonts w:ascii="Arial" w:hAnsi="Arial" w:cs="Arial"/>
          <w:lang w:val="pt-BR"/>
        </w:rPr>
        <w:pPrChange w:id="4048" w:author="Gilberto Vieira" w:date="2026-06-21T23:35:00Z" w16du:dateUtc="2026-06-22T02:35:00Z">
          <w:pPr>
            <w:ind w:firstLine="709"/>
          </w:pPr>
        </w:pPrChange>
      </w:pPr>
      <w:r w:rsidRPr="009C5F65">
        <w:rPr>
          <w:rFonts w:ascii="Arial" w:hAnsi="Arial" w:cs="Arial"/>
          <w:b/>
          <w:lang w:val="pt-BR"/>
        </w:rPr>
        <w:t>c)</w:t>
      </w:r>
      <w:r w:rsidRPr="009C5F65">
        <w:rPr>
          <w:rFonts w:ascii="Arial" w:hAnsi="Arial" w:cs="Arial"/>
          <w:lang w:val="pt-BR"/>
        </w:rPr>
        <w:t xml:space="preserve"> </w:t>
      </w:r>
      <w:r w:rsidRPr="009C5F65">
        <w:rPr>
          <w:rFonts w:ascii="Arial" w:hAnsi="Arial" w:cs="Arial"/>
          <w:b/>
          <w:lang w:val="pt-BR"/>
        </w:rPr>
        <w:t>Leis específicas</w:t>
      </w:r>
      <w:r w:rsidRPr="009C5F65">
        <w:rPr>
          <w:rFonts w:ascii="Arial" w:hAnsi="Arial" w:cs="Arial"/>
          <w:lang w:val="pt-BR"/>
        </w:rPr>
        <w:t>: Lei nº 7.102/1983 (segurança bancária), Lei nº 7.418/1985 (vale-transporte), Lei nº 8.213/1991 (Plano de Benefícios da Previdência Social), Lei nº 9.656/1998 (planos de saúde), Lei nº 10.101/2000 (PLR), Lei nº 11.340/2006 (Maria da Penha), Lei nº 11.770/2008 (Empresa Cidadã), Lei nº 12.506/2011 (aviso prévio), Lei nº 12.761/2012 (Vale-Cultura), Lei nº 12.855/2013 (Adicional de Fronteira), Lei nº 13.257/2016 (primeira infância), Lei nº 13.467/2017 (Reforma Trabalhista), Lei nº 13.709/2018 (LGPD), Lei nº 13.589/2018 (climatização), Lei nº 14.598/2023 (licença-maternidade pós-internação), Lei nº 14.611/2023 (igualdade salarial);</w:t>
      </w:r>
    </w:p>
    <w:p w14:paraId="10D7F688" w14:textId="77777777" w:rsidR="00454DC8" w:rsidRPr="009C5F65" w:rsidRDefault="00434EC5" w:rsidP="009C5F65">
      <w:pPr>
        <w:spacing w:after="80"/>
        <w:ind w:firstLine="709"/>
        <w:rPr>
          <w:rFonts w:ascii="Arial" w:hAnsi="Arial" w:cs="Arial"/>
          <w:lang w:val="pt-BR"/>
        </w:rPr>
        <w:pPrChange w:id="4049" w:author="Gilberto Vieira" w:date="2026-06-21T23:35:00Z" w16du:dateUtc="2026-06-22T02:35:00Z">
          <w:pPr>
            <w:ind w:firstLine="709"/>
          </w:pPr>
        </w:pPrChange>
      </w:pPr>
      <w:r w:rsidRPr="009C5F65">
        <w:rPr>
          <w:rFonts w:ascii="Arial" w:hAnsi="Arial" w:cs="Arial"/>
          <w:b/>
          <w:lang w:val="pt-BR"/>
        </w:rPr>
        <w:t>d)</w:t>
      </w:r>
      <w:r w:rsidRPr="009C5F65">
        <w:rPr>
          <w:rFonts w:ascii="Arial" w:hAnsi="Arial" w:cs="Arial"/>
          <w:lang w:val="pt-BR"/>
        </w:rPr>
        <w:t xml:space="preserve"> </w:t>
      </w:r>
      <w:r w:rsidRPr="009C5F65">
        <w:rPr>
          <w:rFonts w:ascii="Arial" w:hAnsi="Arial" w:cs="Arial"/>
          <w:b/>
          <w:lang w:val="pt-BR"/>
        </w:rPr>
        <w:t>Convenções OIT</w:t>
      </w:r>
      <w:r w:rsidRPr="009C5F65">
        <w:rPr>
          <w:rFonts w:ascii="Arial" w:hAnsi="Arial" w:cs="Arial"/>
          <w:lang w:val="pt-BR"/>
        </w:rPr>
        <w:t>: 87 (liberdade sindical), 98 (direito de sindicalização e negociação coletiva), 155 (segurança e saúde dos trabalhadores), 158 (término da relação de trabalho), 159 (reabilitação profissional), 161 (serviços de saúde no trabalho), 190 (eliminação da violência e do assédio no trabalho), 200 (HIV e mundo do trabalho);</w:t>
      </w:r>
    </w:p>
    <w:p w14:paraId="48198564" w14:textId="77777777" w:rsidR="00454DC8" w:rsidRPr="009C5F65" w:rsidRDefault="00434EC5" w:rsidP="009C5F65">
      <w:pPr>
        <w:spacing w:after="80"/>
        <w:ind w:firstLine="709"/>
        <w:rPr>
          <w:rFonts w:ascii="Arial" w:hAnsi="Arial" w:cs="Arial"/>
          <w:lang w:val="pt-BR"/>
        </w:rPr>
        <w:pPrChange w:id="4050" w:author="Gilberto Vieira" w:date="2026-06-21T23:35:00Z" w16du:dateUtc="2026-06-22T02:35:00Z">
          <w:pPr>
            <w:ind w:firstLine="709"/>
          </w:pPr>
        </w:pPrChange>
      </w:pPr>
      <w:r w:rsidRPr="009C5F65">
        <w:rPr>
          <w:rFonts w:ascii="Arial" w:hAnsi="Arial" w:cs="Arial"/>
          <w:b/>
          <w:lang w:val="pt-BR"/>
        </w:rPr>
        <w:lastRenderedPageBreak/>
        <w:t>e)</w:t>
      </w:r>
      <w:r w:rsidRPr="009C5F65">
        <w:rPr>
          <w:rFonts w:ascii="Arial" w:hAnsi="Arial" w:cs="Arial"/>
          <w:lang w:val="pt-BR"/>
        </w:rPr>
        <w:t xml:space="preserve"> </w:t>
      </w:r>
      <w:r w:rsidRPr="009C5F65">
        <w:rPr>
          <w:rFonts w:ascii="Arial" w:hAnsi="Arial" w:cs="Arial"/>
          <w:b/>
          <w:lang w:val="pt-BR"/>
        </w:rPr>
        <w:t>NRs</w:t>
      </w:r>
      <w:r w:rsidRPr="009C5F65">
        <w:rPr>
          <w:rFonts w:ascii="Arial" w:hAnsi="Arial" w:cs="Arial"/>
          <w:lang w:val="pt-BR"/>
        </w:rPr>
        <w:t>: NR-1 (gerenciamento de riscos ocupacionais e riscos psicossociais), NR-7 (PCMSO), NR-9 (PGR), NR-17 (ergonomia), Portaria MTE nº 1.419/2024;</w:t>
      </w:r>
    </w:p>
    <w:p w14:paraId="161F19D5" w14:textId="77777777" w:rsidR="00454DC8" w:rsidRPr="009C5F65" w:rsidRDefault="00434EC5" w:rsidP="009C5F65">
      <w:pPr>
        <w:spacing w:after="80"/>
        <w:ind w:firstLine="709"/>
        <w:rPr>
          <w:rFonts w:ascii="Arial" w:hAnsi="Arial" w:cs="Arial"/>
          <w:lang w:val="pt-BR"/>
        </w:rPr>
        <w:pPrChange w:id="4051" w:author="Gilberto Vieira" w:date="2026-06-21T23:35:00Z" w16du:dateUtc="2026-06-22T02:35:00Z">
          <w:pPr>
            <w:ind w:firstLine="709"/>
          </w:pPr>
        </w:pPrChange>
      </w:pPr>
      <w:r w:rsidRPr="009C5F65">
        <w:rPr>
          <w:rFonts w:ascii="Arial" w:hAnsi="Arial" w:cs="Arial"/>
          <w:b/>
          <w:lang w:val="pt-BR"/>
        </w:rPr>
        <w:t>f)</w:t>
      </w:r>
      <w:r w:rsidRPr="009C5F65">
        <w:rPr>
          <w:rFonts w:ascii="Arial" w:hAnsi="Arial" w:cs="Arial"/>
          <w:lang w:val="pt-BR"/>
        </w:rPr>
        <w:t xml:space="preserve"> </w:t>
      </w:r>
      <w:r w:rsidRPr="009C5F65">
        <w:rPr>
          <w:rFonts w:ascii="Arial" w:hAnsi="Arial" w:cs="Arial"/>
          <w:b/>
          <w:lang w:val="pt-BR"/>
        </w:rPr>
        <w:t>Súmulas TST</w:t>
      </w:r>
      <w:r w:rsidRPr="009C5F65">
        <w:rPr>
          <w:rFonts w:ascii="Arial" w:hAnsi="Arial" w:cs="Arial"/>
          <w:lang w:val="pt-BR"/>
        </w:rPr>
        <w:t>: 32, 51, 247, 277, 372, dentre outras aplicáveis;</w:t>
      </w:r>
    </w:p>
    <w:p w14:paraId="422EC550" w14:textId="77777777" w:rsidR="00454DC8" w:rsidRPr="009C5F65" w:rsidRDefault="00434EC5" w:rsidP="009C5F65">
      <w:pPr>
        <w:spacing w:after="80"/>
        <w:ind w:firstLine="709"/>
        <w:rPr>
          <w:rFonts w:ascii="Arial" w:hAnsi="Arial" w:cs="Arial"/>
          <w:lang w:val="pt-BR"/>
        </w:rPr>
        <w:pPrChange w:id="4052" w:author="Gilberto Vieira" w:date="2026-06-21T23:35:00Z" w16du:dateUtc="2026-06-22T02:35:00Z">
          <w:pPr>
            <w:ind w:firstLine="709"/>
          </w:pPr>
        </w:pPrChange>
      </w:pPr>
      <w:r w:rsidRPr="009C5F65">
        <w:rPr>
          <w:rFonts w:ascii="Arial" w:hAnsi="Arial" w:cs="Arial"/>
          <w:b/>
          <w:lang w:val="pt-BR"/>
        </w:rPr>
        <w:t>g)</w:t>
      </w:r>
      <w:r w:rsidRPr="009C5F65">
        <w:rPr>
          <w:rFonts w:ascii="Arial" w:hAnsi="Arial" w:cs="Arial"/>
          <w:lang w:val="pt-BR"/>
        </w:rPr>
        <w:t xml:space="preserve"> </w:t>
      </w:r>
      <w:r w:rsidRPr="009C5F65">
        <w:rPr>
          <w:rFonts w:ascii="Arial" w:hAnsi="Arial" w:cs="Arial"/>
          <w:b/>
          <w:lang w:val="pt-BR"/>
        </w:rPr>
        <w:t>Jurisprudência STF e TST</w:t>
      </w:r>
      <w:r w:rsidRPr="009C5F65">
        <w:rPr>
          <w:rFonts w:ascii="Arial" w:hAnsi="Arial" w:cs="Arial"/>
          <w:lang w:val="pt-BR"/>
        </w:rPr>
        <w:t>: precedentes sobre limbo previdenciário, estabilidade pré-aposentadoria, PLR e desconexão.</w:t>
      </w:r>
    </w:p>
    <w:p w14:paraId="62D986CD" w14:textId="77777777" w:rsidR="00454DC8" w:rsidRPr="009C5F65" w:rsidRDefault="00434EC5" w:rsidP="009C5F65">
      <w:pPr>
        <w:spacing w:after="80"/>
        <w:ind w:firstLine="709"/>
        <w:rPr>
          <w:rFonts w:ascii="Arial" w:hAnsi="Arial" w:cs="Arial"/>
          <w:lang w:val="pt-BR"/>
        </w:rPr>
        <w:pPrChange w:id="4053" w:author="Gilberto Vieira" w:date="2026-06-21T23:35:00Z" w16du:dateUtc="2026-06-22T02:35:00Z">
          <w:pPr>
            <w:ind w:firstLine="709"/>
          </w:pPr>
        </w:pPrChange>
      </w:pPr>
      <w:r w:rsidRPr="009C5F65">
        <w:rPr>
          <w:rFonts w:ascii="Arial" w:hAnsi="Arial" w:cs="Arial"/>
          <w:b/>
          <w:lang w:val="pt-BR"/>
        </w:rPr>
        <w:t>Documento elaborado em</w:t>
      </w:r>
      <w:r w:rsidRPr="009C5F65">
        <w:rPr>
          <w:rFonts w:ascii="Arial" w:hAnsi="Arial" w:cs="Arial"/>
          <w:lang w:val="pt-BR"/>
        </w:rPr>
        <w:t>: junho de 2026</w:t>
      </w:r>
    </w:p>
    <w:p w14:paraId="4E1545DB" w14:textId="77777777" w:rsidR="00454DC8" w:rsidRPr="009C5F65" w:rsidRDefault="00434EC5" w:rsidP="009C5F65">
      <w:pPr>
        <w:spacing w:after="80"/>
        <w:ind w:firstLine="709"/>
        <w:rPr>
          <w:rFonts w:ascii="Arial" w:hAnsi="Arial" w:cs="Arial"/>
          <w:lang w:val="pt-BR"/>
        </w:rPr>
        <w:pPrChange w:id="4054" w:author="Gilberto Vieira" w:date="2026-06-21T23:35:00Z" w16du:dateUtc="2026-06-22T02:35:00Z">
          <w:pPr>
            <w:ind w:firstLine="709"/>
          </w:pPr>
        </w:pPrChange>
      </w:pPr>
      <w:r w:rsidRPr="009C5F65">
        <w:rPr>
          <w:rFonts w:ascii="Arial" w:hAnsi="Arial" w:cs="Arial"/>
          <w:b/>
          <w:lang w:val="pt-BR"/>
        </w:rPr>
        <w:t>Data-base proposta</w:t>
      </w:r>
      <w:r w:rsidRPr="009C5F65">
        <w:rPr>
          <w:rFonts w:ascii="Arial" w:hAnsi="Arial" w:cs="Arial"/>
          <w:lang w:val="pt-BR"/>
        </w:rPr>
        <w:t>: 1º de setembro de 2026</w:t>
      </w:r>
    </w:p>
    <w:p w14:paraId="4109B798" w14:textId="33B6A423" w:rsidR="00454DC8" w:rsidRPr="009C5F65" w:rsidRDefault="00434EC5" w:rsidP="009C5F65">
      <w:pPr>
        <w:spacing w:after="80"/>
        <w:ind w:firstLine="709"/>
        <w:rPr>
          <w:rFonts w:ascii="Arial" w:hAnsi="Arial" w:cs="Arial"/>
          <w:lang w:val="pt-BR"/>
        </w:rPr>
        <w:pPrChange w:id="4055" w:author="Gilberto Vieira" w:date="2026-06-21T23:35:00Z" w16du:dateUtc="2026-06-22T02:35:00Z">
          <w:pPr>
            <w:ind w:firstLine="709"/>
          </w:pPr>
        </w:pPrChange>
      </w:pPr>
      <w:r w:rsidRPr="009C5F65">
        <w:rPr>
          <w:rFonts w:ascii="Arial" w:hAnsi="Arial" w:cs="Arial"/>
          <w:b/>
          <w:lang w:val="pt-BR"/>
        </w:rPr>
        <w:t>Vigência proposta</w:t>
      </w:r>
      <w:r w:rsidRPr="009C5F65">
        <w:rPr>
          <w:rFonts w:ascii="Arial" w:hAnsi="Arial" w:cs="Arial"/>
          <w:lang w:val="pt-BR"/>
        </w:rPr>
        <w:t>: 1º.09.2026 a 31.08.2028 (CCT) | 1º.01.2026 a 31.12.2027 (CCT-PLR)</w:t>
      </w:r>
    </w:p>
    <w:sectPr w:rsidR="00454DC8" w:rsidRPr="009C5F65" w:rsidSect="00034616">
      <w:headerReference w:type="default" r:id="rId8"/>
      <w:footerReference w:type="default" r:id="rId9"/>
      <w:pgSz w:w="11906" w:h="16838"/>
      <w:pgMar w:top="1417" w:right="1134" w:bottom="1417" w:left="1701"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0405" w14:textId="77777777" w:rsidR="00A01466" w:rsidRDefault="00A01466">
      <w:pPr>
        <w:spacing w:after="0" w:line="240" w:lineRule="auto"/>
      </w:pPr>
      <w:r>
        <w:separator/>
      </w:r>
    </w:p>
  </w:endnote>
  <w:endnote w:type="continuationSeparator" w:id="0">
    <w:p w14:paraId="51EAEE98" w14:textId="77777777" w:rsidR="00A01466" w:rsidRDefault="00A0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5CA3" w14:textId="37C4CC7B" w:rsidR="00434EC5" w:rsidRPr="00F84716" w:rsidRDefault="00434EC5">
    <w:pPr>
      <w:pStyle w:val="Rodap"/>
      <w:jc w:val="center"/>
      <w:rPr>
        <w:lang w:val="pt-BR"/>
      </w:rPr>
    </w:pPr>
    <w:r w:rsidRPr="00F84716">
      <w:rPr>
        <w:color w:val="555555"/>
        <w:sz w:val="18"/>
        <w:lang w:val="pt-BR"/>
      </w:rPr>
      <w:t xml:space="preserve">Campanha Nacional dos Bancários | Página </w:t>
    </w:r>
    <w:r w:rsidRPr="00F84716">
      <w:rPr>
        <w:color w:val="555555"/>
        <w:sz w:val="18"/>
        <w:lang w:val="pt-BR"/>
      </w:rPr>
      <w:fldChar w:fldCharType="begin"/>
    </w:r>
    <w:r w:rsidRPr="00F84716">
      <w:rPr>
        <w:color w:val="555555"/>
        <w:sz w:val="18"/>
        <w:lang w:val="pt-BR"/>
      </w:rPr>
      <w:instrText xml:space="preserve"> PAGE </w:instrText>
    </w:r>
    <w:r w:rsidRPr="00F84716">
      <w:rPr>
        <w:color w:val="555555"/>
        <w:sz w:val="18"/>
        <w:lang w:val="pt-BR"/>
      </w:rPr>
      <w:fldChar w:fldCharType="separate"/>
    </w:r>
    <w:r w:rsidR="009678EA">
      <w:rPr>
        <w:noProof/>
        <w:color w:val="555555"/>
        <w:sz w:val="18"/>
        <w:lang w:val="pt-BR"/>
      </w:rPr>
      <w:t>33</w:t>
    </w:r>
    <w:r w:rsidRPr="00F84716">
      <w:rPr>
        <w:color w:val="555555"/>
        <w:sz w:val="18"/>
        <w:lang w:val="pt-B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B3F7" w14:textId="77777777" w:rsidR="00A01466" w:rsidRDefault="00A01466">
      <w:pPr>
        <w:spacing w:after="0" w:line="240" w:lineRule="auto"/>
      </w:pPr>
      <w:r>
        <w:separator/>
      </w:r>
    </w:p>
  </w:footnote>
  <w:footnote w:type="continuationSeparator" w:id="0">
    <w:p w14:paraId="40794454" w14:textId="77777777" w:rsidR="00A01466" w:rsidRDefault="00A01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FA6A" w14:textId="46C471E2" w:rsidR="00434EC5" w:rsidRPr="00F84716" w:rsidRDefault="00434EC5">
    <w:pPr>
      <w:pStyle w:val="Cabealho"/>
      <w:pBdr>
        <w:bottom w:val="single" w:sz="8" w:space="1" w:color="404040"/>
      </w:pBdr>
      <w:jc w:val="center"/>
      <w:rPr>
        <w:lang w:val="pt-BR"/>
      </w:rPr>
    </w:pPr>
    <w:r w:rsidRPr="00F84716">
      <w:rPr>
        <w:noProof/>
        <w:lang w:val="pt-BR" w:eastAsia="pt-BR"/>
      </w:rPr>
      <w:drawing>
        <wp:inline distT="0" distB="0" distL="0" distR="0" wp14:anchorId="22B8ACC3" wp14:editId="21C88311">
          <wp:extent cx="1435100" cy="609600"/>
          <wp:effectExtent l="0" t="0" r="0" b="0"/>
          <wp:docPr id="521142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4229" name=""/>
                  <pic:cNvPicPr/>
                </pic:nvPicPr>
                <pic:blipFill>
                  <a:blip r:embed="rId1"/>
                  <a:stretch>
                    <a:fillRect/>
                  </a:stretch>
                </pic:blipFill>
                <pic:spPr>
                  <a:xfrm>
                    <a:off x="0" y="0"/>
                    <a:ext cx="1435100" cy="609600"/>
                  </a:xfrm>
                  <a:prstGeom prst="rect">
                    <a:avLst/>
                  </a:prstGeom>
                </pic:spPr>
              </pic:pic>
            </a:graphicData>
          </a:graphic>
        </wp:inline>
      </w:drawing>
    </w:r>
    <w:r w:rsidRPr="00F84716">
      <w:rPr>
        <w:i/>
        <w:color w:val="555555"/>
        <w:sz w:val="18"/>
        <w:lang w:val="pt-BR"/>
      </w:rPr>
      <w:t xml:space="preserve">              Pauta Consolidada dos Bancários — Campanha Nacional 2026/2028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11F34C37"/>
    <w:multiLevelType w:val="hybridMultilevel"/>
    <w:tmpl w:val="59929442"/>
    <w:lvl w:ilvl="0" w:tplc="FC4C75EC">
      <w:start w:val="1"/>
      <w:numFmt w:val="upperRoman"/>
      <w:lvlText w:val="%1."/>
      <w:lvlJc w:val="left"/>
      <w:pPr>
        <w:ind w:left="1429" w:hanging="72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1896890301">
    <w:abstractNumId w:val="8"/>
  </w:num>
  <w:num w:numId="2" w16cid:durableId="452989290">
    <w:abstractNumId w:val="6"/>
  </w:num>
  <w:num w:numId="3" w16cid:durableId="1006782356">
    <w:abstractNumId w:val="5"/>
  </w:num>
  <w:num w:numId="4" w16cid:durableId="2028560575">
    <w:abstractNumId w:val="4"/>
  </w:num>
  <w:num w:numId="5" w16cid:durableId="1597128978">
    <w:abstractNumId w:val="7"/>
  </w:num>
  <w:num w:numId="6" w16cid:durableId="405340736">
    <w:abstractNumId w:val="3"/>
  </w:num>
  <w:num w:numId="7" w16cid:durableId="1533111161">
    <w:abstractNumId w:val="2"/>
  </w:num>
  <w:num w:numId="8" w16cid:durableId="1229726421">
    <w:abstractNumId w:val="1"/>
  </w:num>
  <w:num w:numId="9" w16cid:durableId="1201166715">
    <w:abstractNumId w:val="0"/>
  </w:num>
  <w:num w:numId="10" w16cid:durableId="169549439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berto Vieira">
    <w15:presenceInfo w15:providerId="Windows Live" w15:userId="5d65f4b2c80188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0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AAA"/>
    <w:rsid w:val="000222FA"/>
    <w:rsid w:val="0002716F"/>
    <w:rsid w:val="00030422"/>
    <w:rsid w:val="000304E8"/>
    <w:rsid w:val="00034616"/>
    <w:rsid w:val="000420DC"/>
    <w:rsid w:val="0006063C"/>
    <w:rsid w:val="00063154"/>
    <w:rsid w:val="00066662"/>
    <w:rsid w:val="00070AF4"/>
    <w:rsid w:val="00093C91"/>
    <w:rsid w:val="000A45D8"/>
    <w:rsid w:val="000A63C6"/>
    <w:rsid w:val="000A6CD7"/>
    <w:rsid w:val="000C7129"/>
    <w:rsid w:val="000D3414"/>
    <w:rsid w:val="000D38B3"/>
    <w:rsid w:val="000F06F7"/>
    <w:rsid w:val="00103035"/>
    <w:rsid w:val="00103995"/>
    <w:rsid w:val="00103ABD"/>
    <w:rsid w:val="001404BB"/>
    <w:rsid w:val="001425E9"/>
    <w:rsid w:val="0015074B"/>
    <w:rsid w:val="0015076F"/>
    <w:rsid w:val="001652F8"/>
    <w:rsid w:val="0017257E"/>
    <w:rsid w:val="00185D5A"/>
    <w:rsid w:val="0019253D"/>
    <w:rsid w:val="001A2C40"/>
    <w:rsid w:val="001A2F05"/>
    <w:rsid w:val="001B28B1"/>
    <w:rsid w:val="001B6DB9"/>
    <w:rsid w:val="001C2225"/>
    <w:rsid w:val="001C6616"/>
    <w:rsid w:val="001D01F1"/>
    <w:rsid w:val="001D093E"/>
    <w:rsid w:val="001D638B"/>
    <w:rsid w:val="00203813"/>
    <w:rsid w:val="002105CA"/>
    <w:rsid w:val="00232F78"/>
    <w:rsid w:val="00235065"/>
    <w:rsid w:val="002361AE"/>
    <w:rsid w:val="00255E79"/>
    <w:rsid w:val="002607D4"/>
    <w:rsid w:val="00265A84"/>
    <w:rsid w:val="0029639D"/>
    <w:rsid w:val="002C4D5F"/>
    <w:rsid w:val="002E0737"/>
    <w:rsid w:val="002E21E2"/>
    <w:rsid w:val="002E4A76"/>
    <w:rsid w:val="002E77E5"/>
    <w:rsid w:val="00300238"/>
    <w:rsid w:val="00301A45"/>
    <w:rsid w:val="00324511"/>
    <w:rsid w:val="00326F90"/>
    <w:rsid w:val="003402B9"/>
    <w:rsid w:val="00345407"/>
    <w:rsid w:val="00350049"/>
    <w:rsid w:val="00361DE6"/>
    <w:rsid w:val="00371FFF"/>
    <w:rsid w:val="00385330"/>
    <w:rsid w:val="00396850"/>
    <w:rsid w:val="003A19E4"/>
    <w:rsid w:val="003C6481"/>
    <w:rsid w:val="003E13D1"/>
    <w:rsid w:val="003E5BBB"/>
    <w:rsid w:val="0041366F"/>
    <w:rsid w:val="00414611"/>
    <w:rsid w:val="00421BF6"/>
    <w:rsid w:val="00430E39"/>
    <w:rsid w:val="00433D70"/>
    <w:rsid w:val="00434EC5"/>
    <w:rsid w:val="0044433B"/>
    <w:rsid w:val="00447D6C"/>
    <w:rsid w:val="00454DC8"/>
    <w:rsid w:val="00455685"/>
    <w:rsid w:val="00455D68"/>
    <w:rsid w:val="004A4D8E"/>
    <w:rsid w:val="004B18B2"/>
    <w:rsid w:val="004B1965"/>
    <w:rsid w:val="004B493D"/>
    <w:rsid w:val="004B6184"/>
    <w:rsid w:val="004C160E"/>
    <w:rsid w:val="004E7F3B"/>
    <w:rsid w:val="004F27DC"/>
    <w:rsid w:val="004F747D"/>
    <w:rsid w:val="00502F51"/>
    <w:rsid w:val="00515476"/>
    <w:rsid w:val="005311DD"/>
    <w:rsid w:val="00543372"/>
    <w:rsid w:val="005561EE"/>
    <w:rsid w:val="00563FF0"/>
    <w:rsid w:val="00584F3C"/>
    <w:rsid w:val="005A1943"/>
    <w:rsid w:val="005A6C8B"/>
    <w:rsid w:val="005D761F"/>
    <w:rsid w:val="00601222"/>
    <w:rsid w:val="006016AE"/>
    <w:rsid w:val="0061536A"/>
    <w:rsid w:val="00623D71"/>
    <w:rsid w:val="00647E5A"/>
    <w:rsid w:val="00660021"/>
    <w:rsid w:val="006767E4"/>
    <w:rsid w:val="006A0B98"/>
    <w:rsid w:val="006A30A0"/>
    <w:rsid w:val="006A30A7"/>
    <w:rsid w:val="006A4DB0"/>
    <w:rsid w:val="006C0937"/>
    <w:rsid w:val="006C4508"/>
    <w:rsid w:val="006D73FA"/>
    <w:rsid w:val="006E4AE3"/>
    <w:rsid w:val="00731461"/>
    <w:rsid w:val="00734D78"/>
    <w:rsid w:val="00745520"/>
    <w:rsid w:val="00747460"/>
    <w:rsid w:val="00750819"/>
    <w:rsid w:val="007600B2"/>
    <w:rsid w:val="007607CC"/>
    <w:rsid w:val="00760C4B"/>
    <w:rsid w:val="00765025"/>
    <w:rsid w:val="00786D3A"/>
    <w:rsid w:val="007A07B5"/>
    <w:rsid w:val="007B2BDB"/>
    <w:rsid w:val="007C68AE"/>
    <w:rsid w:val="007C7255"/>
    <w:rsid w:val="007C7BFA"/>
    <w:rsid w:val="007E2BF5"/>
    <w:rsid w:val="007E5CF1"/>
    <w:rsid w:val="008149C2"/>
    <w:rsid w:val="00820A48"/>
    <w:rsid w:val="0083213A"/>
    <w:rsid w:val="008430F0"/>
    <w:rsid w:val="00847C3D"/>
    <w:rsid w:val="0086426F"/>
    <w:rsid w:val="00873C82"/>
    <w:rsid w:val="00873E8D"/>
    <w:rsid w:val="00880E6F"/>
    <w:rsid w:val="008824D3"/>
    <w:rsid w:val="00886796"/>
    <w:rsid w:val="008B5B0C"/>
    <w:rsid w:val="008D306B"/>
    <w:rsid w:val="008E6D4A"/>
    <w:rsid w:val="008F333C"/>
    <w:rsid w:val="00920965"/>
    <w:rsid w:val="00923A7D"/>
    <w:rsid w:val="0092554C"/>
    <w:rsid w:val="0093119D"/>
    <w:rsid w:val="0093504C"/>
    <w:rsid w:val="0094445E"/>
    <w:rsid w:val="00951A31"/>
    <w:rsid w:val="00955426"/>
    <w:rsid w:val="00962F68"/>
    <w:rsid w:val="009678EA"/>
    <w:rsid w:val="0098110C"/>
    <w:rsid w:val="0098769F"/>
    <w:rsid w:val="0099040A"/>
    <w:rsid w:val="009A1A2E"/>
    <w:rsid w:val="009B105C"/>
    <w:rsid w:val="009C3E1A"/>
    <w:rsid w:val="009C5F65"/>
    <w:rsid w:val="009E3F40"/>
    <w:rsid w:val="00A01466"/>
    <w:rsid w:val="00A0376F"/>
    <w:rsid w:val="00A0632F"/>
    <w:rsid w:val="00A06382"/>
    <w:rsid w:val="00A1049C"/>
    <w:rsid w:val="00A165B4"/>
    <w:rsid w:val="00A40741"/>
    <w:rsid w:val="00A510EB"/>
    <w:rsid w:val="00A5602A"/>
    <w:rsid w:val="00A6555F"/>
    <w:rsid w:val="00A72ED7"/>
    <w:rsid w:val="00A737BC"/>
    <w:rsid w:val="00A77C5C"/>
    <w:rsid w:val="00A81023"/>
    <w:rsid w:val="00A83476"/>
    <w:rsid w:val="00AA1D8D"/>
    <w:rsid w:val="00AA3EED"/>
    <w:rsid w:val="00AB49A5"/>
    <w:rsid w:val="00AC721A"/>
    <w:rsid w:val="00AD0032"/>
    <w:rsid w:val="00AE6638"/>
    <w:rsid w:val="00AF1945"/>
    <w:rsid w:val="00B067A1"/>
    <w:rsid w:val="00B121F3"/>
    <w:rsid w:val="00B25785"/>
    <w:rsid w:val="00B267FD"/>
    <w:rsid w:val="00B342F5"/>
    <w:rsid w:val="00B34FFB"/>
    <w:rsid w:val="00B40740"/>
    <w:rsid w:val="00B47730"/>
    <w:rsid w:val="00B51696"/>
    <w:rsid w:val="00B83D43"/>
    <w:rsid w:val="00BC7057"/>
    <w:rsid w:val="00BF0539"/>
    <w:rsid w:val="00BF4C77"/>
    <w:rsid w:val="00C0011F"/>
    <w:rsid w:val="00C04AA1"/>
    <w:rsid w:val="00C13A25"/>
    <w:rsid w:val="00C37837"/>
    <w:rsid w:val="00C47BFC"/>
    <w:rsid w:val="00C52DBD"/>
    <w:rsid w:val="00C8270B"/>
    <w:rsid w:val="00CA03FE"/>
    <w:rsid w:val="00CA376E"/>
    <w:rsid w:val="00CB0664"/>
    <w:rsid w:val="00CC125E"/>
    <w:rsid w:val="00CD4FD3"/>
    <w:rsid w:val="00CD6957"/>
    <w:rsid w:val="00D02352"/>
    <w:rsid w:val="00D0407F"/>
    <w:rsid w:val="00D2701D"/>
    <w:rsid w:val="00D37DD8"/>
    <w:rsid w:val="00D4594C"/>
    <w:rsid w:val="00D529CF"/>
    <w:rsid w:val="00D6086B"/>
    <w:rsid w:val="00D8629A"/>
    <w:rsid w:val="00DD25F1"/>
    <w:rsid w:val="00DE59C1"/>
    <w:rsid w:val="00DF1D12"/>
    <w:rsid w:val="00E05803"/>
    <w:rsid w:val="00E06222"/>
    <w:rsid w:val="00E1618B"/>
    <w:rsid w:val="00E22D56"/>
    <w:rsid w:val="00E23C37"/>
    <w:rsid w:val="00E2735B"/>
    <w:rsid w:val="00E60427"/>
    <w:rsid w:val="00E721BE"/>
    <w:rsid w:val="00E93F52"/>
    <w:rsid w:val="00EC482F"/>
    <w:rsid w:val="00ED32F9"/>
    <w:rsid w:val="00EE447E"/>
    <w:rsid w:val="00F01DE5"/>
    <w:rsid w:val="00F25ED5"/>
    <w:rsid w:val="00F270CC"/>
    <w:rsid w:val="00F539F0"/>
    <w:rsid w:val="00F64C6D"/>
    <w:rsid w:val="00F7277E"/>
    <w:rsid w:val="00F81A76"/>
    <w:rsid w:val="00F8373E"/>
    <w:rsid w:val="00F84716"/>
    <w:rsid w:val="00F93EA2"/>
    <w:rsid w:val="00FC4BFC"/>
    <w:rsid w:val="00FC5278"/>
    <w:rsid w:val="00FC693F"/>
    <w:rsid w:val="00FD28B8"/>
    <w:rsid w:val="00FD7F3B"/>
    <w:rsid w:val="00FE0803"/>
    <w:rsid w:val="00FF1A69"/>
    <w:rsid w:val="00FF2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948744"/>
  <w14:defaultImageDpi w14:val="300"/>
  <w15:docId w15:val="{E5273DEC-B463-354E-AEB3-86E48A2D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360" w:lineRule="auto"/>
      <w:jc w:val="both"/>
    </w:pPr>
    <w:rPr>
      <w:rFonts w:ascii="Times New Roman" w:hAnsi="Times New Roman"/>
      <w:sz w:val="24"/>
    </w:rPr>
  </w:style>
  <w:style w:type="paragraph" w:styleId="Ttulo1">
    <w:name w:val="heading 1"/>
    <w:basedOn w:val="Normal"/>
    <w:next w:val="Normal"/>
    <w:link w:val="Ttulo1Char"/>
    <w:uiPriority w:val="9"/>
    <w:qFormat/>
    <w:rsid w:val="00FC693F"/>
    <w:pPr>
      <w:keepNext/>
      <w:keepLines/>
      <w:pageBreakBefore/>
      <w:spacing w:before="360" w:after="240"/>
      <w:jc w:val="center"/>
      <w:outlineLvl w:val="0"/>
    </w:pPr>
    <w:rPr>
      <w:rFonts w:asciiTheme="majorHAnsi" w:eastAsiaTheme="majorEastAsia" w:hAnsiTheme="majorHAnsi" w:cstheme="majorBidi"/>
      <w:b/>
      <w:bCs/>
      <w:color w:val="1F3A5F"/>
      <w:sz w:val="36"/>
      <w:szCs w:val="28"/>
    </w:rPr>
  </w:style>
  <w:style w:type="paragraph" w:styleId="Ttulo2">
    <w:name w:val="heading 2"/>
    <w:basedOn w:val="Normal"/>
    <w:next w:val="Normal"/>
    <w:link w:val="Ttulo2Char"/>
    <w:uiPriority w:val="9"/>
    <w:unhideWhenUsed/>
    <w:qFormat/>
    <w:rsid w:val="00FC693F"/>
    <w:pPr>
      <w:keepNext/>
      <w:keepLines/>
      <w:spacing w:before="280" w:after="160"/>
      <w:jc w:val="left"/>
      <w:outlineLvl w:val="1"/>
    </w:pPr>
    <w:rPr>
      <w:rFonts w:asciiTheme="majorHAnsi" w:eastAsiaTheme="majorEastAsia" w:hAnsiTheme="majorHAnsi" w:cstheme="majorBidi"/>
      <w:b/>
      <w:bCs/>
      <w:color w:val="1F3A5F"/>
      <w:sz w:val="28"/>
      <w:szCs w:val="26"/>
    </w:rPr>
  </w:style>
  <w:style w:type="paragraph" w:styleId="Ttulo3">
    <w:name w:val="heading 3"/>
    <w:basedOn w:val="Normal"/>
    <w:next w:val="Normal"/>
    <w:link w:val="Ttulo3Char"/>
    <w:uiPriority w:val="9"/>
    <w:unhideWhenUsed/>
    <w:qFormat/>
    <w:rsid w:val="00FC693F"/>
    <w:pPr>
      <w:keepNext/>
      <w:keepLines/>
      <w:spacing w:before="200" w:after="80"/>
      <w:jc w:val="left"/>
      <w:outlineLvl w:val="2"/>
    </w:pPr>
    <w:rPr>
      <w:rFonts w:asciiTheme="majorHAnsi" w:eastAsiaTheme="majorEastAsia" w:hAnsiTheme="majorHAnsi" w:cstheme="majorBidi"/>
      <w:b/>
      <w:bCs/>
      <w:color w:val="000000"/>
    </w:rPr>
  </w:style>
  <w:style w:type="paragraph" w:styleId="Ttulo4">
    <w:name w:val="heading 4"/>
    <w:basedOn w:val="Normal"/>
    <w:next w:val="Normal"/>
    <w:link w:val="Ttulo4Char"/>
    <w:uiPriority w:val="9"/>
    <w:semiHidden/>
    <w:unhideWhenUsed/>
    <w:qFormat/>
    <w:rsid w:val="00FC693F"/>
    <w:pPr>
      <w:keepNext/>
      <w:keepLines/>
      <w:spacing w:before="120" w:after="60"/>
      <w:jc w:val="left"/>
      <w:outlineLvl w:val="3"/>
    </w:pPr>
    <w:rPr>
      <w:rFonts w:asciiTheme="majorHAnsi" w:eastAsiaTheme="majorEastAsia" w:hAnsiTheme="majorHAnsi" w:cstheme="majorBidi"/>
      <w:b/>
      <w:bCs/>
      <w:iCs/>
      <w:color w:val="333333"/>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3A5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ind w:left="360"/>
      <w:contextualSpacing/>
    </w:pPr>
  </w:style>
  <w:style w:type="paragraph" w:styleId="Listadecontinuao2">
    <w:name w:val="List Continue 2"/>
    <w:basedOn w:val="Normal"/>
    <w:uiPriority w:val="99"/>
    <w:unhideWhenUsed/>
    <w:rsid w:val="0029639D"/>
    <w:pPr>
      <w:ind w:left="720"/>
      <w:contextualSpacing/>
    </w:pPr>
  </w:style>
  <w:style w:type="paragraph" w:styleId="Listadecontinuao3">
    <w:name w:val="List Continue 3"/>
    <w:basedOn w:val="Normal"/>
    <w:uiPriority w:val="99"/>
    <w:unhideWhenUsed/>
    <w:rsid w:val="0029639D"/>
    <w:pPr>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umrio2">
    <w:name w:val="toc 2"/>
    <w:basedOn w:val="Normal"/>
    <w:next w:val="Normal"/>
    <w:autoRedefine/>
    <w:uiPriority w:val="39"/>
    <w:unhideWhenUsed/>
    <w:rsid w:val="00F84716"/>
    <w:pPr>
      <w:spacing w:after="100"/>
      <w:ind w:left="240"/>
    </w:pPr>
  </w:style>
  <w:style w:type="paragraph" w:styleId="Sumrio1">
    <w:name w:val="toc 1"/>
    <w:basedOn w:val="Normal"/>
    <w:next w:val="Normal"/>
    <w:autoRedefine/>
    <w:uiPriority w:val="39"/>
    <w:unhideWhenUsed/>
    <w:rsid w:val="00F84716"/>
    <w:pPr>
      <w:spacing w:after="100"/>
    </w:pPr>
  </w:style>
  <w:style w:type="paragraph" w:styleId="Sumrio3">
    <w:name w:val="toc 3"/>
    <w:basedOn w:val="Normal"/>
    <w:next w:val="Normal"/>
    <w:autoRedefine/>
    <w:uiPriority w:val="39"/>
    <w:unhideWhenUsed/>
    <w:rsid w:val="00F84716"/>
    <w:pPr>
      <w:spacing w:after="100"/>
      <w:ind w:left="480"/>
    </w:pPr>
  </w:style>
  <w:style w:type="paragraph" w:styleId="Sumrio4">
    <w:name w:val="toc 4"/>
    <w:basedOn w:val="Normal"/>
    <w:next w:val="Normal"/>
    <w:autoRedefine/>
    <w:uiPriority w:val="39"/>
    <w:unhideWhenUsed/>
    <w:rsid w:val="00F84716"/>
    <w:pPr>
      <w:spacing w:after="100" w:line="278" w:lineRule="auto"/>
      <w:ind w:left="720"/>
      <w:jc w:val="left"/>
    </w:pPr>
    <w:rPr>
      <w:rFonts w:asciiTheme="minorHAnsi" w:hAnsiTheme="minorHAnsi"/>
      <w:kern w:val="2"/>
      <w:szCs w:val="24"/>
      <w:lang w:val="pt-BR" w:eastAsia="pt-BR"/>
      <w14:ligatures w14:val="standardContextual"/>
    </w:rPr>
  </w:style>
  <w:style w:type="paragraph" w:styleId="Sumrio5">
    <w:name w:val="toc 5"/>
    <w:basedOn w:val="Normal"/>
    <w:next w:val="Normal"/>
    <w:autoRedefine/>
    <w:uiPriority w:val="39"/>
    <w:unhideWhenUsed/>
    <w:rsid w:val="00F84716"/>
    <w:pPr>
      <w:spacing w:after="100" w:line="278" w:lineRule="auto"/>
      <w:ind w:left="960"/>
      <w:jc w:val="left"/>
    </w:pPr>
    <w:rPr>
      <w:rFonts w:asciiTheme="minorHAnsi" w:hAnsiTheme="minorHAnsi"/>
      <w:kern w:val="2"/>
      <w:szCs w:val="24"/>
      <w:lang w:val="pt-BR" w:eastAsia="pt-BR"/>
      <w14:ligatures w14:val="standardContextual"/>
    </w:rPr>
  </w:style>
  <w:style w:type="paragraph" w:styleId="Sumrio6">
    <w:name w:val="toc 6"/>
    <w:basedOn w:val="Normal"/>
    <w:next w:val="Normal"/>
    <w:autoRedefine/>
    <w:uiPriority w:val="39"/>
    <w:unhideWhenUsed/>
    <w:rsid w:val="00F84716"/>
    <w:pPr>
      <w:spacing w:after="100" w:line="278" w:lineRule="auto"/>
      <w:ind w:left="1200"/>
      <w:jc w:val="left"/>
    </w:pPr>
    <w:rPr>
      <w:rFonts w:asciiTheme="minorHAnsi" w:hAnsiTheme="minorHAnsi"/>
      <w:kern w:val="2"/>
      <w:szCs w:val="24"/>
      <w:lang w:val="pt-BR" w:eastAsia="pt-BR"/>
      <w14:ligatures w14:val="standardContextual"/>
    </w:rPr>
  </w:style>
  <w:style w:type="paragraph" w:styleId="Sumrio7">
    <w:name w:val="toc 7"/>
    <w:basedOn w:val="Normal"/>
    <w:next w:val="Normal"/>
    <w:autoRedefine/>
    <w:uiPriority w:val="39"/>
    <w:unhideWhenUsed/>
    <w:rsid w:val="00F84716"/>
    <w:pPr>
      <w:spacing w:after="100" w:line="278" w:lineRule="auto"/>
      <w:ind w:left="1440"/>
      <w:jc w:val="left"/>
    </w:pPr>
    <w:rPr>
      <w:rFonts w:asciiTheme="minorHAnsi" w:hAnsiTheme="minorHAnsi"/>
      <w:kern w:val="2"/>
      <w:szCs w:val="24"/>
      <w:lang w:val="pt-BR" w:eastAsia="pt-BR"/>
      <w14:ligatures w14:val="standardContextual"/>
    </w:rPr>
  </w:style>
  <w:style w:type="paragraph" w:styleId="Sumrio8">
    <w:name w:val="toc 8"/>
    <w:basedOn w:val="Normal"/>
    <w:next w:val="Normal"/>
    <w:autoRedefine/>
    <w:uiPriority w:val="39"/>
    <w:unhideWhenUsed/>
    <w:rsid w:val="00F84716"/>
    <w:pPr>
      <w:spacing w:after="100" w:line="278" w:lineRule="auto"/>
      <w:ind w:left="1680"/>
      <w:jc w:val="left"/>
    </w:pPr>
    <w:rPr>
      <w:rFonts w:asciiTheme="minorHAnsi" w:hAnsiTheme="minorHAnsi"/>
      <w:kern w:val="2"/>
      <w:szCs w:val="24"/>
      <w:lang w:val="pt-BR" w:eastAsia="pt-BR"/>
      <w14:ligatures w14:val="standardContextual"/>
    </w:rPr>
  </w:style>
  <w:style w:type="paragraph" w:styleId="Sumrio9">
    <w:name w:val="toc 9"/>
    <w:basedOn w:val="Normal"/>
    <w:next w:val="Normal"/>
    <w:autoRedefine/>
    <w:uiPriority w:val="39"/>
    <w:unhideWhenUsed/>
    <w:rsid w:val="00F84716"/>
    <w:pPr>
      <w:spacing w:after="100" w:line="278" w:lineRule="auto"/>
      <w:ind w:left="1920"/>
      <w:jc w:val="left"/>
    </w:pPr>
    <w:rPr>
      <w:rFonts w:asciiTheme="minorHAnsi" w:hAnsiTheme="minorHAnsi"/>
      <w:kern w:val="2"/>
      <w:szCs w:val="24"/>
      <w:lang w:val="pt-BR" w:eastAsia="pt-BR"/>
      <w14:ligatures w14:val="standardContextual"/>
    </w:rPr>
  </w:style>
  <w:style w:type="character" w:styleId="Hyperlink">
    <w:name w:val="Hyperlink"/>
    <w:basedOn w:val="Fontepargpadro"/>
    <w:uiPriority w:val="99"/>
    <w:unhideWhenUsed/>
    <w:rsid w:val="00F84716"/>
    <w:rPr>
      <w:color w:val="0000FF" w:themeColor="hyperlink"/>
      <w:u w:val="single"/>
    </w:rPr>
  </w:style>
  <w:style w:type="character" w:customStyle="1" w:styleId="MenoPendente1">
    <w:name w:val="Menção Pendente1"/>
    <w:basedOn w:val="Fontepargpadro"/>
    <w:uiPriority w:val="99"/>
    <w:semiHidden/>
    <w:unhideWhenUsed/>
    <w:rsid w:val="00F84716"/>
    <w:rPr>
      <w:color w:val="605E5C"/>
      <w:shd w:val="clear" w:color="auto" w:fill="E1DFDD"/>
    </w:rPr>
  </w:style>
  <w:style w:type="paragraph" w:styleId="Textodebalo">
    <w:name w:val="Balloon Text"/>
    <w:basedOn w:val="Normal"/>
    <w:link w:val="TextodebaloChar"/>
    <w:uiPriority w:val="99"/>
    <w:semiHidden/>
    <w:unhideWhenUsed/>
    <w:rsid w:val="00434E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4EC5"/>
    <w:rPr>
      <w:rFonts w:ascii="Tahoma" w:hAnsi="Tahoma" w:cs="Tahoma"/>
      <w:sz w:val="16"/>
      <w:szCs w:val="16"/>
    </w:rPr>
  </w:style>
  <w:style w:type="paragraph" w:styleId="Reviso">
    <w:name w:val="Revision"/>
    <w:hidden/>
    <w:uiPriority w:val="99"/>
    <w:semiHidden/>
    <w:rsid w:val="00BF4C77"/>
    <w:pPr>
      <w:spacing w:after="0" w:line="240" w:lineRule="auto"/>
    </w:pPr>
    <w:rPr>
      <w:rFonts w:ascii="Times New Roman" w:hAnsi="Times New Roman"/>
      <w:sz w:val="24"/>
    </w:rPr>
  </w:style>
  <w:style w:type="character" w:styleId="Refdecomentrio">
    <w:name w:val="annotation reference"/>
    <w:basedOn w:val="Fontepargpadro"/>
    <w:uiPriority w:val="99"/>
    <w:semiHidden/>
    <w:unhideWhenUsed/>
    <w:rsid w:val="00750819"/>
    <w:rPr>
      <w:sz w:val="16"/>
      <w:szCs w:val="16"/>
    </w:rPr>
  </w:style>
  <w:style w:type="paragraph" w:styleId="Textodecomentrio">
    <w:name w:val="annotation text"/>
    <w:basedOn w:val="Normal"/>
    <w:link w:val="TextodecomentrioChar"/>
    <w:uiPriority w:val="99"/>
    <w:semiHidden/>
    <w:unhideWhenUsed/>
    <w:rsid w:val="0075081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50819"/>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750819"/>
    <w:rPr>
      <w:b/>
      <w:bCs/>
    </w:rPr>
  </w:style>
  <w:style w:type="character" w:customStyle="1" w:styleId="AssuntodocomentrioChar">
    <w:name w:val="Assunto do comentário Char"/>
    <w:basedOn w:val="TextodecomentrioChar"/>
    <w:link w:val="Assuntodocomentrio"/>
    <w:uiPriority w:val="99"/>
    <w:semiHidden/>
    <w:rsid w:val="00750819"/>
    <w:rPr>
      <w:rFonts w:ascii="Times New Roman" w:hAnsi="Times New Roman"/>
      <w:b/>
      <w:bCs/>
      <w:sz w:val="20"/>
      <w:szCs w:val="20"/>
    </w:rPr>
  </w:style>
  <w:style w:type="character" w:styleId="MenoPendente">
    <w:name w:val="Unresolved Mention"/>
    <w:basedOn w:val="Fontepargpadro"/>
    <w:uiPriority w:val="99"/>
    <w:semiHidden/>
    <w:unhideWhenUsed/>
    <w:rsid w:val="00990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36082-4A5F-4201-B00A-F01C850A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88</Pages>
  <Words>24422</Words>
  <Characters>136765</Characters>
  <Application>Microsoft Office Word</Application>
  <DocSecurity>0</DocSecurity>
  <Lines>3799</Lines>
  <Paragraphs>1439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159748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Gilberto Vieira</cp:lastModifiedBy>
  <cp:revision>3</cp:revision>
  <dcterms:created xsi:type="dcterms:W3CDTF">2026-06-22T02:33:00Z</dcterms:created>
  <dcterms:modified xsi:type="dcterms:W3CDTF">2026-06-22T02:35:00Z</dcterms:modified>
  <cp:category/>
</cp:coreProperties>
</file>